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542d" w14:textId="0d55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2014 года № 1164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2014 - 2016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национальной экономики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873263000 (восемьсот семьдесят три миллиона двести шестьдесят три тысячи) тенге для перечисления акимату Кызылординской области в виде целевых текущих трансфертов для приобретения топлива на отопительный сезон 2014 - 2015 годов для котельных города Кызылорды Кызылординской области с установленной мощностью до 100 Гкал/час.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Кызылординской области в срок до 1 декабря 2014 года представить в Министерство национальной экономики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