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9b4a" w14:textId="9639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инвестиционной субсидии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2014 года № 1175. Утратило силу постановлением Правительства Республики Казахстан от 29 декабря 2015 года № 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настоящего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2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18-5 Закона Республики Казахстан от 8 января 2003 года «Об инвестициях»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инвестиционной субсидии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постановление вводится в действие по истечении десяти календарных дней после дня его первого официального опубликования, за исключением пунктов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2014 года № 1175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инвестиционной субсидии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инвестиционной субсидии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18-5 Закона Республики Казахстан от 8 января 2003 года «Об инвестициях» и определяют порядок и условия предоставления инвестиционной субсидии.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применяемые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инвестиционная субсидия - вид бюджетной субсидии, предоставляемой в качестве инвестиционной преференции на безвозмездной и безвозвратной основе юридическому лицу Республики Казахстан, заключившему инвестиционный контракт на реализацию инвестиционного приоритетного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Республики Казахстан - юридическое лицо, в том числе юридическое лицо с иностранным участием, созданное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инвестициям (далее - уполномоченный орган) - государственный орган, определяемый Правительством Республики Казахстан, по заключению инвестиционных контрактов и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инвестор - юридическое лицо, осуществляющее инвестиции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приоритетный проект - инвестиционный проект, реализуемый вновь созданным юридическим лицом по определенным приоритетным видам деятельности, перечень которых утвержден Правительством Республики Казахстан, и предусматривающий осуществление инвестиций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 (далее - заявка);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инвестиционный контракт - договор на реализацию инвестиционного проекта, предусматривающий осуществление инвестиций и предоставление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Инвестиционная субсидия предоставляется по инвестиционному приоритетному проекту вновь созданному юридическому лицу Республики Казахстан при условии,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получателем является действующее на дату подачи заявки вновь созданное юридическое лицо Республики Казахстан, которое осуществляет инвестиции в размере не менее двухмиллионнократного размера месячного расчетного показателя, установленного законом о республиканском бюджете и действующего на дату подачи заявки,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автономных организаций образования в соответствии с налоговым законодательством Республики Казахстан и законодательством Республики Казахстан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организаций, осуществляющих деятельность на территории специальной экономической зоны, в соответствии с налоговым законодательством Республики Казахстан и законодательством Республики Казахстан о специальных экономических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государства и (или) субъекта квазигосударственного сектора в качестве учредителя и (или) участника (акционера) юридического лица Республики Казахстан не превышает двадцати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государства и (или) субъекта квазигосударственного сектора в качестве учредителя и (или) участника (акционера) юридического лица Республики Казахстан составляет не более пяти лет с даты регистрации инвестиционного контракта. В течение пяти лет государство и (или) субъект квазигосударственного сектора обязаны выйти из состава учредителя и (или) участника (акционера) юридического лица Республики Казахстан, а в случае невыполнения данного условия, применение инвестиционных преференций приостанавливается до их (его) полного выхода из состава учредителя и (или) участника (акционера) юридического лица Республики Казахстан на срок не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Невыполнение условия о выходе из состава учредителя и (или) участника (акционера)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реализации инвестиционного приоритетного проекта в качестве источников либо гарантий финансирования не привлекаются бюджетные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инвестиционная деятельность осуществляется не в рамках договора концессии;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имеется решение Правительства Республики Казахстан о предоставлении инвестиционной субсидии.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применения инвестиционной субсидии для инвестиционного приоритетного проекта вновь созданным юридическим лицом Республики Казахстан является юридическое лицо, соответствующее следующим условиям: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регистрация юридического лица осуществлена не ранее двенадцати календарных месяцев до дня подачи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осуществляет виды деятельности, включенные в перечень приоритетных видов деятельности, определенных для реализации инвестиционных приоритетных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инвестиционного приоритетного проекта осуществляется исключительно в рамках одного инвестиционного контракта.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предоставления инвестиционной субсидии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инвестиционной субсидии юридическое лицо Республики Казахстан направляет в уполномоченный орган заявку по форме, установленной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Заявка, предусматривающая инвестиционную субсидию, принимается при наличии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справки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устава юридического лица, заверенной подписью руководителя и печатью юридического лица (при ее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бизнес-плана инвестиционного проекта, составленного в соответствии с требованиями, устанавливаемыми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копий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затраты на приобретение фиксированных активов, сырья и (или) материалов, используемых при реализации инвестиционного проекта, заверенных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справки налогового органа по месту регистрации об отсутствии налоговой задолженности, задолженности по обязательным пенсионным взносам и социальным отчислениям;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предпроектной документации, заверенной подписью руководителя, печатью юридического лица и имеющей заключение государственной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установления факта неполноты представленных документов на момент подачи заявки, уполномоченный орган в течение 2 (два) рабочих дней направляет инвестору письменный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10 (десять) рабочих дней с момента подачи заявки: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проверяет соответствие юридического лица Республики Казахстан условиям предоставления инвестиционной субсидии, указанным в подпунктах 1) - 4)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документов по инвестиционному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рассмотрения заявки уполномоченный орган в течение 3 (три) рабочих дней направляет инвестору письменный мотивированный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соответствии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установленном законодательством Республики Казахстан порядке разрабатывает и вносит в Правительство Республики Казахстан проект постановления Правительства Республики Казахстан о предоставлении инвестиционной субсидии юридическому лицу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со дня введения в действие решения Правительства Республики Казахстан о предоставлении инвестиционной субсидии регистрирует заявку в журнале регистрации и направляет заявителю ответ в письменной форме в течение 3 (три) рабочих дней с момента регистрации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10 (десять) рабочих дней со дня официального опубликования решения Правительства Республики Казахстан о предоставлении инвестиционной субсидии подготавливает для подписания инвестиционный контракт с учетом положений модельного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Инвестиционный контракт регистрируется уполномоченным органом в течение 5 (пять) рабочих дней со дня подписания и вступает в силу со дня его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Датой заключения инвестиционного контракта является дата регистрации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Инвестиционная субсидия предоставляется путем возмещения до 30 (тридцать) процентов фактических затрат на строительно-монтажные работы и приобретение оборудования, без учета, налога на добавленную стоимость и акцизов, на основании подтверждающих документов, но не превышающих стоимость затрат, предусмотренных предпроектной документацией, имеющей заключение государственной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предоставления инвестиционной субсидии 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совместным приказом уполномоченных органов по инвестициям и развитию, бюджетного планирования и национальной экономики Республики Казахстан в рамках республиканского бюджета на соответствующий финансовый год в соответствии с бюджетным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Выплата инвестиционной субсидии осуществляется после ввода производства в эксплуатацию в полном объеме, установленном инвестиционным контрактом, при условии выполнения инвестором инвестиционных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в зависимости от объема инвестиций и рентабельности инвестиционного приоритетного проекта, в течение трех лет после ввода производства в эксплуатацию и до прекращения действия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завершения реализации рабочей программы инвестор представляет в уполномоченный орган аудиторский отчет, который должен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 инвестиционного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09.04.2015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2 (два) рабочих дней после принятия решения по сумме выплачиваемой инвестиционной субсидии направляет инвестору письменное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осуществляет выплату инвестиционной субсидии в пределах средств, предусмотренных в республиканском бюджете на соответствующий финансовый год в соответствии с бюджетным законодательством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