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4c69" w14:textId="a634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2014 года № 1182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опубликования, за исключением пункта 2, который вводится в действие с 1 января 2017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2014 года № 1182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 Правительства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225 «Об утверждении Программы посткризисного восстановления (оздоровление конкурентоспособных предприятий)»: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посткризисного восстановления (оздоровление конкурентоспособных предприятий),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«Цель, задачи, целевые индикаторы и показатели результатов реализации Программы» дополнить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Досрочный выход из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досрочного выхода из Программы участник обращается в Рабочий орган Совета по оздоровлению. К обращению прилагаются согласие комитета кредиторов и письменное заключение финансовых организаций о наличии у участника Программы потенциальной возможности самостоятельного погашения и обслуживания кредитов (займов) в дальнейшем с приведением соответствующих расчетов.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обращения участника о досрочном выходе из Программы, Рабочий орган инициирует рассмотрение данного вопроса на Совете по оздоровлению.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материалов, а также результатов мониторинга реализации плана реабилитации (оздоровления) за предыдущие годы, Совет по оздоровлению выносит решение о досрочном выходе участника из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досрочном выходе участника из Программы возврат субсидий, полученных из республиканского бюджета,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одного рабочего дня со дня принятия решения Советом по оздоровлению о досрочном выходе участника из Программы, Рабочий орган Совета по оздоровлению письменно уведомляет оператора по субсидированию о прекращении выплат субсидируемой части процентной ставки вознаграждения и в течение пяти рабочих дней направляет письменное уведомление оператору по субсидированию, финансовой организации, собственнику и участнику о расторжении договора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расторжения договора субсидирования участник Программы на основании решения комитета кредиторов обращается в суд с заявлением о прекращении ускоренной реабилитационной процедуры с приложением заключительного отчета, согласованного с комитетом кредиторов.».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2011 года № 660 «О создании Совета по оздоровлению»: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оздоровлению,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«4-2) принимает решение о досрочном выходе участника из Программы;».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2011 года № 1031 «Об утверждении Правил субсидирования процентной ставки вознаграждения в рамках Программы посткризисного восстановления (оздоровление конкурентоспособных предприятий) и внесении дополнения в постановление Правительства Республики Казахстан от 4 марта 2011 года № 225 «Об утверждении Программы посткризисного восстановления (оздоровление конкурентоспособных предприятий)» (САПП Республики Казахстан, 2011 г., № 53, ст. 755):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процентной ставки вознаграждения в рамках Программы посткризисного восстановления (оздоровление конкурентоспособных предприятий),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Субсидирование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исключения участника из Программы по решению Совета по оздоровлению в соответствии с Программой;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досрочного выхода участника из Программы по решению Совета по оздоровлению в соответствии с Программой;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полного (частичного) досрочного погашения участником основного долга по кредиту и (или) лизинговым операциям, полного досрочного выкупа облигаций.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течение одного рабочего дня со дня принятия решения Советом по оздоровлению об исключении участника из Программы (о досрочном выходе участника из Программы) уполномоченный орган письменно уведомляет оператора по субсидированию о прекращении выплат субсидируемой части процентной ставки вознаграждения и в течение пяти рабочих дней направляет письменное уведомление оператору по субсидированию, финансовой организации, участнику и собственникам участника о расторжении договора субсидирования.».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2014 года № 1182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Правительства Республики Казахстан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225 «Об утверждении Программы посткризисного восстановления (оздоровление конкурентоспособных предприятий) (САПП Республики Казахстан, 2011 г., № 53, ст. 755).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2011 года № 553 «О внесении дополнения в постановление Правительства Республики Казахстан от 14 сентября 2004 года № 960 «О некоторых вопросах приобретения государственными предприятиями на праве хозяйственного ведения и организациями, контрольный пакет акций (долей) которых принадлежит государству, финансовых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2011 года № 660 «О создании Совета по оздоровлению».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2011 года № 711 «Об утверждении Правил предоставления отраслевыми органами экспертного заключения на соответствие предприятия требованиям Программы посткризисного восстановления (оздоровление конкурентоспособных предприятий)» (САПП Республики Казахстан, 2011 г., № 43, ст. 569).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2011 года № 783 «Об утверждении Правил софинансирования из республиканского бюджета оплаты услуг консультантов в рамках Программы посткризисного восстановления (оздоровление конкурентоспособных предприятий) и внесения дополнения в постановление Правительства Республики Казахстан от 4 марта 2011 года № 225 «Об утверждении Программы посткризисного восстановления (оздоровление конкурентоспособных предприятий)» (САПП Республики Казахстан, 2011 г., № 46, ст. 621).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2011 года № 1031 «Об утверждении Правил субсидирования процентной ставки вознаграждения в рамках Программы посткризисного восстановления (оздоровление конкурентоспособных предприятий) и внесении дополнения в постановление Правительства Республики Казахстан от 4 марта 2011 года № 225 «Об утверждении Программы посткризисного восстановления (оздоровление конкурентоспособных предприятий)» (САПП Республики Казахстан, 2011 г., № 53, ст. 755).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2011 года № 1355 «О внесении изменений и дополнений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  2012 года № 409 «О внесении изменения в постановление Правительства Республики Казахстан от 17 июня 2011 года № 660 «О создании Совета по оздоровлению».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августа 2012 года № 1016 «О внесении изменений и дополнений в некоторые решения Правительства Республики Казахстан» (САПП Республики Казахстан, 2012 г., № 65, ст. 913).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2012 года № 1663 «О внесении изменений в постановление Правительства Республики Казахстан от 17 июня 2011 года № 660 «О создании Совета по оздоровлению».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2013 года № 224 «О внесении изменений и дополнений в некоторые решения Правительства Республики Казахстан» (САПП Республики Казахстан, 2013 г., № 20, ст. 332).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2013 года № 275 «О внесении изменений в постановление Правительства Республики Казахстан от 17 июня 2011 года № 660 «О создании Совета по оздоровлению».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1473 «О внесении изменений в постановление Правительства Республики Казахстан от 17 июня 2011 года № 660 «О создании Совета по оздоровлению».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117 «О внесении изменений и дополнений в некоторые решения Правительства Республики Казахстан» (САПП Республики Казахстан, 2014 г., № 8, ст. 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«О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Казахстан» (САПП Республики Казахстан, 2014 г., № 26, ст. 212).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2014 года № 495 «О внесении изменений и дополнения в постановления Правительства Республики Казахстан от 4 марта 2011 года № 225 «Об утверждении Программы посткризисного восстановления (оздоровление конкурентоспособных предприятий) и от 8 сентября 2011 года № 1031 «Об утверждении Правил субсидирования процентной ставки вознаграждения в рамках Программы посткризисного восстановления (оздоровление конкурентоспособных предприятий) и внесении дополнения в постановление Правительства Республики Казахстан от 4 марта 2011 года № 225 «Об утверждении Программы посткризисного восстановления (оздоровление конкурентоспособных предприятий)».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«О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Казахстан».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