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4fe5" w14:textId="d254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2014 года № 1191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республиканского государственного предприятия на праве хозяйственного ведения «Южно-Казахстанский государственный университет им. М. Ауэзова» Министерства образования и науки Республики Казахстан в коммунальную собственность Южно-Казахстанской области здание общежития, расположенное по адресу: Южно-Казахстанская область, город Шымкент, улица Г. Иляева, дом № 12, общей площадью 5129 квадратных метров, площадь земельного участка 0,2467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Южно-Казахстанской области и Министерством образования и науки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