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8b7be" w14:textId="d88b7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передачи государственного имущества из республиканской собственности в коммунальную собственность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ноября 2014 года № 1205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июня 2011 года № 616 «Об утверждении Правил передачи государственного имущества, закрепленного за государственными юридическими лицами, из одного вида государственной собственности в другой»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Передать из республиканской собственности с баланса Управления Делами Президента Республики Казахстан дорогу вдоль реки Есиль в коммунальную собственность города Астаны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государственного имущества и приватизации Министерства финансов Республики Казахстан совместно с акиматом города Астаны и Управлением Делами Президента Республики Казахстан (по согласованию) в установленном законодательством порядке осуществить необходимые организационные мероприятия по приему-передаче имущества, указанного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со дня его подписания.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19 ноября 2014 года № 1205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 Перечень имущества,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передаваемого из республиканской собственности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 в коммунальную собственность города Астаны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39"/>
        <w:gridCol w:w="4972"/>
        <w:gridCol w:w="2073"/>
        <w:gridCol w:w="2316"/>
      </w:tblGrid>
      <w:tr>
        <w:trPr>
          <w:trHeight w:val="30" w:hRule="atLeast"/>
        </w:trPr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объекта</w:t>
            </w:r>
          </w:p>
        </w:tc>
        <w:tc>
          <w:tcPr>
            <w:tcW w:w="4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имущества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Ед. измерения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Количество</w:t>
            </w:r>
          </w:p>
        </w:tc>
      </w:tr>
      <w:tr>
        <w:trPr>
          <w:trHeight w:val="30" w:hRule="atLeast"/>
        </w:trPr>
        <w:tc>
          <w:tcPr>
            <w:tcW w:w="4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дороги вдоль реки Есиль в городе Астане</w:t>
            </w:r>
          </w:p>
        </w:tc>
        <w:tc>
          <w:tcPr>
            <w:tcW w:w="4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Дорога вдоль реки Есиль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Сети наружного освещения, в том числе: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опоры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светильники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Сети наружного электроснабжения КЛ-0,4 кВ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