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a1bd" w14:textId="8b4a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республиканских служб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2014 года № 1210.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утверждении перечня республиканских служб гражданской защиты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Преамбула - в редакции постановления Правительства РК от 24.11.2023 </w:t>
      </w:r>
      <w:r>
        <w:rPr>
          <w:rFonts w:ascii="Times New Roman"/>
          <w:b w:val="false"/>
          <w:i w:val="false"/>
          <w:color w:val="000000"/>
          <w:sz w:val="28"/>
        </w:rPr>
        <w:t>№ 1037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служб гражданской защиты.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      К. </w:t>
      </w:r>
      <w:r>
        <w:rPr>
          <w:rFonts w:ascii="Times New Roman"/>
          <w:b/>
          <w:i w:val="false"/>
          <w:color w:val="000000"/>
          <w:sz w:val="28"/>
        </w:rPr>
        <w:t>Масимов</w:t>
      </w:r>
    </w:p>
    <w:p>
      <w:pPr>
        <w:spacing w:after="0"/>
        <w:ind w:left="0"/>
        <w:jc w:val="both"/>
      </w:pPr>
      <w:bookmarkStart w:name="z5" w:id="4"/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19 ноября 2014 года № 1210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республиканских служб гражданской защиты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20.07.2017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21.07.2018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08.05.2019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26.09.2019 </w:t>
      </w:r>
      <w:r>
        <w:rPr>
          <w:rFonts w:ascii="Times New Roman"/>
          <w:b w:val="false"/>
          <w:i w:val="false"/>
          <w:color w:val="ff0000"/>
          <w:sz w:val="28"/>
        </w:rPr>
        <w:t>№ 712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09.02.2021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24.11.2023 </w:t>
      </w:r>
      <w:r>
        <w:rPr>
          <w:rFonts w:ascii="Times New Roman"/>
          <w:b w:val="false"/>
          <w:i w:val="false"/>
          <w:color w:val="ff0000"/>
          <w:sz w:val="28"/>
        </w:rPr>
        <w:t>№ 1037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02.05.2024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республиканской службы гражданской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органа, ответственного за обеспечение и функционирование республиканской службы гражданской защиты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противопожарная служба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охраны общественного порядка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служба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21.07.2018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торговли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химической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 постановлением Правительства РК от 20.07.2017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 постановлением Правительства РК от 20.07.2017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служба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дорог и мостов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служба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энергетики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радиационной защиты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горюче-смазочных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охраны и защиты лесного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защиты животных и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</w:tbl>
    <w:p>
      <w:pPr>
        <w:spacing w:after="0"/>
        <w:ind w:left="0"/>
        <w:jc w:val="both"/>
      </w:pPr>
      <w:bookmarkStart w:name="z7" w:id="6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19 ноября 2014 года № 1210</w:t>
      </w:r>
    </w:p>
    <w:p>
      <w:pPr>
        <w:spacing w:after="0"/>
        <w:ind w:left="0"/>
        <w:jc w:val="both"/>
      </w:pPr>
      <w:bookmarkStart w:name="z8" w:id="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утративших силу некоторых решений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Правительства Республики Казахстан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2003 года № 1237 "Об утверждении перечня и создании республиканских служб гражданской обороны и чрезвычайных ситуаций" (САПП Республики Казахстан, 2003 г., № 46, ст. 507).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в области пожарной безопасности, утвержденных постановлением Правительства Республики Казахстан от 18 ноября 2008 года № 1068 "О внесении изменений и дополнений в некоторые решения Правительства Республики Казахстан в области пожарной безопасности".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октября 2010 года № 1082 "О внесении изменения в постановление Правительства Республики Казахстан от 5 декабря 2003 года № 1237" (САПП Республики Казахстан, 2010 г., № 56, ст. 543).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