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24d8" w14:textId="44f2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 акционерного общества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2014 года № 1226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часть), принятого Верховным Советом Республики Казахстан 27 декабря 1994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«КазТрансОйл» совершить сделки по отчуждению в пользу акционерного общества «Северо-Западная трубопроводная компания «МунайТас» стратегических объектов,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2014 года № 1226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стратегических объектов акционерного общества «КазТрансОйл»,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разрешаемых к отчуждению в пользу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«Северо-Западная трубопроводная компания «МунайТас»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7527"/>
        <w:gridCol w:w="5616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Стратегический объект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(местонахождение) объекта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земельного участка площадью 0,217245 га, предназначенного для обслуживания и эксплуатации нефтеперекачивающей станции имени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Касымова магистрального нефтепровода Узень – Атырау – Самара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Алмалинский сельский округ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земельного участка площадью 0,04175 га, предназначенного для размещения нефтеперекачивающей станции «Макат» магистрального нефтепровода Доссор – Макат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поселок Макат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земельного участка площадью 2,198 га, предназначенного для размещения линейно-производственной диспетчерской станции «Кенкияк» магистрального нефтепровода Кенкияк – Орск (2 нитка)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Кенкияк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