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388" w14:textId="3084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2009 года № 1405 "О мерах по исполнению Соглашения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2014 года № 1228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2009 года № 1405 «О мерах по исполнению Соглашения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 от 20 января 1995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Уполномоченным органом по выполнению Соглашения от Правительства Республики Казахстан назначить Министерство энергетики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иностранных дел Республики Казахстан в недельный срок уведомить Правительство Российской Федерации об изменении уполномоченного органа от казахстанской стороны по указанному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