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2f7b" w14:textId="b282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разработки редких и редкоземельных металлов в Республике Казахстан на 2015 - 2019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2014 года № 1237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разработки редких и редкоземельных металлов в Республике Казахстан на 2015 – 2019 годы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заинтересованным организациям (по согласованию), ответственным за исполнение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года, не позднее 20 января, представлять информацию о ходе его реализации в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по итогам года, не позднее 1 февраля, представлять сводную информацию о ходе выполнения Плана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2014 года № 1237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развития разработки редких и редкоземельных металлов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Республике Казахстан на 2015 – 2019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"/>
        <w:gridCol w:w="2898"/>
        <w:gridCol w:w="1181"/>
        <w:gridCol w:w="1920"/>
        <w:gridCol w:w="1411"/>
        <w:gridCol w:w="1001"/>
        <w:gridCol w:w="927"/>
        <w:gridCol w:w="927"/>
        <w:gridCol w:w="816"/>
        <w:gridCol w:w="727"/>
        <w:gridCol w:w="1582"/>
      </w:tblGrid>
      <w:tr>
        <w:trPr>
          <w:trHeight w:val="5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Законодательно-нормативное обеспечение отрасли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системы мер стимулирования попутного извлечения РМ и РЗМ при освоении месторождений полезных ископаемых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законодательства в сфере недропользования в части предоставления права недропользования на переработку техногенных минеральных образований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Совершенствование государственной системы регулирования отрасли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государственного резерва (хранилища, фонда) стратегических РМ и РЗМ-содержащих концентратов, промышленного сырья, металлов и соединений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постоянно действующей рабочей группы по развитию отрасли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Обеспечение минерально-сырьевыми ресурсами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отечественной минерально-сырьевой базы по РМ и РЗМ для выявления перспективных месторождений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перспективных месторождений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отечественной минерально-сырьевой базы по литию, оценка целесообразности разведки и промышленного освоения месторождений лития в Республике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«ИВТ» (по согласованию), АО «УМЗ» (по согласованию)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 АО «НАК «Казатомпром», ТОО «ИВТ», АО «УМЗ»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стабильных источников минерального тантал- и ниобийсодержащего сырья для АО «УМЗ»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«УМЗ»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2015-2018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 АО «НАК «Казатомпром», АО «УМЗ»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Научно-технологическое обеспечение создания и развития отрасли Республики Казахстан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вопросов разработки и опытно-промышленного опробования технологий комплексной переработки РМ и РЗМ содержащего сырья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регламенты, ТЭО, ТЭР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«НЦ КПМС РК» КИРПБ МИР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по созданию и сопровождению новой технологической платформы «Высокотехнологичная продукция и диверсификация бизнесов АО «НАК «Казатомпром» (литий, бериллий, ниобий, тантал, скандий и РЗМ)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научно-техническая документация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«ИВТ» (по согласованию), АО «УМЗ»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 ТОО «ИВТ», АО «УМЗ»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изучению потенциальных источников скандиевого (Sc) сырья и проработка экономической эффективности извлечения Sc из урановых растворов АО «НАК «Казатомпром» и других потенциальных источников сырья (хвосты АО «Усть-Каменогорский титаномагниевый комбинат», техногенные минеральные образования в городе Актау, месторождение «Меловое») и подготовка предложений по организации производства скандия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 «Казатомпром» (по согласованию), ТОО «ИВТ»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 АО «НАК «Казатомпром»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опытно-промышленного опробования технологии получения магниевой продукции из отходов обогащения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регламент, ТЭО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«Костанайские минералы» (по согласованию), РГП «НЦ КПМС»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 АО «Костанайские минералы»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Создание и расширение редкометальных производств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легких редких металлов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проработки экономической эффективности создания производства литий-ионных аккумуляторов на основе отечественного литийсодержащего сырья, начало разработки ТЭО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«ИВТ» (по согласованию), АО «УМЗ»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 «ИВТ», АО «УМЗ»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тугоплавких редких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(титан, цирконий, ванадий, ниобий, тантал, молибден и вольфрам)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титано-магниевого производства. Расширение рудной базы и продуктовой линейки (сплавы, слябы):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«УКТМК»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«УКТМК»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ГОК мощностью 750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руд в год на базе месторождения титан-циркониевых руд Шокаш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«Экспоинжиниринг»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 ТОО «Экспоинжиниринг»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обогатительной фабрики «Сатпаевск титаниум Майнс ЛТД» (на месторождении Сатпаевское (Бектемир) с увеличением мощностей по производству ильменитового концентрата на 15000 тонн в 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«УКТМК»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«УКТМК»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руднотермической печи по выпуску титановых шлаков с увеличением производственных мощностей до 45 000 тонн титанового шлака в 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«УКТМК»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«УКТМК»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ковочного пресса ПА-1343 на послойную резку губчатого титана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«УКТМК»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«УКТМК»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титановых слябов 5778 тонн/год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«УКТМК»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«УКТМК»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 отечественного карналлита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«Костанайские минералы»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«Костанайские минералы»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завода по переработке ванадиевых руд месторождения Баласаускандык мощностью 1 млн. тонн в год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«Фирма «Балауса»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 «Фирма Балауса»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ГОК на базе месторождения «Обуховское»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«Тиолайн» (по согласованию), АО «НАК «Казатомпром» (по согласованию)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 «Тиолайн», АО «НАК «Казтомпром»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экономической эффективности создания производства оксихлорида циркония, разработка ТЭО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«НАК «Казатомпром» (по согласованию), ТОО «СП «SARECO» (по согласованию), АО «Каустик» (по согласованию)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2016-2018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 АО «НАК «Казатомпром», АО «Каустик», ТОО «СП «SARECO»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ГОК на базе месторождения Дрожиловское по получению молибденовых и вольфрамовых концентратов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«КРРК»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7365,6 17186,4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 «КРРК»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рассеянных редких металлов (галлий, индий, таллий, германий, селен, теллур, рений)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комплексности использования сырья на предприятиях цветной металлургии (селен, теллур, рений)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«Корпорация «Казахмыс» (по согласованию)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ТОО «Корпорация «Казахмыс»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создания производства металлической сурьмы и ее соединений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«НЦ КПМС РК» КИРПБ МИР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редкоземельных металлов (скандий, иттрий и лантаноиды)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производства коллективных концентратов РЗМ в городе Степногорске до 3000 тонн TREO в год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«СП «SARECO» (по согласованию)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годы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 заемные средства АО «НАК Казатомпром», ТОО «СП «SARECO»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КИРПБ – Комитет индустриального развития 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 Министерства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«НЦ КПМС» -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«Национальный центр комплексной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минерального сырья»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«НАК «Казатомпром»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атомная компания «Казатомпром»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«УКТМК» - акционерное общество «Усть-Каменогорский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титаномагниевый комбинат»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«УМЗ» - акционерное общество «Ульбинский металлургический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«ИВТ»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«Институт высоких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«КРРК»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«Казахстано-Российская Рудная компания»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ГОК – горно-обогатительный комбинат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НДПИ – налог на добычу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 – редкие металлы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РЗМ – редкоземельные металлы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ТЭО –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ТЭР – технико-экономический расчет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