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dd8e" w14:textId="ef0d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охранной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лицензиаром по осуществлению охранной деятельности территориальные органы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ноября 2012 года № 1421 «О некоторых вопросах лицензирования охранной деятельности» (САПП Республики Казахстан, 2012 г., № 77-78, ст. 1150).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