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db13" w14:textId="8f6d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поправок к Статьям Соглашения Международного Валютного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2014 года № 1251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поправок к Статьям Соглашения Международного Валютного Фонда».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0"/>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0"/>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p>
      <w:pPr>
        <w:spacing w:after="0"/>
        <w:ind w:left="0"/>
        <w:jc w:val="left"/>
      </w:pPr>
      <w:r>
        <w:rPr>
          <w:rFonts w:ascii="Times New Roman"/>
          <w:b/>
          <w:i w:val="false"/>
          <w:color w:val="000000"/>
        </w:rPr>
        <w:t xml:space="preserve"> ЗАКОН</w:t>
      </w:r>
      <w:r>
        <w:br/>
      </w:r>
      <w:r>
        <w:rPr>
          <w:rFonts w:ascii="Times New Roman"/>
          <w:b/>
          <w:i w:val="false"/>
          <w:color w:val="000000"/>
        </w:rPr>
        <w:t xml:space="preserve">
РЕСПУБЛИКИ КАЗАХСТАН О ратификации поправок к Статьям </w:t>
      </w:r>
      <w:r>
        <w:br/>
      </w:r>
      <w:r>
        <w:rPr>
          <w:rFonts w:ascii="Times New Roman"/>
          <w:b/>
          <w:i w:val="false"/>
          <w:color w:val="000000"/>
        </w:rPr>
        <w:t>
Соглашения Международного Валютного Фонда</w:t>
      </w:r>
    </w:p>
    <w:p>
      <w:pPr>
        <w:spacing w:after="0"/>
        <w:ind w:left="0"/>
        <w:jc w:val="both"/>
      </w:pPr>
      <w:r>
        <w:rPr>
          <w:rFonts w:ascii="Times New Roman"/>
          <w:b/>
          <w:i w:val="false"/>
          <w:color w:val="000000"/>
          <w:sz w:val="28"/>
        </w:rPr>
        <w:t>      Статья 1.</w:t>
      </w:r>
      <w:r>
        <w:rPr>
          <w:rFonts w:ascii="Times New Roman"/>
          <w:b w:val="false"/>
          <w:i w:val="false"/>
          <w:color w:val="000000"/>
          <w:sz w:val="28"/>
        </w:rPr>
        <w:t xml:space="preserve"> Ратифицировать Поправку к Статьям Соглашения Международного Валютного Фонда, одобренную Резолюцией Совета Управляющих Международного Валютного Фонда от 28 апреля 2008 года № 63-2 «Реформирование квот и голосов в Международном Валютном Фонде», Поправку к Статьям Соглашения Международного Валютного Фонда, одобренную Резолюцией Совета Управляющих Международного Валютного Фонда от 5 мая 2008 года № 63-3 «Расширение инвестиционных полномочий Международного Валютного Фонда», и Поправку к Статьям Соглашения Международного Валютного Фонда, одобренную Резолюцией Совета Управляющих Международного Валютного Фонда от 15 декабря 2010 года № 66-2 «Четырнадцатый общий пересмотр квот и реформа Исполнительного совета».</w:t>
      </w:r>
      <w:r>
        <w:br/>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xml:space="preserve"> Поправка к Статьям Соглашения Международного Валютного Фонда, одобренная Резолюцией Совета Управляющих Международного Валютного Фонда от 28 апреля 2008 года № 63-2 «Реформирование квот и голосов в Международном Валютном Фонде», вступила в силу 3 марта 2011 года.</w:t>
      </w:r>
      <w:r>
        <w:br/>
      </w:r>
      <w:r>
        <w:rPr>
          <w:rFonts w:ascii="Times New Roman"/>
          <w:b w:val="false"/>
          <w:i w:val="false"/>
          <w:color w:val="000000"/>
          <w:sz w:val="28"/>
        </w:rPr>
        <w:t>
      Поправка к Статьям Соглашения Международного Валютного Фонда, одобренная Резолюцией Совета Управляющих Международного Валютного Фонда от 5 мая 2008 года № 63-3 «Расширение инвестиционных полномочий Международного Валютного Фонда», вступила в силу 18 февраля 2011 года.</w:t>
      </w:r>
      <w:r>
        <w:br/>
      </w:r>
      <w:r>
        <w:rPr>
          <w:rFonts w:ascii="Times New Roman"/>
          <w:b w:val="false"/>
          <w:i w:val="false"/>
          <w:color w:val="000000"/>
          <w:sz w:val="28"/>
        </w:rPr>
        <w:t xml:space="preserve">
      Поправки, предусмотренные в частях первой и второй настоящей статьи, в отношении Республики Казахстан действуют с момента их вступления в силу.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
        </w:tc>
      </w:tr>
    </w:tbl>
    <w:p>
      <w:pPr>
        <w:spacing w:after="0"/>
        <w:ind w:left="0"/>
        <w:jc w:val="left"/>
      </w:pPr>
      <w:r>
        <w:rPr>
          <w:rFonts w:ascii="Times New Roman"/>
          <w:b/>
          <w:i w:val="false"/>
          <w:color w:val="000000"/>
        </w:rPr>
        <w:t xml:space="preserve"> Резолюция № 63-2 Реформирование квот и голосов в Международном Валютном Фонде</w:t>
      </w:r>
    </w:p>
    <w:p>
      <w:pPr>
        <w:spacing w:after="0"/>
        <w:ind w:left="0"/>
        <w:jc w:val="both"/>
      </w:pPr>
      <w:r>
        <w:rPr>
          <w:rFonts w:ascii="Times New Roman"/>
          <w:b w:val="false"/>
          <w:i w:val="false"/>
          <w:color w:val="000000"/>
          <w:sz w:val="28"/>
        </w:rPr>
        <w:t xml:space="preserve">      В соответствии с разделом 13 Регламента, нижеследующая Резолюция представлена на рассмотрение Управляющих 28 марта 2008 года для голосования без собрания. </w:t>
      </w:r>
      <w:r>
        <w:br/>
      </w:r>
      <w:r>
        <w:rPr>
          <w:rFonts w:ascii="Times New Roman"/>
          <w:b w:val="false"/>
          <w:i w:val="false"/>
          <w:color w:val="000000"/>
          <w:sz w:val="28"/>
        </w:rPr>
        <w:t>
      Учитывая, что Резолюция также рекомендует корректировки квот членов, которые предложили указанную корректировку и чьи названия приведены в Приложении І к Резолюции, принятие Резолюции требует положительного ответа Управляющих, имеющих восемьдесят пять процентов большинства голосов от общего количества голосов:</w:t>
      </w:r>
      <w:r>
        <w:br/>
      </w:r>
      <w:r>
        <w:rPr>
          <w:rFonts w:ascii="Times New Roman"/>
          <w:b w:val="false"/>
          <w:i w:val="false"/>
          <w:color w:val="000000"/>
          <w:sz w:val="28"/>
        </w:rPr>
        <w:t>
      В соответствии с ответом на предложение Совета управляющих, изложенным в Резолюции 61-5 и представлением Исполнительным советом на рассмотрение Совета управляющих отчета, именуемого «Реформирование квот и голосов в Международном Валютном Фонде: отчет Исполнительного совета в Совет управляющих (далее - Отчет)»;</w:t>
      </w:r>
      <w:r>
        <w:br/>
      </w:r>
      <w:r>
        <w:rPr>
          <w:rFonts w:ascii="Times New Roman"/>
          <w:b w:val="false"/>
          <w:i w:val="false"/>
          <w:color w:val="000000"/>
          <w:sz w:val="28"/>
        </w:rPr>
        <w:t>
      А также принимая во внимание, что Исполнительный совет рекомендовал увеличение квот определенного количества членов Фонда, из которых все члены потребовали увеличение своих квот;</w:t>
      </w:r>
      <w:r>
        <w:br/>
      </w:r>
      <w:r>
        <w:rPr>
          <w:rFonts w:ascii="Times New Roman"/>
          <w:b w:val="false"/>
          <w:i w:val="false"/>
          <w:color w:val="000000"/>
          <w:sz w:val="28"/>
        </w:rPr>
        <w:t>
      Исполнительный совет рекомендовал поправку к Статьям Соглашения в ответ на требование Совета управляющих, изложенное в Резолюции 61-5 о нижеследующем:</w:t>
      </w:r>
      <w:r>
        <w:br/>
      </w:r>
      <w:r>
        <w:rPr>
          <w:rFonts w:ascii="Times New Roman"/>
          <w:b w:val="false"/>
          <w:i w:val="false"/>
          <w:color w:val="000000"/>
          <w:sz w:val="28"/>
        </w:rPr>
        <w:t xml:space="preserve">
      (a) будет принято решение об увеличении количества основных голосов членов и об установлении механизма для гарантирования того, что соотношение количества основных голосов всех членов к количеству общих прав голоса всех членов останется неизменным; </w:t>
      </w:r>
      <w:r>
        <w:br/>
      </w:r>
      <w:r>
        <w:rPr>
          <w:rFonts w:ascii="Times New Roman"/>
          <w:b w:val="false"/>
          <w:i w:val="false"/>
          <w:color w:val="000000"/>
          <w:sz w:val="28"/>
        </w:rPr>
        <w:t xml:space="preserve">
      (b) будет предоставлено право каждому Исполнительному директору, избранному большинством членов на назначение второго заместителя Исполнительного директора; </w:t>
      </w:r>
      <w:r>
        <w:br/>
      </w:r>
      <w:r>
        <w:rPr>
          <w:rFonts w:ascii="Times New Roman"/>
          <w:b w:val="false"/>
          <w:i w:val="false"/>
          <w:color w:val="000000"/>
          <w:sz w:val="28"/>
        </w:rPr>
        <w:t xml:space="preserve">
      Председатель Совета управляющих потребовал от Секретаря Фонда внести предложение Исполнительного совета на рассмотрение Совета управляющих; </w:t>
      </w:r>
      <w:r>
        <w:br/>
      </w:r>
      <w:r>
        <w:rPr>
          <w:rFonts w:ascii="Times New Roman"/>
          <w:b w:val="false"/>
          <w:i w:val="false"/>
          <w:color w:val="000000"/>
          <w:sz w:val="28"/>
        </w:rPr>
        <w:t>
      Отчет Исполнительного совета, излагающий его рекомендации, представлен на рассмотрение Совета управляющих Секретарем Фонда;</w:t>
      </w:r>
      <w:r>
        <w:br/>
      </w:r>
      <w:r>
        <w:rPr>
          <w:rFonts w:ascii="Times New Roman"/>
          <w:b w:val="false"/>
          <w:i w:val="false"/>
          <w:color w:val="000000"/>
          <w:sz w:val="28"/>
        </w:rPr>
        <w:t>
      Исполнительный совет потребовал от Совета управляющих голосования по нижеследующей Резолюции без собрания, в соответствии с разделом 13 Регламента Фонда:</w:t>
      </w:r>
      <w:r>
        <w:br/>
      </w:r>
      <w:r>
        <w:rPr>
          <w:rFonts w:ascii="Times New Roman"/>
          <w:b w:val="false"/>
          <w:i w:val="false"/>
          <w:color w:val="000000"/>
          <w:sz w:val="28"/>
        </w:rPr>
        <w:t>
      Настоящим Совет управляющих, принимая во внимание рекомендации и упомянутый Отчет Исполнительного совета, принял решение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 Увеличение квот членов </w:t>
      </w:r>
    </w:p>
    <w:p>
      <w:pPr>
        <w:spacing w:after="0"/>
        <w:ind w:left="0"/>
        <w:jc w:val="both"/>
      </w:pPr>
      <w:r>
        <w:rPr>
          <w:rFonts w:ascii="Times New Roman"/>
          <w:b w:val="false"/>
          <w:i w:val="false"/>
          <w:color w:val="000000"/>
          <w:sz w:val="28"/>
        </w:rPr>
        <w:t>      1. В соответствии с положениями настоящей Резолюции, Международный Валютный Фонд предлагает увеличение квот членов Фонда, указанных в списке Приложения І настоящей Резолюции до количества, указанного напротив их названий в Приложении І.</w:t>
      </w:r>
      <w:r>
        <w:br/>
      </w:r>
      <w:r>
        <w:rPr>
          <w:rFonts w:ascii="Times New Roman"/>
          <w:b w:val="false"/>
          <w:i w:val="false"/>
          <w:color w:val="000000"/>
          <w:sz w:val="28"/>
        </w:rPr>
        <w:t>
      2. Увеличение квот членов вступает в силу только после представления письменного согласия членов на увеличение и оплаты Фонду всей суммы увеличения квоты. Каждый член обязан внести сумму в размере 25 процентов от увеличения квоты как в специальных правах заимствования или в валютах других членов, определенных в их соглашении с Фондом, так и в любой комбинации специальных прав заимствования и в валютах других членов. Остаток суммы увеличения должен быть оплачен каждым членом в собственной валюте.</w:t>
      </w:r>
      <w:r>
        <w:br/>
      </w:r>
      <w:r>
        <w:rPr>
          <w:rFonts w:ascii="Times New Roman"/>
          <w:b w:val="false"/>
          <w:i w:val="false"/>
          <w:color w:val="000000"/>
          <w:sz w:val="28"/>
        </w:rPr>
        <w:t>
      3. Каждый член должен дать согласие на предложенное увеличение своей квоты не позднее 31 октября 2008 года, при этом, Исполнительный совет имеет право продлить данный срок по своему усмотрению, принимая во внимание необходимость членов в получении внутреннего законодательного одобрения.</w:t>
      </w:r>
      <w:r>
        <w:br/>
      </w:r>
      <w:r>
        <w:rPr>
          <w:rFonts w:ascii="Times New Roman"/>
          <w:b w:val="false"/>
          <w:i w:val="false"/>
          <w:color w:val="000000"/>
          <w:sz w:val="28"/>
        </w:rPr>
        <w:t xml:space="preserve">
      4. Каждый член обязуется оплатить Фонду увеличение своей квоты в течение 30 дней, </w:t>
      </w:r>
      <w:r>
        <w:br/>
      </w:r>
      <w:r>
        <w:rPr>
          <w:rFonts w:ascii="Times New Roman"/>
          <w:b w:val="false"/>
          <w:i w:val="false"/>
          <w:color w:val="000000"/>
          <w:sz w:val="28"/>
        </w:rPr>
        <w:t xml:space="preserve">
      (a) после уведомления Фонда о своем согласии; или </w:t>
      </w:r>
      <w:r>
        <w:br/>
      </w:r>
      <w:r>
        <w:rPr>
          <w:rFonts w:ascii="Times New Roman"/>
          <w:b w:val="false"/>
          <w:i w:val="false"/>
          <w:color w:val="000000"/>
          <w:sz w:val="28"/>
        </w:rPr>
        <w:t>
      (b) после даты, на которую будет соблюдено требование о вступлении в силу увеличения квоты в соответствии с разделом А.5; при условии, что Исполнительный совет имеет право продлить данный срок по своему усмотрению.</w:t>
      </w:r>
      <w:r>
        <w:br/>
      </w:r>
      <w:r>
        <w:rPr>
          <w:rFonts w:ascii="Times New Roman"/>
          <w:b w:val="false"/>
          <w:i w:val="false"/>
          <w:color w:val="000000"/>
          <w:sz w:val="28"/>
        </w:rPr>
        <w:t>
      5. Увеличение квоты не вступит в силу до вступления в силу предложенных поправок к Статьям Соглашения, одобренных настоящей Резолюцией.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B. Последующие обзоры квот </w:t>
      </w:r>
    </w:p>
    <w:p>
      <w:pPr>
        <w:spacing w:after="0"/>
        <w:ind w:left="0"/>
        <w:jc w:val="both"/>
      </w:pPr>
      <w:r>
        <w:rPr>
          <w:rFonts w:ascii="Times New Roman"/>
          <w:b w:val="false"/>
          <w:i w:val="false"/>
          <w:color w:val="000000"/>
          <w:sz w:val="28"/>
        </w:rPr>
        <w:t xml:space="preserve">      Исполнительному совету было указано оказать содействие в перегруппировке долей членов в контексте будущих общих пересмотров квот, начиная с Четырнадцатого общего пересмотра квот для обеспечения продолжения отражения соответствующих позиций долей членов в мировой экономике.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 Поправка к Статьям Соглашения</w:t>
      </w:r>
    </w:p>
    <w:p>
      <w:pPr>
        <w:spacing w:after="0"/>
        <w:ind w:left="0"/>
        <w:jc w:val="both"/>
      </w:pPr>
      <w:r>
        <w:rPr>
          <w:rFonts w:ascii="Times New Roman"/>
          <w:b w:val="false"/>
          <w:i w:val="false"/>
          <w:color w:val="000000"/>
          <w:sz w:val="28"/>
        </w:rPr>
        <w:t>      1. Предложенная поправка к Статьям Соглашения Международного Валютного Фонда, изложенная в Приложении II к настоящей Резолюции (предложенная поправка по увеличению голосов и участия в Международном Валютном Фонде) одобрена.</w:t>
      </w:r>
      <w:r>
        <w:br/>
      </w:r>
      <w:r>
        <w:rPr>
          <w:rFonts w:ascii="Times New Roman"/>
          <w:b w:val="false"/>
          <w:i w:val="false"/>
          <w:color w:val="000000"/>
          <w:sz w:val="28"/>
        </w:rPr>
        <w:t>
      2. Секретарю указано опросить всех членов Фонда путем циркулярного письма или телеграммы или другим быстрым способом связи о принятии предложенной поправки по увеличению голосов и по участию в Международном Валютном Фонде в соответствии с положениями статьи XXVIII Соглашения.</w:t>
      </w:r>
      <w:r>
        <w:br/>
      </w:r>
      <w:r>
        <w:rPr>
          <w:rFonts w:ascii="Times New Roman"/>
          <w:b w:val="false"/>
          <w:i w:val="false"/>
          <w:color w:val="000000"/>
          <w:sz w:val="28"/>
        </w:rPr>
        <w:t>
      3. Сообщение, подлежащее направлению всем членам в соответствии с условиями предыдущего пункта, должно определять, что предложенная поправка по увеличению голосов и по участию в Международном Валютном Фонде, вступает в силу для всех членов с момента, когда Фонд удостоверит, путем направления официального сообщения всем членам, что три пятых членов, имеющих восемьдесят пять процентов прав голоса, приняли предложенную поправку по увеличению голосов и участия в Международном Валютном Фонде.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D. Члены, наделенные правом назначения двух заместителей Исполнительного директора</w:t>
      </w:r>
    </w:p>
    <w:p>
      <w:pPr>
        <w:spacing w:after="0"/>
        <w:ind w:left="0"/>
        <w:jc w:val="both"/>
      </w:pPr>
      <w:r>
        <w:rPr>
          <w:rFonts w:ascii="Times New Roman"/>
          <w:b w:val="false"/>
          <w:i w:val="false"/>
          <w:color w:val="000000"/>
          <w:sz w:val="28"/>
        </w:rPr>
        <w:t>      1. После избрания первых регулярных Исполнительных директоров и вступления в силу предложенной поправки по увеличению голосов и участия в Международном Валютном Фонде, Исполнительный директор, избранный по меньшей мере 19 членами, уполномочен назначить двоих заместителей Исполнительного директора.</w:t>
      </w:r>
      <w:r>
        <w:br/>
      </w:r>
      <w:r>
        <w:rPr>
          <w:rFonts w:ascii="Times New Roman"/>
          <w:b w:val="false"/>
          <w:i w:val="false"/>
          <w:color w:val="000000"/>
          <w:sz w:val="28"/>
        </w:rPr>
        <w:t xml:space="preserve">
      2. В качестве условия на назначение двух заместителей Исполнительного директора, Исполнительный директор обязан номинировать путем уведомления Секретаря Фонда: </w:t>
      </w:r>
      <w:r>
        <w:br/>
      </w:r>
      <w:r>
        <w:rPr>
          <w:rFonts w:ascii="Times New Roman"/>
          <w:b w:val="false"/>
          <w:i w:val="false"/>
          <w:color w:val="000000"/>
          <w:sz w:val="28"/>
        </w:rPr>
        <w:t xml:space="preserve">
      (i) Заместителя, который будет исполнять обязанности Исполнительного директора в его отсутствие, а оба заместителя будут присутствовать, </w:t>
      </w:r>
      <w:r>
        <w:br/>
      </w:r>
      <w:r>
        <w:rPr>
          <w:rFonts w:ascii="Times New Roman"/>
          <w:b w:val="false"/>
          <w:i w:val="false"/>
          <w:color w:val="000000"/>
          <w:sz w:val="28"/>
        </w:rPr>
        <w:t xml:space="preserve">
      (ii) Заместителя, который будет осуществлять полномочия Исполнительного директора в соответствии с разделом 3 (f) статьи XII. </w:t>
      </w:r>
      <w:r>
        <w:br/>
      </w:r>
      <w:r>
        <w:rPr>
          <w:rFonts w:ascii="Times New Roman"/>
          <w:b w:val="false"/>
          <w:i w:val="false"/>
          <w:color w:val="000000"/>
          <w:sz w:val="28"/>
        </w:rPr>
        <w:t>
      Путем уведомления Секретаря Фонда, Исполнительный директор имеет право в любое время заменить данных кандидатов.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084"/>
        <w:gridCol w:w="956"/>
        <w:gridCol w:w="50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
          <w:p>
            <w:pPr>
              <w:spacing w:after="20"/>
              <w:ind w:left="20"/>
              <w:jc w:val="both"/>
            </w:pPr>
            <w:r>
              <w:rPr>
                <w:rFonts w:ascii="Times New Roman"/>
                <w:b w:val="false"/>
                <w:i w:val="false"/>
                <w:color w:val="000000"/>
                <w:sz w:val="20"/>
              </w:rPr>
              <w:t xml:space="preserve">
Предлагаемая квота </w:t>
            </w:r>
            <w:r>
              <w:br/>
            </w:r>
            <w:r>
              <w:rPr>
                <w:rFonts w:ascii="Times New Roman"/>
                <w:b w:val="false"/>
                <w:i w:val="false"/>
                <w:color w:val="000000"/>
                <w:sz w:val="20"/>
              </w:rPr>
              <w:t xml:space="preserve">
(млн. СДР)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
          <w:p>
            <w:pPr>
              <w:spacing w:after="20"/>
              <w:ind w:left="20"/>
              <w:jc w:val="both"/>
            </w:pPr>
            <w:r>
              <w:rPr>
                <w:rFonts w:ascii="Times New Roman"/>
                <w:b w:val="false"/>
                <w:i w:val="false"/>
                <w:color w:val="000000"/>
                <w:sz w:val="20"/>
              </w:rPr>
              <w:t xml:space="preserve">
Предлагаемая квота </w:t>
            </w:r>
            <w:r>
              <w:br/>
            </w:r>
            <w:r>
              <w:rPr>
                <w:rFonts w:ascii="Times New Roman"/>
                <w:b w:val="false"/>
                <w:i w:val="false"/>
                <w:color w:val="000000"/>
                <w:sz w:val="20"/>
              </w:rPr>
              <w:t>
(млн. СДР)</w:t>
            </w:r>
          </w:p>
          <w:bookmarkEnd w:id="3"/>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
          <w:p>
            <w:pPr>
              <w:spacing w:after="20"/>
              <w:ind w:left="20"/>
              <w:jc w:val="both"/>
            </w:pPr>
            <w:r>
              <w:rPr>
                <w:rFonts w:ascii="Times New Roman"/>
                <w:b w:val="false"/>
                <w:i w:val="false"/>
                <w:color w:val="000000"/>
                <w:sz w:val="20"/>
              </w:rPr>
              <w:t>
Албания</w:t>
            </w:r>
          </w:p>
          <w:bookmarkEnd w:id="4"/>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
          <w:p>
            <w:pPr>
              <w:spacing w:after="20"/>
              <w:ind w:left="20"/>
              <w:jc w:val="both"/>
            </w:pPr>
            <w:r>
              <w:rPr>
                <w:rFonts w:ascii="Times New Roman"/>
                <w:b w:val="false"/>
                <w:i w:val="false"/>
                <w:color w:val="000000"/>
                <w:sz w:val="20"/>
              </w:rPr>
              <w:t>
Австрия</w:t>
            </w:r>
          </w:p>
          <w:bookmarkEnd w:id="5"/>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
Бахрейн</w:t>
            </w:r>
          </w:p>
          <w:bookmarkEnd w:id="6"/>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
          <w:p>
            <w:pPr>
              <w:spacing w:after="20"/>
              <w:ind w:left="20"/>
              <w:jc w:val="both"/>
            </w:pPr>
            <w:r>
              <w:rPr>
                <w:rFonts w:ascii="Times New Roman"/>
                <w:b w:val="false"/>
                <w:i w:val="false"/>
                <w:color w:val="000000"/>
                <w:sz w:val="20"/>
              </w:rPr>
              <w:t>
Бутан</w:t>
            </w:r>
          </w:p>
          <w:bookmarkEnd w:id="7"/>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8"/>
          <w:p>
            <w:pPr>
              <w:spacing w:after="20"/>
              <w:ind w:left="20"/>
              <w:jc w:val="both"/>
            </w:pPr>
            <w:r>
              <w:rPr>
                <w:rFonts w:ascii="Times New Roman"/>
                <w:b w:val="false"/>
                <w:i w:val="false"/>
                <w:color w:val="000000"/>
                <w:sz w:val="20"/>
              </w:rPr>
              <w:t>
Ботсвана</w:t>
            </w:r>
          </w:p>
          <w:bookmarkEnd w:id="8"/>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9"/>
          <w:p>
            <w:pPr>
              <w:spacing w:after="20"/>
              <w:ind w:left="20"/>
              <w:jc w:val="both"/>
            </w:pPr>
            <w:r>
              <w:rPr>
                <w:rFonts w:ascii="Times New Roman"/>
                <w:b w:val="false"/>
                <w:i w:val="false"/>
                <w:color w:val="000000"/>
                <w:sz w:val="20"/>
              </w:rPr>
              <w:t>
Бразилия</w:t>
            </w:r>
          </w:p>
          <w:bookmarkEnd w:id="9"/>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Палау</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0"/>
          <w:p>
            <w:pPr>
              <w:spacing w:after="20"/>
              <w:ind w:left="20"/>
              <w:jc w:val="both"/>
            </w:pPr>
            <w:r>
              <w:rPr>
                <w:rFonts w:ascii="Times New Roman"/>
                <w:b w:val="false"/>
                <w:i w:val="false"/>
                <w:color w:val="000000"/>
                <w:sz w:val="20"/>
              </w:rPr>
              <w:t>
Острова зеленого мыса</w:t>
            </w:r>
          </w:p>
          <w:bookmarkEnd w:id="10"/>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1"/>
          <w:p>
            <w:pPr>
              <w:spacing w:after="20"/>
              <w:ind w:left="20"/>
              <w:jc w:val="both"/>
            </w:pPr>
            <w:r>
              <w:rPr>
                <w:rFonts w:ascii="Times New Roman"/>
                <w:b w:val="false"/>
                <w:i w:val="false"/>
                <w:color w:val="000000"/>
                <w:sz w:val="20"/>
              </w:rPr>
              <w:t>
Чад</w:t>
            </w:r>
          </w:p>
          <w:bookmarkEnd w:id="11"/>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2"/>
          <w:p>
            <w:pPr>
              <w:spacing w:after="20"/>
              <w:ind w:left="20"/>
              <w:jc w:val="both"/>
            </w:pPr>
            <w:r>
              <w:rPr>
                <w:rFonts w:ascii="Times New Roman"/>
                <w:b w:val="false"/>
                <w:i w:val="false"/>
                <w:color w:val="000000"/>
                <w:sz w:val="20"/>
              </w:rPr>
              <w:t>
Китай</w:t>
            </w:r>
          </w:p>
          <w:bookmarkEnd w:id="12"/>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3"/>
          <w:p>
            <w:pPr>
              <w:spacing w:after="20"/>
              <w:ind w:left="20"/>
              <w:jc w:val="both"/>
            </w:pPr>
            <w:r>
              <w:rPr>
                <w:rFonts w:ascii="Times New Roman"/>
                <w:b w:val="false"/>
                <w:i w:val="false"/>
                <w:color w:val="000000"/>
                <w:sz w:val="20"/>
              </w:rPr>
              <w:t>
Коста-Рика</w:t>
            </w:r>
          </w:p>
          <w:bookmarkEnd w:id="13"/>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4"/>
          <w:p>
            <w:pPr>
              <w:spacing w:after="20"/>
              <w:ind w:left="20"/>
              <w:jc w:val="both"/>
            </w:pPr>
            <w:r>
              <w:rPr>
                <w:rFonts w:ascii="Times New Roman"/>
                <w:b w:val="false"/>
                <w:i w:val="false"/>
                <w:color w:val="000000"/>
                <w:sz w:val="20"/>
              </w:rPr>
              <w:t>
Кипр</w:t>
            </w:r>
          </w:p>
          <w:bookmarkEnd w:id="14"/>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Чехия</w:t>
            </w:r>
          </w:p>
          <w:bookmarkEnd w:id="15"/>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Сейшелы</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
          <w:p>
            <w:pPr>
              <w:spacing w:after="20"/>
              <w:ind w:left="20"/>
              <w:jc w:val="both"/>
            </w:pPr>
            <w:r>
              <w:rPr>
                <w:rFonts w:ascii="Times New Roman"/>
                <w:b w:val="false"/>
                <w:i w:val="false"/>
                <w:color w:val="000000"/>
                <w:sz w:val="20"/>
              </w:rPr>
              <w:t>
Дания</w:t>
            </w:r>
          </w:p>
          <w:bookmarkEnd w:id="16"/>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Эквадор</w:t>
            </w:r>
          </w:p>
          <w:bookmarkEnd w:id="17"/>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Словацкая Республика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Экваториальная Гвинея</w:t>
            </w:r>
          </w:p>
          <w:bookmarkEnd w:id="18"/>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Эритрея</w:t>
            </w:r>
          </w:p>
          <w:bookmarkEnd w:id="19"/>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
          <w:p>
            <w:pPr>
              <w:spacing w:after="20"/>
              <w:ind w:left="20"/>
              <w:jc w:val="both"/>
            </w:pPr>
            <w:r>
              <w:rPr>
                <w:rFonts w:ascii="Times New Roman"/>
                <w:b w:val="false"/>
                <w:i w:val="false"/>
                <w:color w:val="000000"/>
                <w:sz w:val="20"/>
              </w:rPr>
              <w:t>
Эстония</w:t>
            </w:r>
          </w:p>
          <w:bookmarkEnd w:id="20"/>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1"/>
          <w:p>
            <w:pPr>
              <w:spacing w:after="20"/>
              <w:ind w:left="20"/>
              <w:jc w:val="both"/>
            </w:pPr>
            <w:r>
              <w:rPr>
                <w:rFonts w:ascii="Times New Roman"/>
                <w:b w:val="false"/>
                <w:i w:val="false"/>
                <w:color w:val="000000"/>
                <w:sz w:val="20"/>
              </w:rPr>
              <w:t>
Германия</w:t>
            </w:r>
          </w:p>
          <w:bookmarkEnd w:id="21"/>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Тайланд</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2"/>
          <w:p>
            <w:pPr>
              <w:spacing w:after="20"/>
              <w:ind w:left="20"/>
              <w:jc w:val="both"/>
            </w:pPr>
            <w:r>
              <w:rPr>
                <w:rFonts w:ascii="Times New Roman"/>
                <w:b w:val="false"/>
                <w:i w:val="false"/>
                <w:color w:val="000000"/>
                <w:sz w:val="20"/>
              </w:rPr>
              <w:t>
Греция</w:t>
            </w:r>
          </w:p>
          <w:bookmarkEnd w:id="22"/>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3"/>
          <w:p>
            <w:pPr>
              <w:spacing w:after="20"/>
              <w:ind w:left="20"/>
              <w:jc w:val="both"/>
            </w:pPr>
            <w:r>
              <w:rPr>
                <w:rFonts w:ascii="Times New Roman"/>
                <w:b w:val="false"/>
                <w:i w:val="false"/>
                <w:color w:val="000000"/>
                <w:sz w:val="20"/>
              </w:rPr>
              <w:t>
Индия</w:t>
            </w:r>
          </w:p>
          <w:bookmarkEnd w:id="23"/>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4"/>
          <w:p>
            <w:pPr>
              <w:spacing w:after="20"/>
              <w:ind w:left="20"/>
              <w:jc w:val="both"/>
            </w:pPr>
            <w:r>
              <w:rPr>
                <w:rFonts w:ascii="Times New Roman"/>
                <w:b w:val="false"/>
                <w:i w:val="false"/>
                <w:color w:val="000000"/>
                <w:sz w:val="20"/>
              </w:rPr>
              <w:t>
Ирландия</w:t>
            </w:r>
          </w:p>
          <w:bookmarkEnd w:id="24"/>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
          <w:p>
            <w:pPr>
              <w:spacing w:after="20"/>
              <w:ind w:left="20"/>
              <w:jc w:val="both"/>
            </w:pPr>
            <w:r>
              <w:rPr>
                <w:rFonts w:ascii="Times New Roman"/>
                <w:b w:val="false"/>
                <w:i w:val="false"/>
                <w:color w:val="000000"/>
                <w:sz w:val="20"/>
              </w:rPr>
              <w:t>
Израиль</w:t>
            </w:r>
          </w:p>
          <w:bookmarkEnd w:id="25"/>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Италия</w:t>
            </w:r>
          </w:p>
          <w:bookmarkEnd w:id="26"/>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
          <w:p>
            <w:pPr>
              <w:spacing w:after="20"/>
              <w:ind w:left="20"/>
              <w:jc w:val="both"/>
            </w:pPr>
            <w:r>
              <w:rPr>
                <w:rFonts w:ascii="Times New Roman"/>
                <w:b w:val="false"/>
                <w:i w:val="false"/>
                <w:color w:val="000000"/>
                <w:sz w:val="20"/>
              </w:rPr>
              <w:t>
Япония</w:t>
            </w:r>
          </w:p>
          <w:bookmarkEnd w:id="27"/>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
          <w:p>
            <w:pPr>
              <w:spacing w:after="20"/>
              <w:ind w:left="20"/>
              <w:jc w:val="both"/>
            </w:pPr>
            <w:r>
              <w:rPr>
                <w:rFonts w:ascii="Times New Roman"/>
                <w:b w:val="false"/>
                <w:i w:val="false"/>
                <w:color w:val="000000"/>
                <w:sz w:val="20"/>
              </w:rPr>
              <w:t>
Казахстан</w:t>
            </w:r>
          </w:p>
          <w:bookmarkEnd w:id="28"/>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Корея</w:t>
            </w:r>
          </w:p>
          <w:bookmarkEnd w:id="29"/>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0"/>
          <w:p>
            <w:pPr>
              <w:spacing w:after="20"/>
              <w:ind w:left="20"/>
              <w:jc w:val="both"/>
            </w:pPr>
            <w:r>
              <w:rPr>
                <w:rFonts w:ascii="Times New Roman"/>
                <w:b w:val="false"/>
                <w:i w:val="false"/>
                <w:color w:val="000000"/>
                <w:sz w:val="20"/>
              </w:rPr>
              <w:t>
Латвия</w:t>
            </w:r>
          </w:p>
          <w:bookmarkEnd w:id="30"/>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1"/>
          <w:p>
            <w:pPr>
              <w:spacing w:after="20"/>
              <w:ind w:left="20"/>
              <w:jc w:val="both"/>
            </w:pPr>
            <w:r>
              <w:rPr>
                <w:rFonts w:ascii="Times New Roman"/>
                <w:b w:val="false"/>
                <w:i w:val="false"/>
                <w:color w:val="000000"/>
                <w:sz w:val="20"/>
              </w:rPr>
              <w:t>
Ливан</w:t>
            </w:r>
          </w:p>
          <w:bookmarkEnd w:id="31"/>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2"/>
          <w:p>
            <w:pPr>
              <w:spacing w:after="20"/>
              <w:ind w:left="20"/>
              <w:jc w:val="both"/>
            </w:pPr>
            <w:r>
              <w:rPr>
                <w:rFonts w:ascii="Times New Roman"/>
                <w:b w:val="false"/>
                <w:i w:val="false"/>
                <w:color w:val="000000"/>
                <w:sz w:val="20"/>
              </w:rPr>
              <w:t>
Литва</w:t>
            </w:r>
          </w:p>
          <w:bookmarkEnd w:id="32"/>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Люксембург</w:t>
            </w:r>
          </w:p>
          <w:bookmarkEnd w:id="33"/>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II Предложенная поправка к Статьям Соглашения Международного Валютного Фонда по увеличению голосов и участия в Международном Валютном Фонде</w:t>
      </w:r>
    </w:p>
    <w:p>
      <w:pPr>
        <w:spacing w:after="0"/>
        <w:ind w:left="0"/>
        <w:jc w:val="both"/>
      </w:pPr>
      <w:r>
        <w:rPr>
          <w:rFonts w:ascii="Times New Roman"/>
          <w:b w:val="false"/>
          <w:i w:val="false"/>
          <w:color w:val="000000"/>
          <w:sz w:val="28"/>
        </w:rPr>
        <w:t>      Управляющие, от имени которых подписано настоящее Соглашение, договорились о нижеследующем:</w:t>
      </w:r>
      <w:r>
        <w:br/>
      </w:r>
      <w:r>
        <w:rPr>
          <w:rFonts w:ascii="Times New Roman"/>
          <w:b w:val="false"/>
          <w:i w:val="false"/>
          <w:color w:val="000000"/>
          <w:sz w:val="28"/>
        </w:rPr>
        <w:t>
      1. Текст раздела 3 (e) статьи XII подлежит поправке, и будет изложен в следующей редакции:</w:t>
      </w:r>
      <w:r>
        <w:br/>
      </w:r>
      <w:r>
        <w:rPr>
          <w:rFonts w:ascii="Times New Roman"/>
          <w:b w:val="false"/>
          <w:i w:val="false"/>
          <w:color w:val="000000"/>
          <w:sz w:val="28"/>
        </w:rPr>
        <w:t xml:space="preserve">
      «(e) Каждый Исполнительный директор назначает заместителя с полным правом исполнять его обязанности во время его отсутствия при условии, что Совет управляющих имеет право принять правила, позволяющие Исполнительному директору, избранному более чем определенным количеством членов, назначить двоих заместителей. Данные правила, при их принятии, могут быть изменены только в контексте регулярного избрания Исполнительных директоров и обязывают Исполнительного директора, назначающего двоих заместителей, номинировать: </w:t>
      </w:r>
      <w:r>
        <w:br/>
      </w:r>
      <w:r>
        <w:rPr>
          <w:rFonts w:ascii="Times New Roman"/>
          <w:b w:val="false"/>
          <w:i w:val="false"/>
          <w:color w:val="000000"/>
          <w:sz w:val="28"/>
        </w:rPr>
        <w:t xml:space="preserve">
      (i) Заместителя, который будет исполнять обязанности Исполнительного директора в его отсутствие, а оба заместителя будут присутствовать, </w:t>
      </w:r>
      <w:r>
        <w:br/>
      </w:r>
      <w:r>
        <w:rPr>
          <w:rFonts w:ascii="Times New Roman"/>
          <w:b w:val="false"/>
          <w:i w:val="false"/>
          <w:color w:val="000000"/>
          <w:sz w:val="28"/>
        </w:rPr>
        <w:t>
      (ii) Заместителя, который будет исполнять обязанности Исполнительного директора в соответствии с нижеприведенным пунктом (f). В случаях, когда Исполнительные директора, назначившие их, будут присутствовать, заместители могут участвовать без права голоса.»</w:t>
      </w:r>
      <w:r>
        <w:br/>
      </w:r>
      <w:r>
        <w:rPr>
          <w:rFonts w:ascii="Times New Roman"/>
          <w:b w:val="false"/>
          <w:i w:val="false"/>
          <w:color w:val="000000"/>
          <w:sz w:val="28"/>
        </w:rPr>
        <w:t>
      2. Текст раздела 5 (a) статьи XII подлежит поправке, и будет изложен в следующей редакции:</w:t>
      </w:r>
      <w:r>
        <w:br/>
      </w:r>
      <w:r>
        <w:rPr>
          <w:rFonts w:ascii="Times New Roman"/>
          <w:b w:val="false"/>
          <w:i w:val="false"/>
          <w:color w:val="000000"/>
          <w:sz w:val="28"/>
        </w:rPr>
        <w:t>
      «(a) Общее количество голосов каждого члена равняется сумме его основных голосов и сумме его голосов, основанных на его доле.</w:t>
      </w:r>
      <w:r>
        <w:br/>
      </w:r>
      <w:r>
        <w:rPr>
          <w:rFonts w:ascii="Times New Roman"/>
          <w:b w:val="false"/>
          <w:i w:val="false"/>
          <w:color w:val="000000"/>
          <w:sz w:val="28"/>
        </w:rPr>
        <w:t>
      (i) Основные голоса каждого члена равняются количеству голосов, которые составляются в результате равного распределения среди всех членов 5.502 процентов совокупной суммы голосующих прав всех членов при условии исключения любых дробных основных голосов.</w:t>
      </w:r>
      <w:r>
        <w:br/>
      </w:r>
      <w:r>
        <w:rPr>
          <w:rFonts w:ascii="Times New Roman"/>
          <w:b w:val="false"/>
          <w:i w:val="false"/>
          <w:color w:val="000000"/>
          <w:sz w:val="28"/>
        </w:rPr>
        <w:t>
      (ii) Голоса, основанные на доле каждого члена, равняются количеству голосов, которые составляются в результате распределения одного голоса за каждую часть его квоты, равной ста тысячам специальных прав заимствования.»</w:t>
      </w:r>
      <w:r>
        <w:br/>
      </w:r>
      <w:r>
        <w:rPr>
          <w:rFonts w:ascii="Times New Roman"/>
          <w:b w:val="false"/>
          <w:i w:val="false"/>
          <w:color w:val="000000"/>
          <w:sz w:val="28"/>
        </w:rPr>
        <w:t>
      3. Текст раздела 2 Дополнения L подлежит поправке, и будет изложен в следующей редакции:</w:t>
      </w:r>
      <w:r>
        <w:br/>
      </w:r>
      <w:r>
        <w:rPr>
          <w:rFonts w:ascii="Times New Roman"/>
          <w:b w:val="false"/>
          <w:i w:val="false"/>
          <w:color w:val="000000"/>
          <w:sz w:val="28"/>
        </w:rPr>
        <w:t xml:space="preserve">
      «2. Количество голосов, распределенных члену, не является решающим ни в одном органе Фонда. Они не подлежат включению в расчет всех прав голоса, кроме как в целях: </w:t>
      </w:r>
      <w:r>
        <w:br/>
      </w:r>
      <w:r>
        <w:rPr>
          <w:rFonts w:ascii="Times New Roman"/>
          <w:b w:val="false"/>
          <w:i w:val="false"/>
          <w:color w:val="000000"/>
          <w:sz w:val="28"/>
        </w:rPr>
        <w:t xml:space="preserve">
      (a) принятия предложенных поправок, относящихся исключительно к Департаменту специальных прав заимствования, и </w:t>
      </w:r>
      <w:r>
        <w:br/>
      </w:r>
      <w:r>
        <w:rPr>
          <w:rFonts w:ascii="Times New Roman"/>
          <w:b w:val="false"/>
          <w:i w:val="false"/>
          <w:color w:val="000000"/>
          <w:sz w:val="28"/>
        </w:rPr>
        <w:t xml:space="preserve">
      (b) расчета основных голосов в соответствии с положениями </w:t>
      </w:r>
      <w:r>
        <w:br/>
      </w:r>
      <w:r>
        <w:rPr>
          <w:rFonts w:ascii="Times New Roman"/>
          <w:b w:val="false"/>
          <w:i w:val="false"/>
          <w:color w:val="000000"/>
          <w:sz w:val="28"/>
        </w:rPr>
        <w:t>
раздела 5 (a) (i) статьи XII.».</w:t>
      </w:r>
      <w:r>
        <w:br/>
      </w:r>
      <w:r>
        <w:rPr>
          <w:rFonts w:ascii="Times New Roman"/>
          <w:b w:val="false"/>
          <w:i w:val="false"/>
          <w:color w:val="000000"/>
          <w:sz w:val="28"/>
        </w:rPr>
        <w:t>
      Совет управляющих принял вышеупомянутую Резолюцию, вступающую в силу с 28 апреля 2008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Резолюция № 63-3 Предложенная поправка к Статьям Соглашения Международного Валютного Фонда по расширению инвестиционных полномочий Международного Валютного Фонда</w:t>
      </w:r>
    </w:p>
    <w:p>
      <w:pPr>
        <w:spacing w:after="0"/>
        <w:ind w:left="0"/>
        <w:jc w:val="both"/>
      </w:pPr>
      <w:r>
        <w:rPr>
          <w:rFonts w:ascii="Times New Roman"/>
          <w:b w:val="false"/>
          <w:i w:val="false"/>
          <w:color w:val="000000"/>
          <w:sz w:val="28"/>
        </w:rPr>
        <w:t>      В соответствии с разделом 13 Регламента, нижеследующая Резолюция представлена на рассмотрение Управляющих 7 апреля 2008 года для голосования без собрания:</w:t>
      </w:r>
      <w:r>
        <w:br/>
      </w:r>
      <w:r>
        <w:rPr>
          <w:rFonts w:ascii="Times New Roman"/>
          <w:b w:val="false"/>
          <w:i w:val="false"/>
          <w:color w:val="000000"/>
          <w:sz w:val="28"/>
        </w:rPr>
        <w:t>
      Совет управляющих, принимая во внимание, что:</w:t>
      </w:r>
      <w:r>
        <w:br/>
      </w:r>
      <w:r>
        <w:rPr>
          <w:rFonts w:ascii="Times New Roman"/>
          <w:b w:val="false"/>
          <w:i w:val="false"/>
          <w:color w:val="000000"/>
          <w:sz w:val="28"/>
        </w:rPr>
        <w:t>
      Международный Валютный и Финансовый Комитет потребовал от Исполнительного совета разработать конкретные предложения для новой модели прибыли и новых рамок затрат к Весенней встрече 2008 года Международного Валютного и Финансового Комитета, а также то, что Исполнительный совет направил указанные предложения;</w:t>
      </w:r>
      <w:r>
        <w:br/>
      </w:r>
      <w:r>
        <w:rPr>
          <w:rFonts w:ascii="Times New Roman"/>
          <w:b w:val="false"/>
          <w:i w:val="false"/>
          <w:color w:val="000000"/>
          <w:sz w:val="28"/>
        </w:rPr>
        <w:t xml:space="preserve">
      Применение конкретных аспектов настоящих предложений требует принятия поправки к Соглашению, и Исполнительный совет предложил и рекомендовал Совету управляющих одобрить указанную поправку, и подготовить Отчет на данную тему; </w:t>
      </w:r>
      <w:r>
        <w:br/>
      </w:r>
      <w:r>
        <w:rPr>
          <w:rFonts w:ascii="Times New Roman"/>
          <w:b w:val="false"/>
          <w:i w:val="false"/>
          <w:color w:val="000000"/>
          <w:sz w:val="28"/>
        </w:rPr>
        <w:t xml:space="preserve">
      Председатель Совета управляющих потребовал от Секретаря Фонда внести предложения Исполнительного совета на рассмотрение Совета управляющих; </w:t>
      </w:r>
      <w:r>
        <w:br/>
      </w:r>
      <w:r>
        <w:rPr>
          <w:rFonts w:ascii="Times New Roman"/>
          <w:b w:val="false"/>
          <w:i w:val="false"/>
          <w:color w:val="000000"/>
          <w:sz w:val="28"/>
        </w:rPr>
        <w:t>
      Отчет Исполнительного совета, излагающий данные предложения, был направлен на рассмотрение Совету управляющих Секретарем Фонда;</w:t>
      </w:r>
      <w:r>
        <w:br/>
      </w:r>
      <w:r>
        <w:rPr>
          <w:rFonts w:ascii="Times New Roman"/>
          <w:b w:val="false"/>
          <w:i w:val="false"/>
          <w:color w:val="000000"/>
          <w:sz w:val="28"/>
        </w:rPr>
        <w:t>
      Исполнительный совет потребовал от Совета управляющих проголосовать по нижеследующей Резолюции без собрания, в соответствии с положениями раздела 13 Регламента Фонда;</w:t>
      </w:r>
      <w:r>
        <w:br/>
      </w:r>
      <w:r>
        <w:rPr>
          <w:rFonts w:ascii="Times New Roman"/>
          <w:b w:val="false"/>
          <w:i w:val="false"/>
          <w:color w:val="000000"/>
          <w:sz w:val="28"/>
        </w:rPr>
        <w:t>
      А также, принимая во внимание рекомендации и упомянутый Отчет Исполнительного совета, настоящим, принял решение о нижеследующем:</w:t>
      </w:r>
      <w:r>
        <w:br/>
      </w:r>
      <w:r>
        <w:rPr>
          <w:rFonts w:ascii="Times New Roman"/>
          <w:b w:val="false"/>
          <w:i w:val="false"/>
          <w:color w:val="000000"/>
          <w:sz w:val="28"/>
        </w:rPr>
        <w:t>
      1. Предложенная поправка к Статьям Соглашения Международного Валютного Фонда (предложенная поправка к Статьям Соглашения Международного Валютного Фонда по расширению инвестиционных полномочий Международного Валютного Фонда), приложенная к настоящей Резолюции, одобрена.</w:t>
      </w:r>
      <w:r>
        <w:br/>
      </w:r>
      <w:r>
        <w:rPr>
          <w:rFonts w:ascii="Times New Roman"/>
          <w:b w:val="false"/>
          <w:i w:val="false"/>
          <w:color w:val="000000"/>
          <w:sz w:val="28"/>
        </w:rPr>
        <w:t>
      2. Секретарю Фонда опросить всех членов Фонда путем направления циркулярного письма или телеграммы, или другим быстрым способом о принятии предложенной поправки к Статьям Соглашения Международного Валютного Фонда по расширению инвестиционных полномочий Международного Валютного Фонда, в соответствии с положениями статьи XXVIII Соглашения.</w:t>
      </w:r>
      <w:r>
        <w:br/>
      </w:r>
      <w:r>
        <w:rPr>
          <w:rFonts w:ascii="Times New Roman"/>
          <w:b w:val="false"/>
          <w:i w:val="false"/>
          <w:color w:val="000000"/>
          <w:sz w:val="28"/>
        </w:rPr>
        <w:t>
      3. Сообщение, подлежащее направлению всем членам в соответствии с условиями пункта 2 настоящего Решения, должно определять, что предложенная поправка к Статьям Соглашения Международного Валютного Фонда по расширению инвестиционных полномочий Международного Валютного Фонда, вступает в силу для всех членов с момента, когда Фонд удостоверит, путем направления официального сообщения всем членам, что три пятых членов, имеющих восемьдесят пять процентов прав голоса, приняли предложенную поправку к Статьям Соглашения Международного Валютного Фонда по расширению инвестиционных полномочий Международного Валютного Фонда.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Предложенная поправка к Статьям Соглашения Международного Валютного Фонда по расширению инвестиционных полномочий Международного Валютного Фонда</w:t>
      </w:r>
    </w:p>
    <w:p>
      <w:pPr>
        <w:spacing w:after="0"/>
        <w:ind w:left="0"/>
        <w:jc w:val="both"/>
      </w:pPr>
      <w:r>
        <w:rPr>
          <w:rFonts w:ascii="Times New Roman"/>
          <w:b w:val="false"/>
          <w:i w:val="false"/>
          <w:color w:val="000000"/>
          <w:sz w:val="28"/>
        </w:rPr>
        <w:t>      Управляющие, от имени которых подписано настоящее Соглашение, договорились о нижеследующем:</w:t>
      </w:r>
      <w:r>
        <w:br/>
      </w:r>
      <w:r>
        <w:rPr>
          <w:rFonts w:ascii="Times New Roman"/>
          <w:b w:val="false"/>
          <w:i w:val="false"/>
          <w:color w:val="000000"/>
          <w:sz w:val="28"/>
        </w:rPr>
        <w:t>
      1. Текст раздела 6 (f) (iii) статьи XII подлежит поправке и будет изложен в следующей редакции:</w:t>
      </w:r>
      <w:r>
        <w:br/>
      </w:r>
      <w:r>
        <w:rPr>
          <w:rFonts w:ascii="Times New Roman"/>
          <w:b w:val="false"/>
          <w:i w:val="false"/>
          <w:color w:val="000000"/>
          <w:sz w:val="28"/>
        </w:rPr>
        <w:t>
      «(iii) Фонд имеет право использовать валюту членов, находящуюся на Инвестиционном счете, для инвестирования по своему усмотрению, в соответствии с правилами и положениями, принятыми Фондом решением большинства в семьдесят процентов от общего числа голосов. Правила и положения, принятые в соответствии с настоящими положениями, должны соответствовать нижеприведенным пунктам (vii), (viii) и (ix).»</w:t>
      </w:r>
      <w:r>
        <w:br/>
      </w:r>
      <w:r>
        <w:rPr>
          <w:rFonts w:ascii="Times New Roman"/>
          <w:b w:val="false"/>
          <w:i w:val="false"/>
          <w:color w:val="000000"/>
          <w:sz w:val="28"/>
        </w:rPr>
        <w:t>
      2. Текст раздела 6 (f) (vi) статьи XII подлежит поправке и будет изложен в следующей редакции:</w:t>
      </w:r>
      <w:r>
        <w:br/>
      </w:r>
      <w:r>
        <w:rPr>
          <w:rFonts w:ascii="Times New Roman"/>
          <w:b w:val="false"/>
          <w:i w:val="false"/>
          <w:color w:val="000000"/>
          <w:sz w:val="28"/>
        </w:rPr>
        <w:t>
      «(vi) Инвестиционный счет подлежит закрытию в случае ликвидации Фонда, а также может быть закрыт или объемы инвестиций могут быть уменьшены до ликвидации Фонда решением большинства в семьдесят процентов от общего числа голосов.»</w:t>
      </w:r>
      <w:r>
        <w:br/>
      </w:r>
      <w:r>
        <w:rPr>
          <w:rFonts w:ascii="Times New Roman"/>
          <w:b w:val="false"/>
          <w:i w:val="false"/>
          <w:color w:val="000000"/>
          <w:sz w:val="28"/>
        </w:rPr>
        <w:t>
      3. Текст раздела 12 (h) статьи V подлежит поправке и будет изложен в следующей редакции:</w:t>
      </w:r>
      <w:r>
        <w:br/>
      </w:r>
      <w:r>
        <w:rPr>
          <w:rFonts w:ascii="Times New Roman"/>
          <w:b w:val="false"/>
          <w:i w:val="false"/>
          <w:color w:val="000000"/>
          <w:sz w:val="28"/>
        </w:rPr>
        <w:t>
      «(h) До использования валюты государства-члена по вышеприведенному подразделу (f), Фонд имеет право использовать валюту членов, находящуюся на счете специальных выплат для инвестирования по своему усмотрению в соответствии с правилами и положениями, принятыми Фондом решением большинства в семьдесят процентов от общего числа голосов. Прибыль от инвестиций и полученные проценты по условиям вышеприведенного пункта (f) (ii), подлежат размещению на Счете специальных выплат.»</w:t>
      </w:r>
      <w:r>
        <w:br/>
      </w:r>
      <w:r>
        <w:rPr>
          <w:rFonts w:ascii="Times New Roman"/>
          <w:b w:val="false"/>
          <w:i w:val="false"/>
          <w:color w:val="000000"/>
          <w:sz w:val="28"/>
        </w:rPr>
        <w:t>
      4. Добавляется новый раздел 12 (k) к статье V Соглашения, который будет изложен в следующей редакции:</w:t>
      </w:r>
      <w:r>
        <w:br/>
      </w:r>
      <w:r>
        <w:rPr>
          <w:rFonts w:ascii="Times New Roman"/>
          <w:b w:val="false"/>
          <w:i w:val="false"/>
          <w:color w:val="000000"/>
          <w:sz w:val="28"/>
        </w:rPr>
        <w:t xml:space="preserve">
      «(k) В любое время, когда по условиям вышеприведенного пункта (c), Фонд продает золото, приобретенное им после даты второй поправки настоящего Соглашения, сумма полученных средств, равная стоимости золота, подлежит размещению на Счете общих ресурсов, а любые излишки подлежат размещению на Инвестиционном счете для использования в соответствии с положениями раздела 6 (f) статьи XII. </w:t>
      </w:r>
      <w:r>
        <w:br/>
      </w:r>
      <w:r>
        <w:rPr>
          <w:rFonts w:ascii="Times New Roman"/>
          <w:b w:val="false"/>
          <w:i w:val="false"/>
          <w:color w:val="000000"/>
          <w:sz w:val="28"/>
        </w:rPr>
        <w:t xml:space="preserve">
      В случае, если любое золото, приобретенное Фондом после даты второй поправки настоящего Соглашения, продается после 7 апреля 2008 года, но до даты вступления в силу настоящего положения, то по вступлению в силу настоящего положения, и, несмотря на ограничения, оговоренные в </w:t>
      </w:r>
      <w:r>
        <w:br/>
      </w:r>
      <w:r>
        <w:rPr>
          <w:rFonts w:ascii="Times New Roman"/>
          <w:b w:val="false"/>
          <w:i w:val="false"/>
          <w:color w:val="000000"/>
          <w:sz w:val="28"/>
        </w:rPr>
        <w:t xml:space="preserve">
разделе 6 (f) (ii) статьи XII, Фонд перечисляет на Инвестиционный счет из Счета общих ресурсов сумму, равную прибылям от указанной продажи за минусом: </w:t>
      </w:r>
      <w:r>
        <w:br/>
      </w:r>
      <w:r>
        <w:rPr>
          <w:rFonts w:ascii="Times New Roman"/>
          <w:b w:val="false"/>
          <w:i w:val="false"/>
          <w:color w:val="000000"/>
          <w:sz w:val="28"/>
        </w:rPr>
        <w:t xml:space="preserve">
      (i) стоимости приобретения золота, </w:t>
      </w:r>
      <w:r>
        <w:br/>
      </w:r>
      <w:r>
        <w:rPr>
          <w:rFonts w:ascii="Times New Roman"/>
          <w:b w:val="false"/>
          <w:i w:val="false"/>
          <w:color w:val="000000"/>
          <w:sz w:val="28"/>
        </w:rPr>
        <w:t>
      (ii) любых сумм таковых прибылей свыше стоимости приобретения, которые уже были перечислены на Инвестиционный счет до даты вступления в силу настоящего положения.»</w:t>
      </w:r>
      <w:r>
        <w:br/>
      </w:r>
      <w:r>
        <w:rPr>
          <w:rFonts w:ascii="Times New Roman"/>
          <w:b w:val="false"/>
          <w:i w:val="false"/>
          <w:color w:val="000000"/>
          <w:sz w:val="28"/>
        </w:rPr>
        <w:t>
      Совет управляющих принял вышеупомянутую Резолюцию, вступающую в силу с 5 мая 2008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Резолюция № 66-2 Четырнадцатый общий пересмотр квот и реформа Исполнительного совета </w:t>
      </w:r>
    </w:p>
    <w:p>
      <w:pPr>
        <w:spacing w:after="0"/>
        <w:ind w:left="0"/>
        <w:jc w:val="both"/>
      </w:pPr>
      <w:r>
        <w:rPr>
          <w:rFonts w:ascii="Times New Roman"/>
          <w:b w:val="false"/>
          <w:i w:val="false"/>
          <w:color w:val="000000"/>
          <w:sz w:val="28"/>
        </w:rPr>
        <w:t>      10 ноября 2010 года для голосования без проведения собрания, в соответствии с разделом 13 Регламента, Управляющим была представлена нижеследующая Резолюция:</w:t>
      </w:r>
      <w:r>
        <w:br/>
      </w:r>
      <w:r>
        <w:rPr>
          <w:rFonts w:ascii="Times New Roman"/>
          <w:b w:val="false"/>
          <w:i w:val="false"/>
          <w:color w:val="000000"/>
          <w:sz w:val="28"/>
        </w:rPr>
        <w:t>
      РЕЗОЛЮЦИЯ:</w:t>
      </w:r>
      <w:r>
        <w:br/>
      </w:r>
      <w:r>
        <w:rPr>
          <w:rFonts w:ascii="Times New Roman"/>
          <w:b w:val="false"/>
          <w:i w:val="false"/>
          <w:color w:val="000000"/>
          <w:sz w:val="28"/>
        </w:rPr>
        <w:t>
      принимая во внимание, что Исполнительный совет представил Совету управляющих доклад под названием «Четырнадцатый общий пересмотр квот и реформа Исполнительного совета: доклад Исполнительного совета Совету управляющих» (далее именуемый «Доклад»); и</w:t>
      </w:r>
      <w:r>
        <w:br/>
      </w:r>
      <w:r>
        <w:rPr>
          <w:rFonts w:ascii="Times New Roman"/>
          <w:b w:val="false"/>
          <w:i w:val="false"/>
          <w:color w:val="000000"/>
          <w:sz w:val="28"/>
        </w:rPr>
        <w:t xml:space="preserve">
      принимая во внимание, что Международный </w:t>
      </w:r>
      <w:r>
        <w:br/>
      </w:r>
      <w:r>
        <w:rPr>
          <w:rFonts w:ascii="Times New Roman"/>
          <w:b w:val="false"/>
          <w:i w:val="false"/>
          <w:color w:val="000000"/>
          <w:sz w:val="28"/>
        </w:rPr>
        <w:t xml:space="preserve">
Валютно-Финансовый Комитет в своем апрельском (2009 года) официальном коммюнике призвал Исполнительный совет перенести конечный срок завершения Четырнадцатого общего пересмотра квот на 2 года раньше - на январь 2011 года; и </w:t>
      </w:r>
      <w:r>
        <w:br/>
      </w:r>
      <w:r>
        <w:rPr>
          <w:rFonts w:ascii="Times New Roman"/>
          <w:b w:val="false"/>
          <w:i w:val="false"/>
          <w:color w:val="000000"/>
          <w:sz w:val="28"/>
        </w:rPr>
        <w:t xml:space="preserve">
      принимая во внимание, что Исполнительный совет рекомендовал увеличение квот государств - членов Фонда в результате Четырнадцатого общего пересмотра квот; и </w:t>
      </w:r>
      <w:r>
        <w:br/>
      </w:r>
      <w:r>
        <w:rPr>
          <w:rFonts w:ascii="Times New Roman"/>
          <w:b w:val="false"/>
          <w:i w:val="false"/>
          <w:color w:val="000000"/>
          <w:sz w:val="28"/>
        </w:rPr>
        <w:t>
      принимая во внимание, что Исполнительный совет рекомендовал поправку к Статьям Соглашения, в соответствии с которой Исполнительный совет должен учреждаться исключительно из выборных Исполнительных директоров; и</w:t>
      </w:r>
      <w:r>
        <w:br/>
      </w:r>
      <w:r>
        <w:rPr>
          <w:rFonts w:ascii="Times New Roman"/>
          <w:b w:val="false"/>
          <w:i w:val="false"/>
          <w:color w:val="000000"/>
          <w:sz w:val="28"/>
        </w:rPr>
        <w:t>
      принимая во внимание, что Исполнительный совет рекомендовал, чтобы вслед за первыми регулярными выборами Исполнительных директоров после вступления в силу предлагаемой поправки к Статьям Соглашения, утвержденной резолюцией Совета управляющих № 63-2, Исполнительный директор, выбранный семью или более государствами-членами, был наделен правом назначать двух заместителей Исполнительного директора; и</w:t>
      </w:r>
      <w:r>
        <w:br/>
      </w:r>
      <w:r>
        <w:rPr>
          <w:rFonts w:ascii="Times New Roman"/>
          <w:b w:val="false"/>
          <w:i w:val="false"/>
          <w:color w:val="000000"/>
          <w:sz w:val="28"/>
        </w:rPr>
        <w:t>
      принимая во внимание, что Председатель Совета управляющих призвал Секретаря Фонда внести предложение Исполнительного совета на рассмотрение Совета управляющих; и</w:t>
      </w:r>
      <w:r>
        <w:br/>
      </w:r>
      <w:r>
        <w:rPr>
          <w:rFonts w:ascii="Times New Roman"/>
          <w:b w:val="false"/>
          <w:i w:val="false"/>
          <w:color w:val="000000"/>
          <w:sz w:val="28"/>
        </w:rPr>
        <w:t>
      принимая во внимание, что доклад Исполнительного совета с изложением его предложения был представлен Секретарем Фонда Совету управляющих; и</w:t>
      </w:r>
      <w:r>
        <w:br/>
      </w:r>
      <w:r>
        <w:rPr>
          <w:rFonts w:ascii="Times New Roman"/>
          <w:b w:val="false"/>
          <w:i w:val="false"/>
          <w:color w:val="000000"/>
          <w:sz w:val="28"/>
        </w:rPr>
        <w:t>
      принимая во внимание, что в соответствии с разделом 13 Регламента Фонда Исполнительный совет призвал Совет управляющих провести голосование по следующей резолюции без проведения заседания,</w:t>
      </w:r>
      <w:r>
        <w:br/>
      </w:r>
      <w:r>
        <w:rPr>
          <w:rFonts w:ascii="Times New Roman"/>
          <w:b w:val="false"/>
          <w:i w:val="false"/>
          <w:color w:val="000000"/>
          <w:sz w:val="28"/>
        </w:rPr>
        <w:t>
      Совет управляющих, учитывая данные рекомендации и вышеупомянутый доклад Исполнительного совета, настоящим пОСТАНОВЛЯЕТ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Увеличение квот государств-членов</w:t>
      </w:r>
    </w:p>
    <w:p>
      <w:pPr>
        <w:spacing w:after="0"/>
        <w:ind w:left="0"/>
        <w:jc w:val="both"/>
      </w:pPr>
      <w:r>
        <w:rPr>
          <w:rFonts w:ascii="Times New Roman"/>
          <w:b w:val="false"/>
          <w:i w:val="false"/>
          <w:color w:val="000000"/>
          <w:sz w:val="28"/>
        </w:rPr>
        <w:t>      1. Международный Валютный Фонд предлагает, с учетом положений данной Резолюции, чтобы квоты государств-членов Фонда были увеличены до размеров, указанных напротив названий государств-членов в Приложении I к данной Резолюции.</w:t>
      </w:r>
      <w:r>
        <w:br/>
      </w:r>
      <w:r>
        <w:rPr>
          <w:rFonts w:ascii="Times New Roman"/>
          <w:b w:val="false"/>
          <w:i w:val="false"/>
          <w:color w:val="000000"/>
          <w:sz w:val="28"/>
        </w:rPr>
        <w:t xml:space="preserve">
      2. Увеличение квоты государства-члена, предлагаемое настоящей Резолюцией, не вступает в силу, за исключением ситуации, при которой данное государство-член дает свое письменное согласие на такое увеличении не позже даты, предписанной в нижеприведенном </w:t>
      </w:r>
      <w:r>
        <w:br/>
      </w:r>
      <w:r>
        <w:rPr>
          <w:rFonts w:ascii="Times New Roman"/>
          <w:b w:val="false"/>
          <w:i w:val="false"/>
          <w:color w:val="000000"/>
          <w:sz w:val="28"/>
        </w:rPr>
        <w:t>
параграфе 4 и оплачивает данное увеличение в полном объеме в течение периода, предписываемого в нижеприведенном параграфе 5, причем соблюдается условие, что ни одно государство-член с просроченными выкупами, сборами или взносами, причитающимися Счету общих ресурсов, не может давать своего согласия на увеличение своей квоты или платить за это увеличение до тех пор, пока оно не погасит свою задолженность в отношении вышеуказанных обязательств.</w:t>
      </w:r>
      <w:r>
        <w:br/>
      </w:r>
      <w:r>
        <w:rPr>
          <w:rFonts w:ascii="Times New Roman"/>
          <w:b w:val="false"/>
          <w:i w:val="false"/>
          <w:color w:val="000000"/>
          <w:sz w:val="28"/>
        </w:rPr>
        <w:t>
      3. Увеличение квот, предлагаемой настоящей Резолюцией, не может войти в силу до тех пор, пока:</w:t>
      </w:r>
      <w:r>
        <w:br/>
      </w:r>
      <w:r>
        <w:rPr>
          <w:rFonts w:ascii="Times New Roman"/>
          <w:b w:val="false"/>
          <w:i w:val="false"/>
          <w:color w:val="000000"/>
          <w:sz w:val="28"/>
        </w:rPr>
        <w:t xml:space="preserve">
      (i) Исполнительный совет не установит того факта, что государства-члены, обладающие по состоянию на 5 ноября 2010 года не менее </w:t>
      </w:r>
      <w:r>
        <w:br/>
      </w:r>
      <w:r>
        <w:rPr>
          <w:rFonts w:ascii="Times New Roman"/>
          <w:b w:val="false"/>
          <w:i w:val="false"/>
          <w:color w:val="000000"/>
          <w:sz w:val="28"/>
        </w:rPr>
        <w:t>
70 процентами от общей суммы квот, не дадут своего письменного согласия на увеличение своих квот;</w:t>
      </w:r>
      <w:r>
        <w:br/>
      </w:r>
      <w:r>
        <w:rPr>
          <w:rFonts w:ascii="Times New Roman"/>
          <w:b w:val="false"/>
          <w:i w:val="false"/>
          <w:color w:val="000000"/>
          <w:sz w:val="28"/>
        </w:rPr>
        <w:t>
      (ii) предлагаемая поправка к Статьям Соглашения, изложенная в Приложении II к данной Резолюции, не вступит в силу; и</w:t>
      </w:r>
      <w:r>
        <w:br/>
      </w:r>
      <w:r>
        <w:rPr>
          <w:rFonts w:ascii="Times New Roman"/>
          <w:b w:val="false"/>
          <w:i w:val="false"/>
          <w:color w:val="000000"/>
          <w:sz w:val="28"/>
        </w:rPr>
        <w:t>
      (iii) предлагаемая поправка к Статьям Соглашения, утвержденная Резолюцией Совета управляющих № 63-2, не вступит в силу.</w:t>
      </w:r>
      <w:r>
        <w:br/>
      </w:r>
      <w:r>
        <w:rPr>
          <w:rFonts w:ascii="Times New Roman"/>
          <w:b w:val="false"/>
          <w:i w:val="false"/>
          <w:color w:val="000000"/>
          <w:sz w:val="28"/>
        </w:rPr>
        <w:t>
      Каждое государство-член обязуется приложить все свои усилия для завершения данных мер не позднее даты проведения Ежегодных совещаний 2012 года. Просить Исполнительный совет вести мониторинг, на ежеквартальной основе, за ходом выполнения данных мер.</w:t>
      </w:r>
      <w:r>
        <w:br/>
      </w:r>
      <w:r>
        <w:rPr>
          <w:rFonts w:ascii="Times New Roman"/>
          <w:b w:val="false"/>
          <w:i w:val="false"/>
          <w:color w:val="000000"/>
          <w:sz w:val="28"/>
        </w:rPr>
        <w:t xml:space="preserve">
      4. Уведомления в соответствии с вышеизложенным параграфом 2 совершаются надлежаще уполномоченным должностным лицом государства-члена и должны поступить в Фонд до 18:00 часов вашингтонского времени 31 декабря 2011 года, причем Исполнительный совет может продлить этот период по своему усмотрению. </w:t>
      </w:r>
      <w:r>
        <w:br/>
      </w:r>
      <w:r>
        <w:rPr>
          <w:rFonts w:ascii="Times New Roman"/>
          <w:b w:val="false"/>
          <w:i w:val="false"/>
          <w:color w:val="000000"/>
          <w:sz w:val="28"/>
        </w:rPr>
        <w:t>
      5. Каждое государство-член уплачивает Фонду увеличение своей квоты в течение 30 дней после той даты, которая окажется более поздней, а именно: (а) после даты, в которую оно уведомляет Фонд о своем согласии, или (б) после даты, по состоянии на которую все условия, изложенные в вышеприведенном параграфе 3, будут выполнены, причем Исполнительный совет может продлить данный период по своему усмотрению.</w:t>
      </w:r>
      <w:r>
        <w:br/>
      </w:r>
      <w:r>
        <w:rPr>
          <w:rFonts w:ascii="Times New Roman"/>
          <w:b w:val="false"/>
          <w:i w:val="false"/>
          <w:color w:val="000000"/>
          <w:sz w:val="28"/>
        </w:rPr>
        <w:t>
      6. Решая вопрос о продлении периода для выражения согласия или для уплаты увеличения квоты, Исполнительный совет уделяет особое внимание ситуации государств-членов, которые могут продолжать желать дать свое согласие на увеличение квоты или уплатить увеличение квоты, включая ситуации государств-членов с затянувшейся просроченной задолженностью перед Счетом общих ресурсов, состоящей из просроченных выкупов, сборов или взносов, причитающихся Счету общих ресурсов, которые, по его мнению, сотрудничает с Фондом в направлении урегулирования данных обязательств.</w:t>
      </w:r>
      <w:r>
        <w:br/>
      </w:r>
      <w:r>
        <w:rPr>
          <w:rFonts w:ascii="Times New Roman"/>
          <w:b w:val="false"/>
          <w:i w:val="false"/>
          <w:color w:val="000000"/>
          <w:sz w:val="28"/>
        </w:rPr>
        <w:t>
      7. Для государств-членов, которые все еще не дали своего согласия на увеличение своих квот в рамках Одиннадцатого общего пересмотра квот и в рамках резолюции Совета управляющих № 63-2, предельным сроком для выражения своего согласия на такие увеличения квот является дата, устанавливаемая вышеприведенным параграфом 4 или в соответствии с ним.</w:t>
      </w:r>
      <w:r>
        <w:br/>
      </w:r>
      <w:r>
        <w:rPr>
          <w:rFonts w:ascii="Times New Roman"/>
          <w:b w:val="false"/>
          <w:i w:val="false"/>
          <w:color w:val="000000"/>
          <w:sz w:val="28"/>
        </w:rPr>
        <w:t>
      8. Каждое государство-член уплачивает 25 процентов от своего увеличения либо в специальных правах заимствования, либо в валютах других государств-членов – с их согласия, – указанных Фондом, или в любом сочетании специальных прав заимствования и таких валют. Непогашенный остаток увеличения уплачивается государством-членом в своей собственной валюте.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Формула расчета квоты и Пятнадцатый общий пересмотр квот</w:t>
      </w:r>
    </w:p>
    <w:p>
      <w:pPr>
        <w:spacing w:after="0"/>
        <w:ind w:left="0"/>
        <w:jc w:val="both"/>
      </w:pPr>
      <w:r>
        <w:rPr>
          <w:rFonts w:ascii="Times New Roman"/>
          <w:b w:val="false"/>
          <w:i w:val="false"/>
          <w:color w:val="000000"/>
          <w:sz w:val="28"/>
        </w:rPr>
        <w:t>      9. Исполнительному совету направлен призыв завершить комплексный пересмотр формулы к январю 2013 года.</w:t>
      </w:r>
      <w:r>
        <w:br/>
      </w:r>
      <w:r>
        <w:rPr>
          <w:rFonts w:ascii="Times New Roman"/>
          <w:b w:val="false"/>
          <w:i w:val="false"/>
          <w:color w:val="000000"/>
          <w:sz w:val="28"/>
        </w:rPr>
        <w:t>
      10. Исполнительному совету направлен призыв представить график завершения Пятнадцатого общего пересмотра квот к более раннему сроку, а именно к январю 2014 года. Ожидается, что любое перебалансирование приведет к увеличению долей квот динамично растущих стран в соответствии с их относительными положениями в мировой экономике и, следовательно, – насколько это возможно – к увеличению доли формирующегося рынка и развивающихся стран в целом. Предпринять шаги по защите голосов и представительства беднейших государств-членов.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Пересмотр кредитных соглашений, заключаемых по системе «Новые соглашения о займах (НСЗ)»</w:t>
      </w:r>
    </w:p>
    <w:p>
      <w:pPr>
        <w:spacing w:after="0"/>
        <w:ind w:left="0"/>
        <w:jc w:val="both"/>
      </w:pPr>
      <w:r>
        <w:rPr>
          <w:rFonts w:ascii="Times New Roman"/>
          <w:b w:val="false"/>
          <w:i w:val="false"/>
          <w:color w:val="000000"/>
          <w:sz w:val="28"/>
        </w:rPr>
        <w:t>      11. В свете предлагаемых увеличений квот в рамках Четырнадцатого общего пересмотра квот, Исполнительному совету и участникам Новых соглашений о займах (НСЗ) был направлен призыв пересмотреть к ноябрю 2011 года кредитные соглашения, заключаемые по системе НСЗ, с соответствующим постепенным сворачиванием НСЗ, сохранением относительных долей квот, которые вступят в силу тогда, когда будут выполнены условия, изложенные в параграфе 3 данной Резолюции, и будет произведена уплата квот, обусловленная порогом участия, указанным в параграфе 3 данной Резолюции.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Предлагаемая поправка к Статьям соглашения Международного валютного фонда о реформе Исполнительного совета</w:t>
      </w:r>
    </w:p>
    <w:p>
      <w:pPr>
        <w:spacing w:after="0"/>
        <w:ind w:left="0"/>
        <w:jc w:val="both"/>
      </w:pPr>
      <w:r>
        <w:rPr>
          <w:rFonts w:ascii="Times New Roman"/>
          <w:b w:val="false"/>
          <w:i w:val="false"/>
          <w:color w:val="000000"/>
          <w:sz w:val="28"/>
        </w:rPr>
        <w:t>      12. Предлагаемая поправка к Статьям соглашения Международного валютного фонда, изложенная в Приложении II к настоящей Резолюции (далее по тексту: Предлагаемая поправка о реформе Исполнительного совета) утверждена.</w:t>
      </w:r>
      <w:r>
        <w:br/>
      </w:r>
      <w:r>
        <w:rPr>
          <w:rFonts w:ascii="Times New Roman"/>
          <w:b w:val="false"/>
          <w:i w:val="false"/>
          <w:color w:val="000000"/>
          <w:sz w:val="28"/>
        </w:rPr>
        <w:t>
      13. Секретарю указано опросить все государства-членов Фонда путем циркулярного письма, или телеграммы, или другим быстрым способом связи о принятии предлагаемой поправки о реформе Исполнительного совета в соответствии с положениями статьи XXVIII Соглашения.</w:t>
      </w:r>
      <w:r>
        <w:br/>
      </w:r>
      <w:r>
        <w:rPr>
          <w:rFonts w:ascii="Times New Roman"/>
          <w:b w:val="false"/>
          <w:i w:val="false"/>
          <w:color w:val="000000"/>
          <w:sz w:val="28"/>
        </w:rPr>
        <w:t>
      14. Сообщение, подлежащее направлению всем членам в соответствии с условиями параграфа 13 настоящей Резолюции, должно определять, что предложенная поправка о реформе Исполнительного совета вступает в силу для всех членов с момента, когда Фонд удостоверит, путем направления официального сообщения всем членам, что три пятых членов, имеющих восемьдесят пять процентов прав голоса, приняли предложенную поправку о реформе Исполнительного совета.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Дополнительные заместители Исполнительных директоров</w:t>
      </w:r>
    </w:p>
    <w:p>
      <w:pPr>
        <w:spacing w:after="0"/>
        <w:ind w:left="0"/>
        <w:jc w:val="both"/>
      </w:pPr>
      <w:r>
        <w:rPr>
          <w:rFonts w:ascii="Times New Roman"/>
          <w:b w:val="false"/>
          <w:i w:val="false"/>
          <w:color w:val="000000"/>
          <w:sz w:val="28"/>
        </w:rPr>
        <w:t>      15. Вслед за проведением первых регулярных выборов Исполнительных директоров после вступления в силу поправки к Статьям Соглашения, утвержденной резолюцией Совета управляющих № 63-2, Исполнительный директор, избранный семью или более государствами-членами, наделяется правом назначить себе двух заместителей.</w:t>
      </w:r>
      <w:r>
        <w:br/>
      </w:r>
      <w:r>
        <w:rPr>
          <w:rFonts w:ascii="Times New Roman"/>
          <w:b w:val="false"/>
          <w:i w:val="false"/>
          <w:color w:val="000000"/>
          <w:sz w:val="28"/>
        </w:rPr>
        <w:t>
      16. В качестве условия назначения двух своих заместителей требуется, чтобы Исполнительный директор посредством направления уведомления секретарю Фонда назначил: (i) того заместителя, который будет исполнять обязанности Исполнительного директора на время отсутствия последнего при одновременном присутствии обоих заместителей; и (ii) того заместителя, который будет осуществлять полномочия Исполнительного директора согласно разделу 3 (f) статьи XII. Посредством уведомления на имя секретаря Фонда Исполнительный директор может поменять данные назначения в любое время.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Численность и состав Исполнительного совета</w:t>
      </w:r>
    </w:p>
    <w:p>
      <w:pPr>
        <w:spacing w:after="0"/>
        <w:ind w:left="0"/>
        <w:jc w:val="both"/>
      </w:pPr>
      <w:r>
        <w:rPr>
          <w:rFonts w:ascii="Times New Roman"/>
          <w:b w:val="false"/>
          <w:i w:val="false"/>
          <w:color w:val="000000"/>
          <w:sz w:val="28"/>
        </w:rPr>
        <w:t>      Совет управляющих принимает во внимание: (i) обязательство по уменьшению - как способ достижения большего представительства формирующихся рынков и развивающихся стран – численности Исполнительных директоров, представляющих передовые европейские страны, вдвое в срок не позже первых регулярных выборов Исполнительных директоров после того, как будут удовлетворены условия, изложенные в параграфе 3 настоящей Резолюции, и (ii) обязательство государств-членов Фонда сохранять Исполнительный совет, в количественном составе из 24 Исполнительных директоров, а также пересматривать состав Исполнительного совета каждые 8 лет, после даты удовлетворения условий, изложенных в параграфе 3 настоящей резолюции.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I. Предлагаемые квоты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4418"/>
        <w:gridCol w:w="1589"/>
        <w:gridCol w:w="4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4"/>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5"/>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35"/>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6"/>
          <w:p>
            <w:pPr>
              <w:spacing w:after="20"/>
              <w:ind w:left="20"/>
              <w:jc w:val="both"/>
            </w:pPr>
            <w:r>
              <w:rPr>
                <w:rFonts w:ascii="Times New Roman"/>
                <w:b w:val="false"/>
                <w:i w:val="false"/>
                <w:color w:val="000000"/>
                <w:sz w:val="20"/>
              </w:rPr>
              <w:t>
Австралия</w:t>
            </w:r>
          </w:p>
          <w:bookmarkEnd w:id="3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7"/>
          <w:p>
            <w:pPr>
              <w:spacing w:after="20"/>
              <w:ind w:left="20"/>
              <w:jc w:val="both"/>
            </w:pPr>
            <w:r>
              <w:rPr>
                <w:rFonts w:ascii="Times New Roman"/>
                <w:b w:val="false"/>
                <w:i w:val="false"/>
                <w:color w:val="000000"/>
                <w:sz w:val="20"/>
              </w:rPr>
              <w:t>
Австрия</w:t>
            </w:r>
          </w:p>
          <w:bookmarkEnd w:id="3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8"/>
          <w:p>
            <w:pPr>
              <w:spacing w:after="20"/>
              <w:ind w:left="20"/>
              <w:jc w:val="both"/>
            </w:pPr>
            <w:r>
              <w:rPr>
                <w:rFonts w:ascii="Times New Roman"/>
                <w:b w:val="false"/>
                <w:i w:val="false"/>
                <w:color w:val="000000"/>
                <w:sz w:val="20"/>
              </w:rPr>
              <w:t>
Азербайджан</w:t>
            </w:r>
          </w:p>
          <w:bookmarkEnd w:id="3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9"/>
          <w:p>
            <w:pPr>
              <w:spacing w:after="20"/>
              <w:ind w:left="20"/>
              <w:jc w:val="both"/>
            </w:pPr>
            <w:r>
              <w:rPr>
                <w:rFonts w:ascii="Times New Roman"/>
                <w:b w:val="false"/>
                <w:i w:val="false"/>
                <w:color w:val="000000"/>
                <w:sz w:val="20"/>
              </w:rPr>
              <w:t>
Албания</w:t>
            </w:r>
          </w:p>
          <w:bookmarkEnd w:id="3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40"/>
          <w:p>
            <w:pPr>
              <w:spacing w:after="20"/>
              <w:ind w:left="20"/>
              <w:jc w:val="both"/>
            </w:pPr>
            <w:r>
              <w:rPr>
                <w:rFonts w:ascii="Times New Roman"/>
                <w:b w:val="false"/>
                <w:i w:val="false"/>
                <w:color w:val="000000"/>
                <w:sz w:val="20"/>
              </w:rPr>
              <w:t>
Алжир</w:t>
            </w:r>
          </w:p>
          <w:bookmarkEnd w:id="4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1"/>
          <w:p>
            <w:pPr>
              <w:spacing w:after="20"/>
              <w:ind w:left="20"/>
              <w:jc w:val="both"/>
            </w:pPr>
            <w:r>
              <w:rPr>
                <w:rFonts w:ascii="Times New Roman"/>
                <w:b w:val="false"/>
                <w:i w:val="false"/>
                <w:color w:val="000000"/>
                <w:sz w:val="20"/>
              </w:rPr>
              <w:t>
Ангола</w:t>
            </w:r>
          </w:p>
          <w:bookmarkEnd w:id="4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42"/>
          <w:p>
            <w:pPr>
              <w:spacing w:after="20"/>
              <w:ind w:left="20"/>
              <w:jc w:val="both"/>
            </w:pPr>
            <w:r>
              <w:rPr>
                <w:rFonts w:ascii="Times New Roman"/>
                <w:b w:val="false"/>
                <w:i w:val="false"/>
                <w:color w:val="000000"/>
                <w:sz w:val="20"/>
              </w:rPr>
              <w:t>
Антигуа и Барбуда</w:t>
            </w:r>
          </w:p>
          <w:bookmarkEnd w:id="4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3"/>
          <w:p>
            <w:pPr>
              <w:spacing w:after="20"/>
              <w:ind w:left="20"/>
              <w:jc w:val="both"/>
            </w:pPr>
            <w:r>
              <w:rPr>
                <w:rFonts w:ascii="Times New Roman"/>
                <w:b w:val="false"/>
                <w:i w:val="false"/>
                <w:color w:val="000000"/>
                <w:sz w:val="20"/>
              </w:rPr>
              <w:t>
Аргентина</w:t>
            </w:r>
          </w:p>
          <w:bookmarkEnd w:id="4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4"/>
          <w:p>
            <w:pPr>
              <w:spacing w:after="20"/>
              <w:ind w:left="20"/>
              <w:jc w:val="both"/>
            </w:pPr>
            <w:r>
              <w:rPr>
                <w:rFonts w:ascii="Times New Roman"/>
                <w:b w:val="false"/>
                <w:i w:val="false"/>
                <w:color w:val="000000"/>
                <w:sz w:val="20"/>
              </w:rPr>
              <w:t>
Армения</w:t>
            </w:r>
          </w:p>
          <w:bookmarkEnd w:id="4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5"/>
          <w:p>
            <w:pPr>
              <w:spacing w:after="20"/>
              <w:ind w:left="20"/>
              <w:jc w:val="both"/>
            </w:pPr>
            <w:r>
              <w:rPr>
                <w:rFonts w:ascii="Times New Roman"/>
                <w:b w:val="false"/>
                <w:i w:val="false"/>
                <w:color w:val="000000"/>
                <w:sz w:val="20"/>
              </w:rPr>
              <w:t>
Афганистан, Исламская Республика</w:t>
            </w:r>
          </w:p>
          <w:bookmarkEnd w:id="4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6"/>
          <w:p>
            <w:pPr>
              <w:spacing w:after="20"/>
              <w:ind w:left="20"/>
              <w:jc w:val="both"/>
            </w:pPr>
            <w:r>
              <w:rPr>
                <w:rFonts w:ascii="Times New Roman"/>
                <w:b w:val="false"/>
                <w:i w:val="false"/>
                <w:color w:val="000000"/>
                <w:sz w:val="20"/>
              </w:rPr>
              <w:t>
Багамы</w:t>
            </w:r>
          </w:p>
          <w:bookmarkEnd w:id="4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7"/>
          <w:p>
            <w:pPr>
              <w:spacing w:after="20"/>
              <w:ind w:left="20"/>
              <w:jc w:val="both"/>
            </w:pPr>
            <w:r>
              <w:rPr>
                <w:rFonts w:ascii="Times New Roman"/>
                <w:b w:val="false"/>
                <w:i w:val="false"/>
                <w:color w:val="000000"/>
                <w:sz w:val="20"/>
              </w:rPr>
              <w:t>
Бангладеш</w:t>
            </w:r>
          </w:p>
          <w:bookmarkEnd w:id="4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8"/>
          <w:p>
            <w:pPr>
              <w:spacing w:after="20"/>
              <w:ind w:left="20"/>
              <w:jc w:val="both"/>
            </w:pPr>
            <w:r>
              <w:rPr>
                <w:rFonts w:ascii="Times New Roman"/>
                <w:b w:val="false"/>
                <w:i w:val="false"/>
                <w:color w:val="000000"/>
                <w:sz w:val="20"/>
              </w:rPr>
              <w:t>
Барбадос</w:t>
            </w:r>
          </w:p>
          <w:bookmarkEnd w:id="4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 Верде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9"/>
          <w:p>
            <w:pPr>
              <w:spacing w:after="20"/>
              <w:ind w:left="20"/>
              <w:jc w:val="both"/>
            </w:pPr>
            <w:r>
              <w:rPr>
                <w:rFonts w:ascii="Times New Roman"/>
                <w:b w:val="false"/>
                <w:i w:val="false"/>
                <w:color w:val="000000"/>
                <w:sz w:val="20"/>
              </w:rPr>
              <w:t>
Бахрейн</w:t>
            </w:r>
          </w:p>
          <w:bookmarkEnd w:id="4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0"/>
          <w:p>
            <w:pPr>
              <w:spacing w:after="20"/>
              <w:ind w:left="20"/>
              <w:jc w:val="both"/>
            </w:pPr>
            <w:r>
              <w:rPr>
                <w:rFonts w:ascii="Times New Roman"/>
                <w:b w:val="false"/>
                <w:i w:val="false"/>
                <w:color w:val="000000"/>
                <w:sz w:val="20"/>
              </w:rPr>
              <w:t>
Беларусь</w:t>
            </w:r>
          </w:p>
          <w:bookmarkEnd w:id="5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1"/>
          <w:p>
            <w:pPr>
              <w:spacing w:after="20"/>
              <w:ind w:left="20"/>
              <w:jc w:val="both"/>
            </w:pPr>
            <w:r>
              <w:rPr>
                <w:rFonts w:ascii="Times New Roman"/>
                <w:b w:val="false"/>
                <w:i w:val="false"/>
                <w:color w:val="000000"/>
                <w:sz w:val="20"/>
              </w:rPr>
              <w:t>
Белиз</w:t>
            </w:r>
          </w:p>
          <w:bookmarkEnd w:id="5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2"/>
          <w:p>
            <w:pPr>
              <w:spacing w:after="20"/>
              <w:ind w:left="20"/>
              <w:jc w:val="both"/>
            </w:pPr>
            <w:r>
              <w:rPr>
                <w:rFonts w:ascii="Times New Roman"/>
                <w:b w:val="false"/>
                <w:i w:val="false"/>
                <w:color w:val="000000"/>
                <w:sz w:val="20"/>
              </w:rPr>
              <w:t>
Бельгия</w:t>
            </w:r>
          </w:p>
          <w:bookmarkEnd w:id="5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3"/>
          <w:p>
            <w:pPr>
              <w:spacing w:after="20"/>
              <w:ind w:left="20"/>
              <w:jc w:val="both"/>
            </w:pPr>
            <w:r>
              <w:rPr>
                <w:rFonts w:ascii="Times New Roman"/>
                <w:b w:val="false"/>
                <w:i w:val="false"/>
                <w:color w:val="000000"/>
                <w:sz w:val="20"/>
              </w:rPr>
              <w:t>
Бенин</w:t>
            </w:r>
          </w:p>
          <w:bookmarkEnd w:id="5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4"/>
          <w:p>
            <w:pPr>
              <w:spacing w:after="20"/>
              <w:ind w:left="20"/>
              <w:jc w:val="both"/>
            </w:pPr>
            <w:r>
              <w:rPr>
                <w:rFonts w:ascii="Times New Roman"/>
                <w:b w:val="false"/>
                <w:i w:val="false"/>
                <w:color w:val="000000"/>
                <w:sz w:val="20"/>
              </w:rPr>
              <w:t>
Болгария</w:t>
            </w:r>
          </w:p>
          <w:bookmarkEnd w:id="5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5"/>
          <w:p>
            <w:pPr>
              <w:spacing w:after="20"/>
              <w:ind w:left="20"/>
              <w:jc w:val="both"/>
            </w:pPr>
            <w:r>
              <w:rPr>
                <w:rFonts w:ascii="Times New Roman"/>
                <w:b w:val="false"/>
                <w:i w:val="false"/>
                <w:color w:val="000000"/>
                <w:sz w:val="20"/>
              </w:rPr>
              <w:t>
Боливия</w:t>
            </w:r>
          </w:p>
          <w:bookmarkEnd w:id="5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6"/>
          <w:p>
            <w:pPr>
              <w:spacing w:after="20"/>
              <w:ind w:left="20"/>
              <w:jc w:val="both"/>
            </w:pPr>
            <w:r>
              <w:rPr>
                <w:rFonts w:ascii="Times New Roman"/>
                <w:b w:val="false"/>
                <w:i w:val="false"/>
                <w:color w:val="000000"/>
                <w:sz w:val="20"/>
              </w:rPr>
              <w:t>
Босния и Герцеговина</w:t>
            </w:r>
          </w:p>
          <w:bookmarkEnd w:id="5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7"/>
          <w:p>
            <w:pPr>
              <w:spacing w:after="20"/>
              <w:ind w:left="20"/>
              <w:jc w:val="both"/>
            </w:pPr>
            <w:r>
              <w:rPr>
                <w:rFonts w:ascii="Times New Roman"/>
                <w:b w:val="false"/>
                <w:i w:val="false"/>
                <w:color w:val="000000"/>
                <w:sz w:val="20"/>
              </w:rPr>
              <w:t>
Ботсвана</w:t>
            </w:r>
          </w:p>
          <w:bookmarkEnd w:id="5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8"/>
          <w:p>
            <w:pPr>
              <w:spacing w:after="20"/>
              <w:ind w:left="20"/>
              <w:jc w:val="both"/>
            </w:pPr>
            <w:r>
              <w:rPr>
                <w:rFonts w:ascii="Times New Roman"/>
                <w:b w:val="false"/>
                <w:i w:val="false"/>
                <w:color w:val="000000"/>
                <w:sz w:val="20"/>
              </w:rPr>
              <w:t>
Бразилия</w:t>
            </w:r>
          </w:p>
          <w:bookmarkEnd w:id="5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9"/>
          <w:p>
            <w:pPr>
              <w:spacing w:after="20"/>
              <w:ind w:left="20"/>
              <w:jc w:val="both"/>
            </w:pPr>
            <w:r>
              <w:rPr>
                <w:rFonts w:ascii="Times New Roman"/>
                <w:b w:val="false"/>
                <w:i w:val="false"/>
                <w:color w:val="000000"/>
                <w:sz w:val="20"/>
              </w:rPr>
              <w:t>
Бруней Даруссалам</w:t>
            </w:r>
          </w:p>
          <w:bookmarkEnd w:id="5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0"/>
          <w:p>
            <w:pPr>
              <w:spacing w:after="20"/>
              <w:ind w:left="20"/>
              <w:jc w:val="both"/>
            </w:pPr>
            <w:r>
              <w:rPr>
                <w:rFonts w:ascii="Times New Roman"/>
                <w:b w:val="false"/>
                <w:i w:val="false"/>
                <w:color w:val="000000"/>
                <w:sz w:val="20"/>
              </w:rPr>
              <w:t>
Буркина Фасо</w:t>
            </w:r>
          </w:p>
          <w:bookmarkEnd w:id="6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Демократическая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1"/>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2"/>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62"/>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3"/>
          <w:p>
            <w:pPr>
              <w:spacing w:after="20"/>
              <w:ind w:left="20"/>
              <w:jc w:val="both"/>
            </w:pPr>
            <w:r>
              <w:rPr>
                <w:rFonts w:ascii="Times New Roman"/>
                <w:b w:val="false"/>
                <w:i w:val="false"/>
                <w:color w:val="000000"/>
                <w:sz w:val="20"/>
              </w:rPr>
              <w:t>
Бурунди</w:t>
            </w:r>
          </w:p>
          <w:bookmarkEnd w:id="6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4"/>
          <w:p>
            <w:pPr>
              <w:spacing w:after="20"/>
              <w:ind w:left="20"/>
              <w:jc w:val="both"/>
            </w:pPr>
            <w:r>
              <w:rPr>
                <w:rFonts w:ascii="Times New Roman"/>
                <w:b w:val="false"/>
                <w:i w:val="false"/>
                <w:color w:val="000000"/>
                <w:sz w:val="20"/>
              </w:rPr>
              <w:t>
Бутан</w:t>
            </w:r>
          </w:p>
          <w:bookmarkEnd w:id="6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5"/>
          <w:p>
            <w:pPr>
              <w:spacing w:after="20"/>
              <w:ind w:left="20"/>
              <w:jc w:val="both"/>
            </w:pPr>
            <w:r>
              <w:rPr>
                <w:rFonts w:ascii="Times New Roman"/>
                <w:b w:val="false"/>
                <w:i w:val="false"/>
                <w:color w:val="000000"/>
                <w:sz w:val="20"/>
              </w:rPr>
              <w:t>
Вануату</w:t>
            </w:r>
          </w:p>
          <w:bookmarkEnd w:id="6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Косово</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6"/>
          <w:p>
            <w:pPr>
              <w:spacing w:after="20"/>
              <w:ind w:left="20"/>
              <w:jc w:val="both"/>
            </w:pPr>
            <w:r>
              <w:rPr>
                <w:rFonts w:ascii="Times New Roman"/>
                <w:b w:val="false"/>
                <w:i w:val="false"/>
                <w:color w:val="000000"/>
                <w:sz w:val="20"/>
              </w:rPr>
              <w:t>
Венгрия</w:t>
            </w:r>
          </w:p>
          <w:bookmarkEnd w:id="6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7"/>
          <w:p>
            <w:pPr>
              <w:spacing w:after="20"/>
              <w:ind w:left="20"/>
              <w:jc w:val="both"/>
            </w:pPr>
            <w:r>
              <w:rPr>
                <w:rFonts w:ascii="Times New Roman"/>
                <w:b w:val="false"/>
                <w:i w:val="false"/>
                <w:color w:val="000000"/>
                <w:sz w:val="20"/>
              </w:rPr>
              <w:t>
Венесуэла, Боливарианская Республика</w:t>
            </w:r>
          </w:p>
          <w:bookmarkEnd w:id="6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8"/>
          <w:p>
            <w:pPr>
              <w:spacing w:after="20"/>
              <w:ind w:left="20"/>
              <w:jc w:val="both"/>
            </w:pPr>
            <w:r>
              <w:rPr>
                <w:rFonts w:ascii="Times New Roman"/>
                <w:b w:val="false"/>
                <w:i w:val="false"/>
                <w:color w:val="000000"/>
                <w:sz w:val="20"/>
              </w:rPr>
              <w:t>
Вьетнам</w:t>
            </w:r>
          </w:p>
          <w:bookmarkEnd w:id="6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9"/>
          <w:p>
            <w:pPr>
              <w:spacing w:after="20"/>
              <w:ind w:left="20"/>
              <w:jc w:val="both"/>
            </w:pPr>
            <w:r>
              <w:rPr>
                <w:rFonts w:ascii="Times New Roman"/>
                <w:b w:val="false"/>
                <w:i w:val="false"/>
                <w:color w:val="000000"/>
                <w:sz w:val="20"/>
              </w:rPr>
              <w:t>
Габон</w:t>
            </w:r>
          </w:p>
          <w:bookmarkEnd w:id="6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0"/>
          <w:p>
            <w:pPr>
              <w:spacing w:after="20"/>
              <w:ind w:left="20"/>
              <w:jc w:val="both"/>
            </w:pPr>
            <w:r>
              <w:rPr>
                <w:rFonts w:ascii="Times New Roman"/>
                <w:b w:val="false"/>
                <w:i w:val="false"/>
                <w:color w:val="000000"/>
                <w:sz w:val="20"/>
              </w:rPr>
              <w:t>
Гаити</w:t>
            </w:r>
          </w:p>
          <w:bookmarkEnd w:id="7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Народно-Демократическая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1"/>
          <w:p>
            <w:pPr>
              <w:spacing w:after="20"/>
              <w:ind w:left="20"/>
              <w:jc w:val="both"/>
            </w:pPr>
            <w:r>
              <w:rPr>
                <w:rFonts w:ascii="Times New Roman"/>
                <w:b w:val="false"/>
                <w:i w:val="false"/>
                <w:color w:val="000000"/>
                <w:sz w:val="20"/>
              </w:rPr>
              <w:t>
Гайана</w:t>
            </w:r>
          </w:p>
          <w:bookmarkEnd w:id="7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2"/>
          <w:p>
            <w:pPr>
              <w:spacing w:after="20"/>
              <w:ind w:left="20"/>
              <w:jc w:val="both"/>
            </w:pPr>
            <w:r>
              <w:rPr>
                <w:rFonts w:ascii="Times New Roman"/>
                <w:b w:val="false"/>
                <w:i w:val="false"/>
                <w:color w:val="000000"/>
                <w:sz w:val="20"/>
              </w:rPr>
              <w:t>
Гамбия</w:t>
            </w:r>
          </w:p>
          <w:bookmarkEnd w:id="7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3"/>
          <w:p>
            <w:pPr>
              <w:spacing w:after="20"/>
              <w:ind w:left="20"/>
              <w:jc w:val="both"/>
            </w:pPr>
            <w:r>
              <w:rPr>
                <w:rFonts w:ascii="Times New Roman"/>
                <w:b w:val="false"/>
                <w:i w:val="false"/>
                <w:color w:val="000000"/>
                <w:sz w:val="20"/>
              </w:rPr>
              <w:t>
Гана</w:t>
            </w:r>
          </w:p>
          <w:bookmarkEnd w:id="7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4"/>
          <w:p>
            <w:pPr>
              <w:spacing w:after="20"/>
              <w:ind w:left="20"/>
              <w:jc w:val="both"/>
            </w:pPr>
            <w:r>
              <w:rPr>
                <w:rFonts w:ascii="Times New Roman"/>
                <w:b w:val="false"/>
                <w:i w:val="false"/>
                <w:color w:val="000000"/>
                <w:sz w:val="20"/>
              </w:rPr>
              <w:t>
Гватемала</w:t>
            </w:r>
          </w:p>
          <w:bookmarkEnd w:id="7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5"/>
          <w:p>
            <w:pPr>
              <w:spacing w:after="20"/>
              <w:ind w:left="20"/>
              <w:jc w:val="both"/>
            </w:pPr>
            <w:r>
              <w:rPr>
                <w:rFonts w:ascii="Times New Roman"/>
                <w:b w:val="false"/>
                <w:i w:val="false"/>
                <w:color w:val="000000"/>
                <w:sz w:val="20"/>
              </w:rPr>
              <w:t>
Гвинея</w:t>
            </w:r>
          </w:p>
          <w:bookmarkEnd w:id="7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76"/>
          <w:p>
            <w:pPr>
              <w:spacing w:after="20"/>
              <w:ind w:left="20"/>
              <w:jc w:val="both"/>
            </w:pPr>
            <w:r>
              <w:rPr>
                <w:rFonts w:ascii="Times New Roman"/>
                <w:b w:val="false"/>
                <w:i w:val="false"/>
                <w:color w:val="000000"/>
                <w:sz w:val="20"/>
              </w:rPr>
              <w:t>
Гвинея-Биссау</w:t>
            </w:r>
          </w:p>
          <w:bookmarkEnd w:id="7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7"/>
          <w:p>
            <w:pPr>
              <w:spacing w:after="20"/>
              <w:ind w:left="20"/>
              <w:jc w:val="both"/>
            </w:pPr>
            <w:r>
              <w:rPr>
                <w:rFonts w:ascii="Times New Roman"/>
                <w:b w:val="false"/>
                <w:i w:val="false"/>
                <w:color w:val="000000"/>
                <w:sz w:val="20"/>
              </w:rPr>
              <w:t>
Германия</w:t>
            </w:r>
          </w:p>
          <w:bookmarkEnd w:id="7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8"/>
          <w:p>
            <w:pPr>
              <w:spacing w:after="20"/>
              <w:ind w:left="20"/>
              <w:jc w:val="both"/>
            </w:pPr>
            <w:r>
              <w:rPr>
                <w:rFonts w:ascii="Times New Roman"/>
                <w:b w:val="false"/>
                <w:i w:val="false"/>
                <w:color w:val="000000"/>
                <w:sz w:val="20"/>
              </w:rPr>
              <w:t>
Гондурас</w:t>
            </w:r>
          </w:p>
          <w:bookmarkEnd w:id="7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9"/>
          <w:p>
            <w:pPr>
              <w:spacing w:after="20"/>
              <w:ind w:left="20"/>
              <w:jc w:val="both"/>
            </w:pPr>
            <w:r>
              <w:rPr>
                <w:rFonts w:ascii="Times New Roman"/>
                <w:b w:val="false"/>
                <w:i w:val="false"/>
                <w:color w:val="000000"/>
                <w:sz w:val="20"/>
              </w:rPr>
              <w:t>
Гренада</w:t>
            </w:r>
          </w:p>
          <w:bookmarkEnd w:id="7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0"/>
          <w:p>
            <w:pPr>
              <w:spacing w:after="20"/>
              <w:ind w:left="20"/>
              <w:jc w:val="both"/>
            </w:pPr>
            <w:r>
              <w:rPr>
                <w:rFonts w:ascii="Times New Roman"/>
                <w:b w:val="false"/>
                <w:i w:val="false"/>
                <w:color w:val="000000"/>
                <w:sz w:val="20"/>
              </w:rPr>
              <w:t>
Греция</w:t>
            </w:r>
          </w:p>
          <w:bookmarkEnd w:id="8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1"/>
          <w:p>
            <w:pPr>
              <w:spacing w:after="20"/>
              <w:ind w:left="20"/>
              <w:jc w:val="both"/>
            </w:pPr>
            <w:r>
              <w:rPr>
                <w:rFonts w:ascii="Times New Roman"/>
                <w:b w:val="false"/>
                <w:i w:val="false"/>
                <w:color w:val="000000"/>
                <w:sz w:val="20"/>
              </w:rPr>
              <w:t>
Грузия</w:t>
            </w:r>
          </w:p>
          <w:bookmarkEnd w:id="8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бывшая Югославская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2"/>
          <w:p>
            <w:pPr>
              <w:spacing w:after="20"/>
              <w:ind w:left="20"/>
              <w:jc w:val="both"/>
            </w:pPr>
            <w:r>
              <w:rPr>
                <w:rFonts w:ascii="Times New Roman"/>
                <w:b w:val="false"/>
                <w:i w:val="false"/>
                <w:color w:val="000000"/>
                <w:sz w:val="20"/>
              </w:rPr>
              <w:t>
Дания</w:t>
            </w:r>
          </w:p>
          <w:bookmarkEnd w:id="8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83"/>
          <w:p>
            <w:pPr>
              <w:spacing w:after="20"/>
              <w:ind w:left="20"/>
              <w:jc w:val="both"/>
            </w:pPr>
            <w:r>
              <w:rPr>
                <w:rFonts w:ascii="Times New Roman"/>
                <w:b w:val="false"/>
                <w:i w:val="false"/>
                <w:color w:val="000000"/>
                <w:sz w:val="20"/>
              </w:rPr>
              <w:t>
Джибути</w:t>
            </w:r>
          </w:p>
          <w:bookmarkEnd w:id="8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4"/>
          <w:p>
            <w:pPr>
              <w:spacing w:after="20"/>
              <w:ind w:left="20"/>
              <w:jc w:val="both"/>
            </w:pPr>
            <w:r>
              <w:rPr>
                <w:rFonts w:ascii="Times New Roman"/>
                <w:b w:val="false"/>
                <w:i w:val="false"/>
                <w:color w:val="000000"/>
                <w:sz w:val="20"/>
              </w:rPr>
              <w:t>
Доминика</w:t>
            </w:r>
          </w:p>
          <w:bookmarkEnd w:id="8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5"/>
          <w:p>
            <w:pPr>
              <w:spacing w:after="20"/>
              <w:ind w:left="20"/>
              <w:jc w:val="both"/>
            </w:pPr>
            <w:r>
              <w:rPr>
                <w:rFonts w:ascii="Times New Roman"/>
                <w:b w:val="false"/>
                <w:i w:val="false"/>
                <w:color w:val="000000"/>
                <w:sz w:val="20"/>
              </w:rPr>
              <w:t>
Доминиканская Республика</w:t>
            </w:r>
          </w:p>
          <w:bookmarkEnd w:id="8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6"/>
          <w:p>
            <w:pPr>
              <w:spacing w:after="20"/>
              <w:ind w:left="20"/>
              <w:jc w:val="both"/>
            </w:pPr>
            <w:r>
              <w:rPr>
                <w:rFonts w:ascii="Times New Roman"/>
                <w:b w:val="false"/>
                <w:i w:val="false"/>
                <w:color w:val="000000"/>
                <w:sz w:val="20"/>
              </w:rPr>
              <w:t>
Египет</w:t>
            </w:r>
          </w:p>
          <w:bookmarkEnd w:id="8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7"/>
          <w:p>
            <w:pPr>
              <w:spacing w:after="20"/>
              <w:ind w:left="20"/>
              <w:jc w:val="both"/>
            </w:pPr>
            <w:r>
              <w:rPr>
                <w:rFonts w:ascii="Times New Roman"/>
                <w:b w:val="false"/>
                <w:i w:val="false"/>
                <w:color w:val="000000"/>
                <w:sz w:val="20"/>
              </w:rPr>
              <w:t>
Замбия</w:t>
            </w:r>
          </w:p>
          <w:bookmarkEnd w:id="8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8"/>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9"/>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89"/>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0"/>
          <w:p>
            <w:pPr>
              <w:spacing w:after="20"/>
              <w:ind w:left="20"/>
              <w:jc w:val="both"/>
            </w:pPr>
            <w:r>
              <w:rPr>
                <w:rFonts w:ascii="Times New Roman"/>
                <w:b w:val="false"/>
                <w:i w:val="false"/>
                <w:color w:val="000000"/>
                <w:sz w:val="20"/>
              </w:rPr>
              <w:t>
Маршалловы острова</w:t>
            </w:r>
          </w:p>
          <w:bookmarkEnd w:id="9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Острова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1"/>
          <w:p>
            <w:pPr>
              <w:spacing w:after="20"/>
              <w:ind w:left="20"/>
              <w:jc w:val="both"/>
            </w:pPr>
            <w:r>
              <w:rPr>
                <w:rFonts w:ascii="Times New Roman"/>
                <w:b w:val="false"/>
                <w:i w:val="false"/>
                <w:color w:val="000000"/>
                <w:sz w:val="20"/>
              </w:rPr>
              <w:t>
Мексика</w:t>
            </w:r>
          </w:p>
          <w:bookmarkEnd w:id="9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2"/>
          <w:p>
            <w:pPr>
              <w:spacing w:after="20"/>
              <w:ind w:left="20"/>
              <w:jc w:val="both"/>
            </w:pPr>
            <w:r>
              <w:rPr>
                <w:rFonts w:ascii="Times New Roman"/>
                <w:b w:val="false"/>
                <w:i w:val="false"/>
                <w:color w:val="000000"/>
                <w:sz w:val="20"/>
              </w:rPr>
              <w:t>
Микронезия, Федеральные Штаты</w:t>
            </w:r>
          </w:p>
          <w:bookmarkEnd w:id="9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3"/>
          <w:p>
            <w:pPr>
              <w:spacing w:after="20"/>
              <w:ind w:left="20"/>
              <w:jc w:val="both"/>
            </w:pPr>
            <w:r>
              <w:rPr>
                <w:rFonts w:ascii="Times New Roman"/>
                <w:b w:val="false"/>
                <w:i w:val="false"/>
                <w:color w:val="000000"/>
                <w:sz w:val="20"/>
              </w:rPr>
              <w:t>
Мозамбик</w:t>
            </w:r>
          </w:p>
          <w:bookmarkEnd w:id="9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4"/>
          <w:p>
            <w:pPr>
              <w:spacing w:after="20"/>
              <w:ind w:left="20"/>
              <w:jc w:val="both"/>
            </w:pPr>
            <w:r>
              <w:rPr>
                <w:rFonts w:ascii="Times New Roman"/>
                <w:b w:val="false"/>
                <w:i w:val="false"/>
                <w:color w:val="000000"/>
                <w:sz w:val="20"/>
              </w:rPr>
              <w:t>
Молдова</w:t>
            </w:r>
          </w:p>
          <w:bookmarkEnd w:id="9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5"/>
          <w:p>
            <w:pPr>
              <w:spacing w:after="20"/>
              <w:ind w:left="20"/>
              <w:jc w:val="both"/>
            </w:pPr>
            <w:r>
              <w:rPr>
                <w:rFonts w:ascii="Times New Roman"/>
                <w:b w:val="false"/>
                <w:i w:val="false"/>
                <w:color w:val="000000"/>
                <w:sz w:val="20"/>
              </w:rPr>
              <w:t>
Монголия</w:t>
            </w:r>
          </w:p>
          <w:bookmarkEnd w:id="9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6"/>
          <w:p>
            <w:pPr>
              <w:spacing w:after="20"/>
              <w:ind w:left="20"/>
              <w:jc w:val="both"/>
            </w:pPr>
            <w:r>
              <w:rPr>
                <w:rFonts w:ascii="Times New Roman"/>
                <w:b w:val="false"/>
                <w:i w:val="false"/>
                <w:color w:val="000000"/>
                <w:sz w:val="20"/>
              </w:rPr>
              <w:t>
Мьянма</w:t>
            </w:r>
          </w:p>
          <w:bookmarkEnd w:id="9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7"/>
          <w:p>
            <w:pPr>
              <w:spacing w:after="20"/>
              <w:ind w:left="20"/>
              <w:jc w:val="both"/>
            </w:pPr>
            <w:r>
              <w:rPr>
                <w:rFonts w:ascii="Times New Roman"/>
                <w:b w:val="false"/>
                <w:i w:val="false"/>
                <w:color w:val="000000"/>
                <w:sz w:val="20"/>
              </w:rPr>
              <w:t>
Намибия</w:t>
            </w:r>
          </w:p>
          <w:bookmarkEnd w:id="9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8"/>
          <w:p>
            <w:pPr>
              <w:spacing w:after="20"/>
              <w:ind w:left="20"/>
              <w:jc w:val="both"/>
            </w:pPr>
            <w:r>
              <w:rPr>
                <w:rFonts w:ascii="Times New Roman"/>
                <w:b w:val="false"/>
                <w:i w:val="false"/>
                <w:color w:val="000000"/>
                <w:sz w:val="20"/>
              </w:rPr>
              <w:t>
Непал</w:t>
            </w:r>
          </w:p>
          <w:bookmarkEnd w:id="9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Тимор-Лешти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9"/>
          <w:p>
            <w:pPr>
              <w:spacing w:after="20"/>
              <w:ind w:left="20"/>
              <w:jc w:val="both"/>
            </w:pPr>
            <w:r>
              <w:rPr>
                <w:rFonts w:ascii="Times New Roman"/>
                <w:b w:val="false"/>
                <w:i w:val="false"/>
                <w:color w:val="000000"/>
                <w:sz w:val="20"/>
              </w:rPr>
              <w:t>
Нигер</w:t>
            </w:r>
          </w:p>
          <w:bookmarkEnd w:id="9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0"/>
          <w:p>
            <w:pPr>
              <w:spacing w:after="20"/>
              <w:ind w:left="20"/>
              <w:jc w:val="both"/>
            </w:pPr>
            <w:r>
              <w:rPr>
                <w:rFonts w:ascii="Times New Roman"/>
                <w:b w:val="false"/>
                <w:i w:val="false"/>
                <w:color w:val="000000"/>
                <w:sz w:val="20"/>
              </w:rPr>
              <w:t>
Нигерия</w:t>
            </w:r>
          </w:p>
          <w:bookmarkEnd w:id="10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1"/>
          <w:p>
            <w:pPr>
              <w:spacing w:after="20"/>
              <w:ind w:left="20"/>
              <w:jc w:val="both"/>
            </w:pPr>
            <w:r>
              <w:rPr>
                <w:rFonts w:ascii="Times New Roman"/>
                <w:b w:val="false"/>
                <w:i w:val="false"/>
                <w:color w:val="000000"/>
                <w:sz w:val="20"/>
              </w:rPr>
              <w:t>
Нидерланды</w:t>
            </w:r>
          </w:p>
          <w:bookmarkEnd w:id="10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2"/>
          <w:p>
            <w:pPr>
              <w:spacing w:after="20"/>
              <w:ind w:left="20"/>
              <w:jc w:val="both"/>
            </w:pPr>
            <w:r>
              <w:rPr>
                <w:rFonts w:ascii="Times New Roman"/>
                <w:b w:val="false"/>
                <w:i w:val="false"/>
                <w:color w:val="000000"/>
                <w:sz w:val="20"/>
              </w:rPr>
              <w:t>
Никарагуа</w:t>
            </w:r>
          </w:p>
          <w:bookmarkEnd w:id="10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3"/>
          <w:p>
            <w:pPr>
              <w:spacing w:after="20"/>
              <w:ind w:left="20"/>
              <w:jc w:val="both"/>
            </w:pPr>
            <w:r>
              <w:rPr>
                <w:rFonts w:ascii="Times New Roman"/>
                <w:b w:val="false"/>
                <w:i w:val="false"/>
                <w:color w:val="000000"/>
                <w:sz w:val="20"/>
              </w:rPr>
              <w:t>
Новая Зеландия</w:t>
            </w:r>
          </w:p>
          <w:bookmarkEnd w:id="10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4"/>
          <w:p>
            <w:pPr>
              <w:spacing w:after="20"/>
              <w:ind w:left="20"/>
              <w:jc w:val="both"/>
            </w:pPr>
            <w:r>
              <w:rPr>
                <w:rFonts w:ascii="Times New Roman"/>
                <w:b w:val="false"/>
                <w:i w:val="false"/>
                <w:color w:val="000000"/>
                <w:sz w:val="20"/>
              </w:rPr>
              <w:t>
Норвегия</w:t>
            </w:r>
          </w:p>
          <w:bookmarkEnd w:id="10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5"/>
          <w:p>
            <w:pPr>
              <w:spacing w:after="20"/>
              <w:ind w:left="20"/>
              <w:jc w:val="both"/>
            </w:pPr>
            <w:r>
              <w:rPr>
                <w:rFonts w:ascii="Times New Roman"/>
                <w:b w:val="false"/>
                <w:i w:val="false"/>
                <w:color w:val="000000"/>
                <w:sz w:val="20"/>
              </w:rPr>
              <w:t>
Объединенные Арабские Эмираты</w:t>
            </w:r>
          </w:p>
          <w:bookmarkEnd w:id="10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6"/>
          <w:p>
            <w:pPr>
              <w:spacing w:after="20"/>
              <w:ind w:left="20"/>
              <w:jc w:val="both"/>
            </w:pPr>
            <w:r>
              <w:rPr>
                <w:rFonts w:ascii="Times New Roman"/>
                <w:b w:val="false"/>
                <w:i w:val="false"/>
                <w:color w:val="000000"/>
                <w:sz w:val="20"/>
              </w:rPr>
              <w:t>
Оман</w:t>
            </w:r>
          </w:p>
          <w:bookmarkEnd w:id="10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7"/>
          <w:p>
            <w:pPr>
              <w:spacing w:after="20"/>
              <w:ind w:left="20"/>
              <w:jc w:val="both"/>
            </w:pPr>
            <w:r>
              <w:rPr>
                <w:rFonts w:ascii="Times New Roman"/>
                <w:b w:val="false"/>
                <w:i w:val="false"/>
                <w:color w:val="000000"/>
                <w:sz w:val="20"/>
              </w:rPr>
              <w:t>
Пакистан</w:t>
            </w:r>
          </w:p>
          <w:bookmarkEnd w:id="10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8"/>
          <w:p>
            <w:pPr>
              <w:spacing w:after="20"/>
              <w:ind w:left="20"/>
              <w:jc w:val="both"/>
            </w:pPr>
            <w:r>
              <w:rPr>
                <w:rFonts w:ascii="Times New Roman"/>
                <w:b w:val="false"/>
                <w:i w:val="false"/>
                <w:color w:val="000000"/>
                <w:sz w:val="20"/>
              </w:rPr>
              <w:t xml:space="preserve">
Палау </w:t>
            </w:r>
          </w:p>
          <w:bookmarkEnd w:id="10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9"/>
          <w:p>
            <w:pPr>
              <w:spacing w:after="20"/>
              <w:ind w:left="20"/>
              <w:jc w:val="both"/>
            </w:pPr>
            <w:r>
              <w:rPr>
                <w:rFonts w:ascii="Times New Roman"/>
                <w:b w:val="false"/>
                <w:i w:val="false"/>
                <w:color w:val="000000"/>
                <w:sz w:val="20"/>
              </w:rPr>
              <w:t>
Панама</w:t>
            </w:r>
          </w:p>
          <w:bookmarkEnd w:id="10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0"/>
          <w:p>
            <w:pPr>
              <w:spacing w:after="20"/>
              <w:ind w:left="20"/>
              <w:jc w:val="both"/>
            </w:pPr>
            <w:r>
              <w:rPr>
                <w:rFonts w:ascii="Times New Roman"/>
                <w:b w:val="false"/>
                <w:i w:val="false"/>
                <w:color w:val="000000"/>
                <w:sz w:val="20"/>
              </w:rPr>
              <w:t>
Папуа - Новая Гвинея</w:t>
            </w:r>
          </w:p>
          <w:bookmarkEnd w:id="11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1"/>
          <w:p>
            <w:pPr>
              <w:spacing w:after="20"/>
              <w:ind w:left="20"/>
              <w:jc w:val="both"/>
            </w:pPr>
            <w:r>
              <w:rPr>
                <w:rFonts w:ascii="Times New Roman"/>
                <w:b w:val="false"/>
                <w:i w:val="false"/>
                <w:color w:val="000000"/>
                <w:sz w:val="20"/>
              </w:rPr>
              <w:t>
Парагвай</w:t>
            </w:r>
          </w:p>
          <w:bookmarkEnd w:id="11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2"/>
          <w:p>
            <w:pPr>
              <w:spacing w:after="20"/>
              <w:ind w:left="20"/>
              <w:jc w:val="both"/>
            </w:pPr>
            <w:r>
              <w:rPr>
                <w:rFonts w:ascii="Times New Roman"/>
                <w:b w:val="false"/>
                <w:i w:val="false"/>
                <w:color w:val="000000"/>
                <w:sz w:val="20"/>
              </w:rPr>
              <w:t>
Перу</w:t>
            </w:r>
          </w:p>
          <w:bookmarkEnd w:id="11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3"/>
          <w:p>
            <w:pPr>
              <w:spacing w:after="20"/>
              <w:ind w:left="20"/>
              <w:jc w:val="both"/>
            </w:pPr>
            <w:r>
              <w:rPr>
                <w:rFonts w:ascii="Times New Roman"/>
                <w:b w:val="false"/>
                <w:i w:val="false"/>
                <w:color w:val="000000"/>
                <w:sz w:val="20"/>
              </w:rPr>
              <w:t>
Польша</w:t>
            </w:r>
          </w:p>
          <w:bookmarkEnd w:id="11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4"/>
          <w:p>
            <w:pPr>
              <w:spacing w:after="20"/>
              <w:ind w:left="20"/>
              <w:jc w:val="both"/>
            </w:pPr>
            <w:r>
              <w:rPr>
                <w:rFonts w:ascii="Times New Roman"/>
                <w:b w:val="false"/>
                <w:i w:val="false"/>
                <w:color w:val="000000"/>
                <w:sz w:val="20"/>
              </w:rPr>
              <w:t>
Португалия</w:t>
            </w:r>
          </w:p>
          <w:bookmarkEnd w:id="11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5"/>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6"/>
          <w:p>
            <w:pPr>
              <w:spacing w:after="20"/>
              <w:ind w:left="20"/>
              <w:jc w:val="both"/>
            </w:pPr>
            <w:r>
              <w:rPr>
                <w:rFonts w:ascii="Times New Roman"/>
                <w:b w:val="false"/>
                <w:i w:val="false"/>
                <w:color w:val="000000"/>
                <w:sz w:val="20"/>
              </w:rPr>
              <w:t>
Предлагаемая квота</w:t>
            </w:r>
            <w:r>
              <w:br/>
            </w:r>
            <w:r>
              <w:rPr>
                <w:rFonts w:ascii="Times New Roman"/>
                <w:b w:val="false"/>
                <w:i w:val="false"/>
                <w:color w:val="000000"/>
                <w:sz w:val="20"/>
              </w:rPr>
              <w:t>
(в миллионах СДР)</w:t>
            </w:r>
          </w:p>
          <w:bookmarkEnd w:id="116"/>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7"/>
          <w:p>
            <w:pPr>
              <w:spacing w:after="20"/>
              <w:ind w:left="20"/>
              <w:jc w:val="both"/>
            </w:pPr>
            <w:r>
              <w:rPr>
                <w:rFonts w:ascii="Times New Roman"/>
                <w:b w:val="false"/>
                <w:i w:val="false"/>
                <w:color w:val="000000"/>
                <w:sz w:val="20"/>
              </w:rPr>
              <w:t>
Российская Федерация</w:t>
            </w:r>
          </w:p>
          <w:bookmarkEnd w:id="11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18"/>
          <w:p>
            <w:pPr>
              <w:spacing w:after="20"/>
              <w:ind w:left="20"/>
              <w:jc w:val="both"/>
            </w:pPr>
            <w:r>
              <w:rPr>
                <w:rFonts w:ascii="Times New Roman"/>
                <w:b w:val="false"/>
                <w:i w:val="false"/>
                <w:color w:val="000000"/>
                <w:sz w:val="20"/>
              </w:rPr>
              <w:t>
Руанда</w:t>
            </w:r>
          </w:p>
          <w:bookmarkEnd w:id="11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9"/>
          <w:p>
            <w:pPr>
              <w:spacing w:after="20"/>
              <w:ind w:left="20"/>
              <w:jc w:val="both"/>
            </w:pPr>
            <w:r>
              <w:rPr>
                <w:rFonts w:ascii="Times New Roman"/>
                <w:b w:val="false"/>
                <w:i w:val="false"/>
                <w:color w:val="000000"/>
                <w:sz w:val="20"/>
              </w:rPr>
              <w:t>
Румыния</w:t>
            </w:r>
          </w:p>
          <w:bookmarkEnd w:id="11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0"/>
          <w:p>
            <w:pPr>
              <w:spacing w:after="20"/>
              <w:ind w:left="20"/>
              <w:jc w:val="both"/>
            </w:pPr>
            <w:r>
              <w:rPr>
                <w:rFonts w:ascii="Times New Roman"/>
                <w:b w:val="false"/>
                <w:i w:val="false"/>
                <w:color w:val="000000"/>
                <w:sz w:val="20"/>
              </w:rPr>
              <w:t>
Самоа</w:t>
            </w:r>
          </w:p>
          <w:bookmarkEnd w:id="12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Чешская Республика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1"/>
          <w:p>
            <w:pPr>
              <w:spacing w:after="20"/>
              <w:ind w:left="20"/>
              <w:jc w:val="both"/>
            </w:pPr>
            <w:r>
              <w:rPr>
                <w:rFonts w:ascii="Times New Roman"/>
                <w:b w:val="false"/>
                <w:i w:val="false"/>
                <w:color w:val="000000"/>
                <w:sz w:val="20"/>
              </w:rPr>
              <w:t>
Сан-Марино</w:t>
            </w:r>
          </w:p>
          <w:bookmarkEnd w:id="12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2"/>
          <w:p>
            <w:pPr>
              <w:spacing w:after="20"/>
              <w:ind w:left="20"/>
              <w:jc w:val="both"/>
            </w:pPr>
            <w:r>
              <w:rPr>
                <w:rFonts w:ascii="Times New Roman"/>
                <w:b w:val="false"/>
                <w:i w:val="false"/>
                <w:color w:val="000000"/>
                <w:sz w:val="20"/>
              </w:rPr>
              <w:t>
Сан-Томе и Принсипе</w:t>
            </w:r>
          </w:p>
          <w:bookmarkEnd w:id="12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3"/>
          <w:p>
            <w:pPr>
              <w:spacing w:after="20"/>
              <w:ind w:left="20"/>
              <w:jc w:val="both"/>
            </w:pPr>
            <w:r>
              <w:rPr>
                <w:rFonts w:ascii="Times New Roman"/>
                <w:b w:val="false"/>
                <w:i w:val="false"/>
                <w:color w:val="000000"/>
                <w:sz w:val="20"/>
              </w:rPr>
              <w:t>
Саудовская Аравия</w:t>
            </w:r>
          </w:p>
          <w:bookmarkEnd w:id="12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24"/>
          <w:p>
            <w:pPr>
              <w:spacing w:after="20"/>
              <w:ind w:left="20"/>
              <w:jc w:val="both"/>
            </w:pPr>
            <w:r>
              <w:rPr>
                <w:rFonts w:ascii="Times New Roman"/>
                <w:b w:val="false"/>
                <w:i w:val="false"/>
                <w:color w:val="000000"/>
                <w:sz w:val="20"/>
              </w:rPr>
              <w:t>
Свазиленд</w:t>
            </w:r>
          </w:p>
          <w:bookmarkEnd w:id="12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5"/>
          <w:p>
            <w:pPr>
              <w:spacing w:after="20"/>
              <w:ind w:left="20"/>
              <w:jc w:val="both"/>
            </w:pPr>
            <w:r>
              <w:rPr>
                <w:rFonts w:ascii="Times New Roman"/>
                <w:b w:val="false"/>
                <w:i w:val="false"/>
                <w:color w:val="000000"/>
                <w:sz w:val="20"/>
              </w:rPr>
              <w:t>
Сейшельские Острова</w:t>
            </w:r>
          </w:p>
          <w:bookmarkEnd w:id="12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6"/>
          <w:p>
            <w:pPr>
              <w:spacing w:after="20"/>
              <w:ind w:left="20"/>
              <w:jc w:val="both"/>
            </w:pPr>
            <w:r>
              <w:rPr>
                <w:rFonts w:ascii="Times New Roman"/>
                <w:b w:val="false"/>
                <w:i w:val="false"/>
                <w:color w:val="000000"/>
                <w:sz w:val="20"/>
              </w:rPr>
              <w:t xml:space="preserve">
Сенегал </w:t>
            </w:r>
          </w:p>
          <w:bookmarkEnd w:id="12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7"/>
          <w:p>
            <w:pPr>
              <w:spacing w:after="20"/>
              <w:ind w:left="20"/>
              <w:jc w:val="both"/>
            </w:pPr>
            <w:r>
              <w:rPr>
                <w:rFonts w:ascii="Times New Roman"/>
                <w:b w:val="false"/>
                <w:i w:val="false"/>
                <w:color w:val="000000"/>
                <w:sz w:val="20"/>
              </w:rPr>
              <w:t>
Сент-Винсент и Гренадины</w:t>
            </w:r>
          </w:p>
          <w:bookmarkEnd w:id="127"/>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Эль-Сальвадор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28"/>
          <w:p>
            <w:pPr>
              <w:spacing w:after="20"/>
              <w:ind w:left="20"/>
              <w:jc w:val="both"/>
            </w:pPr>
            <w:r>
              <w:rPr>
                <w:rFonts w:ascii="Times New Roman"/>
                <w:b w:val="false"/>
                <w:i w:val="false"/>
                <w:color w:val="000000"/>
                <w:sz w:val="20"/>
              </w:rPr>
              <w:t>
Сент-Китс и Невис</w:t>
            </w:r>
          </w:p>
          <w:bookmarkEnd w:id="128"/>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9"/>
          <w:p>
            <w:pPr>
              <w:spacing w:after="20"/>
              <w:ind w:left="20"/>
              <w:jc w:val="both"/>
            </w:pPr>
            <w:r>
              <w:rPr>
                <w:rFonts w:ascii="Times New Roman"/>
                <w:b w:val="false"/>
                <w:i w:val="false"/>
                <w:color w:val="000000"/>
                <w:sz w:val="20"/>
              </w:rPr>
              <w:t>
Сент-Люсия</w:t>
            </w:r>
          </w:p>
          <w:bookmarkEnd w:id="129"/>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0"/>
          <w:p>
            <w:pPr>
              <w:spacing w:after="20"/>
              <w:ind w:left="20"/>
              <w:jc w:val="both"/>
            </w:pPr>
            <w:r>
              <w:rPr>
                <w:rFonts w:ascii="Times New Roman"/>
                <w:b w:val="false"/>
                <w:i w:val="false"/>
                <w:color w:val="000000"/>
                <w:sz w:val="20"/>
              </w:rPr>
              <w:t>
Сербия</w:t>
            </w:r>
          </w:p>
          <w:bookmarkEnd w:id="130"/>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1"/>
          <w:p>
            <w:pPr>
              <w:spacing w:after="20"/>
              <w:ind w:left="20"/>
              <w:jc w:val="both"/>
            </w:pPr>
            <w:r>
              <w:rPr>
                <w:rFonts w:ascii="Times New Roman"/>
                <w:b w:val="false"/>
                <w:i w:val="false"/>
                <w:color w:val="000000"/>
                <w:sz w:val="20"/>
              </w:rPr>
              <w:t>
Сингапур</w:t>
            </w:r>
          </w:p>
          <w:bookmarkEnd w:id="131"/>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Африка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2"/>
          <w:p>
            <w:pPr>
              <w:spacing w:after="20"/>
              <w:ind w:left="20"/>
              <w:jc w:val="both"/>
            </w:pPr>
            <w:r>
              <w:rPr>
                <w:rFonts w:ascii="Times New Roman"/>
                <w:b w:val="false"/>
                <w:i w:val="false"/>
                <w:color w:val="000000"/>
                <w:sz w:val="20"/>
              </w:rPr>
              <w:t>
Сирийская Арабская Республика</w:t>
            </w:r>
          </w:p>
          <w:bookmarkEnd w:id="132"/>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3"/>
          <w:p>
            <w:pPr>
              <w:spacing w:after="20"/>
              <w:ind w:left="20"/>
              <w:jc w:val="both"/>
            </w:pPr>
            <w:r>
              <w:rPr>
                <w:rFonts w:ascii="Times New Roman"/>
                <w:b w:val="false"/>
                <w:i w:val="false"/>
                <w:color w:val="000000"/>
                <w:sz w:val="20"/>
              </w:rPr>
              <w:t>
Словацкая Республика</w:t>
            </w:r>
          </w:p>
          <w:bookmarkEnd w:id="133"/>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30.820,5</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4"/>
          <w:p>
            <w:pPr>
              <w:spacing w:after="20"/>
              <w:ind w:left="20"/>
              <w:jc w:val="both"/>
            </w:pPr>
            <w:r>
              <w:rPr>
                <w:rFonts w:ascii="Times New Roman"/>
                <w:b w:val="false"/>
                <w:i w:val="false"/>
                <w:color w:val="000000"/>
                <w:sz w:val="20"/>
              </w:rPr>
              <w:t>
Словения</w:t>
            </w:r>
          </w:p>
          <w:bookmarkEnd w:id="134"/>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5"/>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bookmarkEnd w:id="135"/>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6"/>
          <w:p>
            <w:pPr>
              <w:spacing w:after="20"/>
              <w:ind w:left="20"/>
              <w:jc w:val="both"/>
            </w:pPr>
            <w:r>
              <w:rPr>
                <w:rFonts w:ascii="Times New Roman"/>
                <w:b w:val="false"/>
                <w:i w:val="false"/>
                <w:color w:val="000000"/>
                <w:sz w:val="20"/>
              </w:rPr>
              <w:t>
Соединенные Штаты Америки</w:t>
            </w:r>
          </w:p>
          <w:bookmarkEnd w:id="136"/>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82.994,2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II Предлагаемая поправка к Статьям Соглашения Международного Валютного Фонда о реформе Исполнительного совета</w:t>
      </w:r>
    </w:p>
    <w:p>
      <w:pPr>
        <w:spacing w:after="0"/>
        <w:ind w:left="0"/>
        <w:jc w:val="both"/>
      </w:pPr>
      <w:r>
        <w:rPr>
          <w:rFonts w:ascii="Times New Roman"/>
          <w:b w:val="false"/>
          <w:i w:val="false"/>
          <w:color w:val="000000"/>
          <w:sz w:val="28"/>
        </w:rPr>
        <w:t>      Правительства, от имени которых подписывается настоящее Соглашение, выражают свое согласие с нижеследующим:</w:t>
      </w:r>
      <w:r>
        <w:br/>
      </w:r>
      <w:r>
        <w:rPr>
          <w:rFonts w:ascii="Times New Roman"/>
          <w:b w:val="false"/>
          <w:i w:val="false"/>
          <w:color w:val="000000"/>
          <w:sz w:val="28"/>
        </w:rPr>
        <w:t xml:space="preserve">
      1. </w:t>
      </w:r>
      <w:r>
        <w:rPr>
          <w:rFonts w:ascii="Times New Roman"/>
          <w:b/>
          <w:i w:val="false"/>
          <w:color w:val="000000"/>
          <w:sz w:val="28"/>
        </w:rPr>
        <w:t>Текст раздела 3 (</w:t>
      </w:r>
      <w:r>
        <w:rPr>
          <w:rFonts w:ascii="Times New Roman"/>
          <w:b/>
          <w:i w:val="false"/>
          <w:color w:val="000000"/>
          <w:sz w:val="28"/>
        </w:rPr>
        <w:t>b</w:t>
      </w:r>
      <w:r>
        <w:rPr>
          <w:rFonts w:ascii="Times New Roman"/>
          <w:b/>
          <w:i w:val="false"/>
          <w:color w:val="000000"/>
          <w:sz w:val="28"/>
        </w:rPr>
        <w:t xml:space="preserve">)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«(b)      С учетом нижеследующего пункта (c) Исполнительный совет состоит из двадцати Исполнительных директоров, избранных государствами-членами, а его Председателем является Директор-распорядитель.»</w:t>
      </w:r>
      <w:r>
        <w:br/>
      </w:r>
      <w:r>
        <w:rPr>
          <w:rFonts w:ascii="Times New Roman"/>
          <w:b w:val="false"/>
          <w:i w:val="false"/>
          <w:color w:val="000000"/>
          <w:sz w:val="28"/>
        </w:rPr>
        <w:t xml:space="preserve">
      2. </w:t>
      </w:r>
      <w:r>
        <w:rPr>
          <w:rFonts w:ascii="Times New Roman"/>
          <w:b/>
          <w:i w:val="false"/>
          <w:color w:val="000000"/>
          <w:sz w:val="28"/>
        </w:rPr>
        <w:t xml:space="preserve">Текст раздела 3 (с)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«(c)      В целях проведения регулярных выборов Исполнительных директоров Совет управляющих может каждый раз, большинством в восемьдесят пять процентов от общего числа голосов, увеличивать или уменьшать количество Исполнительных директоров, названных в вышеприведенном пункте (b).»</w:t>
      </w:r>
      <w:r>
        <w:br/>
      </w:r>
      <w:r>
        <w:rPr>
          <w:rFonts w:ascii="Times New Roman"/>
          <w:b w:val="false"/>
          <w:i w:val="false"/>
          <w:color w:val="000000"/>
          <w:sz w:val="28"/>
        </w:rPr>
        <w:t xml:space="preserve">
      3. </w:t>
      </w:r>
      <w:r>
        <w:rPr>
          <w:rFonts w:ascii="Times New Roman"/>
          <w:b/>
          <w:i w:val="false"/>
          <w:color w:val="000000"/>
          <w:sz w:val="28"/>
        </w:rPr>
        <w:t>Текст раздела 3 (</w:t>
      </w:r>
      <w:r>
        <w:rPr>
          <w:rFonts w:ascii="Times New Roman"/>
          <w:b/>
          <w:i w:val="false"/>
          <w:color w:val="000000"/>
          <w:sz w:val="28"/>
        </w:rPr>
        <w:t>d</w:t>
      </w:r>
      <w:r>
        <w:rPr>
          <w:rFonts w:ascii="Times New Roman"/>
          <w:b/>
          <w:i w:val="false"/>
          <w:color w:val="000000"/>
          <w:sz w:val="28"/>
        </w:rPr>
        <w:t xml:space="preserve">)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xml:space="preserve">
      «(d)      Выборы Исполнительных директоров проводятся каждые два года в соответствии с инструкциями, принимаемыми Советом управляющих. В этих инструкциях предусмотрено наложение ограничения на то общее число голосов, которые два и более государств-членов могут подавать за одного и того же кандидата.» </w:t>
      </w:r>
      <w:r>
        <w:br/>
      </w:r>
      <w:r>
        <w:rPr>
          <w:rFonts w:ascii="Times New Roman"/>
          <w:b w:val="false"/>
          <w:i w:val="false"/>
          <w:color w:val="000000"/>
          <w:sz w:val="28"/>
        </w:rPr>
        <w:t xml:space="preserve">
      4. </w:t>
      </w:r>
      <w:r>
        <w:rPr>
          <w:rFonts w:ascii="Times New Roman"/>
          <w:b/>
          <w:i w:val="false"/>
          <w:color w:val="000000"/>
          <w:sz w:val="28"/>
        </w:rPr>
        <w:t>Текст раздела 3 (</w:t>
      </w:r>
      <w:r>
        <w:rPr>
          <w:rFonts w:ascii="Times New Roman"/>
          <w:b/>
          <w:i w:val="false"/>
          <w:color w:val="000000"/>
          <w:sz w:val="28"/>
        </w:rPr>
        <w:t>f</w:t>
      </w:r>
      <w:r>
        <w:rPr>
          <w:rFonts w:ascii="Times New Roman"/>
          <w:b/>
          <w:i w:val="false"/>
          <w:color w:val="000000"/>
          <w:sz w:val="28"/>
        </w:rPr>
        <w:t xml:space="preserve">)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«(f) Исполнительные директора остаются в своей должности до избрания их преемников. В случае если должность Исполнительного директора становится вакантной более чем за девяносто дней до конца срока, на оставшуюся часть такого срока государствами-членами, избравшими предыдущего Исполнительного директора, избирается другой Исполнительный директор. Для того чтобы выборы состоялись, необходимо большинство голосов, имеющихся у таких государств-членов. В течение того времени, когда должность остается вакантной, полномочия бывшего Исполнительного директора осуществляет его заместитель, за исключением полномочий по назначению своего заместителя.»</w:t>
      </w:r>
      <w:r>
        <w:br/>
      </w:r>
      <w:r>
        <w:rPr>
          <w:rFonts w:ascii="Times New Roman"/>
          <w:b w:val="false"/>
          <w:i w:val="false"/>
          <w:color w:val="000000"/>
          <w:sz w:val="28"/>
        </w:rPr>
        <w:t xml:space="preserve">
      5. </w:t>
      </w:r>
      <w:r>
        <w:rPr>
          <w:rFonts w:ascii="Times New Roman"/>
          <w:b/>
          <w:i w:val="false"/>
          <w:color w:val="000000"/>
          <w:sz w:val="28"/>
        </w:rPr>
        <w:t>Текст раздела 3 (</w:t>
      </w:r>
      <w:r>
        <w:rPr>
          <w:rFonts w:ascii="Times New Roman"/>
          <w:b/>
          <w:i w:val="false"/>
          <w:color w:val="000000"/>
          <w:sz w:val="28"/>
        </w:rPr>
        <w:t>i</w:t>
      </w:r>
      <w:r>
        <w:rPr>
          <w:rFonts w:ascii="Times New Roman"/>
          <w:b/>
          <w:i w:val="false"/>
          <w:color w:val="000000"/>
          <w:sz w:val="28"/>
        </w:rPr>
        <w:t xml:space="preserve">)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«(i) (i) Каждый Исполнительный директор имеет право подавать столько голосов, сколько было подано за его избрание.</w:t>
      </w:r>
      <w:r>
        <w:br/>
      </w:r>
      <w:r>
        <w:rPr>
          <w:rFonts w:ascii="Times New Roman"/>
          <w:b w:val="false"/>
          <w:i w:val="false"/>
          <w:color w:val="000000"/>
          <w:sz w:val="28"/>
        </w:rPr>
        <w:t>
      (ii)      В ситуации, когда применимы положения раздела 5 (b) настоящей статьи, число голосов, которое при иных обстоятельствах имел бы право подавать Исполнительный директор, соответствующим образом увеличивается или уменьшается. Все голоса, на которые имеет право Исполнительный директор, используются как единое целое.</w:t>
      </w:r>
      <w:r>
        <w:br/>
      </w:r>
      <w:r>
        <w:rPr>
          <w:rFonts w:ascii="Times New Roman"/>
          <w:b w:val="false"/>
          <w:i w:val="false"/>
          <w:color w:val="000000"/>
          <w:sz w:val="28"/>
        </w:rPr>
        <w:t>
      (iii)      Когда прекращается временное лишение права голоса государства-члена по разделу 2 (b) статьи XXVI, государство-член может достичь со всеми государствами-членами, избравшими Исполнительного директора, договоренности о том, что голоса, выделенные данному государству-члену, будут подаваться таким Исполнительным директором при условии, что если в течение периода временного лишения права голоса не проводились регулярные выборы Исполнительных директоров, то Исполнительный директор, в избрании которого участвовало такое государство-член до рассматриваемого временного лишения права голоса, либо преемник такого Исполнительного директора, избранный в соответствии с пунктом 3 (c) (i) Дополнения L или в соответствии с вышеприведенным подразделом (f), будет иметь право подавать столько голосов, сколько было выделено указанному государству-члену. Государство-член в этом случае считается участвовавшим в избрании Исполнительного директора, имеющего право на столько голосов, сколько было выделено рассматриваемому государству-члену.».</w:t>
      </w:r>
      <w:r>
        <w:br/>
      </w:r>
      <w:r>
        <w:rPr>
          <w:rFonts w:ascii="Times New Roman"/>
          <w:b w:val="false"/>
          <w:i w:val="false"/>
          <w:color w:val="000000"/>
          <w:sz w:val="28"/>
        </w:rPr>
        <w:t xml:space="preserve">
      6. </w:t>
      </w:r>
      <w:r>
        <w:rPr>
          <w:rFonts w:ascii="Times New Roman"/>
          <w:b/>
          <w:i w:val="false"/>
          <w:color w:val="000000"/>
          <w:sz w:val="28"/>
        </w:rPr>
        <w:t>Текст раздела 3 (</w:t>
      </w:r>
      <w:r>
        <w:rPr>
          <w:rFonts w:ascii="Times New Roman"/>
          <w:b/>
          <w:i w:val="false"/>
          <w:color w:val="000000"/>
          <w:sz w:val="28"/>
        </w:rPr>
        <w:t>j</w:t>
      </w:r>
      <w:r>
        <w:rPr>
          <w:rFonts w:ascii="Times New Roman"/>
          <w:b/>
          <w:i w:val="false"/>
          <w:color w:val="000000"/>
          <w:sz w:val="28"/>
        </w:rPr>
        <w:t xml:space="preserve">)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«(j)      Совет управляющих принимает инструкции, по которым государство-член может направить представителя для участия в любом заседании Исполнительного совета, на котором рассматривается просьба такого государства-члена или обсуждается вопрос, имеющий особое значение для такого государства-члена.</w:t>
      </w:r>
      <w:r>
        <w:br/>
      </w:r>
      <w:r>
        <w:rPr>
          <w:rFonts w:ascii="Times New Roman"/>
          <w:b w:val="false"/>
          <w:i w:val="false"/>
          <w:color w:val="000000"/>
          <w:sz w:val="28"/>
        </w:rPr>
        <w:t xml:space="preserve">
      7. </w:t>
      </w:r>
      <w:r>
        <w:rPr>
          <w:rFonts w:ascii="Times New Roman"/>
          <w:b/>
          <w:i w:val="false"/>
          <w:color w:val="000000"/>
          <w:sz w:val="28"/>
        </w:rPr>
        <w:t xml:space="preserve">Текст раздела 8 статьи </w:t>
      </w:r>
      <w:r>
        <w:rPr>
          <w:rFonts w:ascii="Times New Roman"/>
          <w:b/>
          <w:i w:val="false"/>
          <w:color w:val="000000"/>
          <w:sz w:val="28"/>
        </w:rPr>
        <w:t>XII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«Фонд имеет право в любой момент в неофициальном порядке сообщить любому государству-члену о своей позиции по любому вопросу, возникающему в рамках настоящего Соглашения. Фонд, большинством в семьдесят процентов от общего числа голосов, может принять решение об опубликовании доклада, представленного государству-члену в отношении условий, складывающихся в денежно-кредитной или экономической сфере последнего, и событий, непосредственно ведущих к серьезным нарушениям равновесия во внешних платежных балансах государств-членов. Такое государство-член имеет право на представительство в соответствии с разделом 3 (j) настоящей статьи. Фонд не публикует докладов, отражающих изменения в базисной структуре экономического устройства государств-членов.»</w:t>
      </w:r>
      <w:r>
        <w:br/>
      </w:r>
      <w:r>
        <w:rPr>
          <w:rFonts w:ascii="Times New Roman"/>
          <w:b w:val="false"/>
          <w:i w:val="false"/>
          <w:color w:val="000000"/>
          <w:sz w:val="28"/>
        </w:rPr>
        <w:t xml:space="preserve">
      8. </w:t>
      </w:r>
      <w:r>
        <w:rPr>
          <w:rFonts w:ascii="Times New Roman"/>
          <w:b/>
          <w:i w:val="false"/>
          <w:color w:val="000000"/>
          <w:sz w:val="28"/>
        </w:rPr>
        <w:t>Текст пункта (</w:t>
      </w:r>
      <w:r>
        <w:rPr>
          <w:rFonts w:ascii="Times New Roman"/>
          <w:b/>
          <w:i w:val="false"/>
          <w:color w:val="000000"/>
          <w:sz w:val="28"/>
        </w:rPr>
        <w:t>a</w:t>
      </w:r>
      <w:r>
        <w:rPr>
          <w:rFonts w:ascii="Times New Roman"/>
          <w:b/>
          <w:i w:val="false"/>
          <w:color w:val="000000"/>
          <w:sz w:val="28"/>
        </w:rPr>
        <w:t>) (</w:t>
      </w:r>
      <w:r>
        <w:rPr>
          <w:rFonts w:ascii="Times New Roman"/>
          <w:b/>
          <w:i w:val="false"/>
          <w:color w:val="000000"/>
          <w:sz w:val="28"/>
        </w:rPr>
        <w:t>ii</w:t>
      </w:r>
      <w:r>
        <w:rPr>
          <w:rFonts w:ascii="Times New Roman"/>
          <w:b/>
          <w:i w:val="false"/>
          <w:color w:val="000000"/>
          <w:sz w:val="28"/>
        </w:rPr>
        <w:t xml:space="preserve">) статьи </w:t>
      </w:r>
      <w:r>
        <w:rPr>
          <w:rFonts w:ascii="Times New Roman"/>
          <w:b/>
          <w:i w:val="false"/>
          <w:color w:val="000000"/>
          <w:sz w:val="28"/>
        </w:rPr>
        <w:t>XXI</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«(a)      (ii)      В отношении решений Исполнительного совета по вопросам, касающихся исключительно Департамента специальных прав заимствования, право голоса имеют только Исполнительные директора, которые были избраны по крайней мере одним государством-членом, являющимся участником. Каждый из этих Исполнительных директоров имеет право подавать столько голосов, сколько было выделено государствам-членам, являющимся участниками и подавшим голоса за его избрание. Для установления наличия кворума либо для определения того, принято ли решение требуемым большинством голосов, учитывается присутствие только Исполнительных директоров, избранных государствами-членами, являющимися государствами-участниками, и голоса, выделенные государствам-членам, являющимся участниками.»</w:t>
      </w:r>
      <w:r>
        <w:br/>
      </w:r>
      <w:r>
        <w:rPr>
          <w:rFonts w:ascii="Times New Roman"/>
          <w:b w:val="false"/>
          <w:i w:val="false"/>
          <w:color w:val="000000"/>
          <w:sz w:val="28"/>
        </w:rPr>
        <w:t xml:space="preserve">
      9. </w:t>
      </w:r>
      <w:r>
        <w:rPr>
          <w:rFonts w:ascii="Times New Roman"/>
          <w:b/>
          <w:i w:val="false"/>
          <w:color w:val="000000"/>
          <w:sz w:val="28"/>
        </w:rPr>
        <w:t>Текст пункта (</w:t>
      </w:r>
      <w:r>
        <w:rPr>
          <w:rFonts w:ascii="Times New Roman"/>
          <w:b/>
          <w:i w:val="false"/>
          <w:color w:val="000000"/>
          <w:sz w:val="28"/>
        </w:rPr>
        <w:t>a</w:t>
      </w:r>
      <w:r>
        <w:rPr>
          <w:rFonts w:ascii="Times New Roman"/>
          <w:b/>
          <w:i w:val="false"/>
          <w:color w:val="000000"/>
          <w:sz w:val="28"/>
        </w:rPr>
        <w:t xml:space="preserve">) статьи </w:t>
      </w:r>
      <w:r>
        <w:rPr>
          <w:rFonts w:ascii="Times New Roman"/>
          <w:b/>
          <w:i w:val="false"/>
          <w:color w:val="000000"/>
          <w:sz w:val="28"/>
        </w:rPr>
        <w:t>XXIX</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«(a)      Любой вопрос толкования положений настоящего Соглашения, возникающий между любым государством-членом и Фондом либо между любыми государствами-членами Фонда, выносится на рассмотрение Исполнительного совета. Если рассматриваемый вопрос особо затрагивает государство-член, такое государство-член имеет право на представительство в соответствии с разделом 3 (j) статьи XII.</w:t>
      </w:r>
      <w:r>
        <w:br/>
      </w:r>
      <w:r>
        <w:rPr>
          <w:rFonts w:ascii="Times New Roman"/>
          <w:b w:val="false"/>
          <w:i w:val="false"/>
          <w:color w:val="000000"/>
          <w:sz w:val="28"/>
        </w:rPr>
        <w:t xml:space="preserve">
      10. </w:t>
      </w:r>
      <w:r>
        <w:rPr>
          <w:rFonts w:ascii="Times New Roman"/>
          <w:b/>
          <w:i w:val="false"/>
          <w:color w:val="000000"/>
          <w:sz w:val="28"/>
        </w:rPr>
        <w:t>Текст абзаца 1 (</w:t>
      </w:r>
      <w:r>
        <w:rPr>
          <w:rFonts w:ascii="Times New Roman"/>
          <w:b/>
          <w:i w:val="false"/>
          <w:color w:val="000000"/>
          <w:sz w:val="28"/>
        </w:rPr>
        <w:t>a</w:t>
      </w:r>
      <w:r>
        <w:rPr>
          <w:rFonts w:ascii="Times New Roman"/>
          <w:b/>
          <w:i w:val="false"/>
          <w:color w:val="000000"/>
          <w:sz w:val="28"/>
        </w:rPr>
        <w:t xml:space="preserve">) Дополнения </w:t>
      </w:r>
      <w:r>
        <w:rPr>
          <w:rFonts w:ascii="Times New Roman"/>
          <w:b/>
          <w:i w:val="false"/>
          <w:color w:val="000000"/>
          <w:sz w:val="28"/>
        </w:rPr>
        <w:t>D</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«(a) Каждое государство-член или каждая группа государств-членов, передавших право подавать столько голосов, сколько было выделено, одному Исполнительному директору назначает в Совет одного члена Совета, который является управляющим, министром в правительстве государства-члена или лицом, занимающим сравнимую по рангу должность, и может назначать не более семи помощников. Совет управляющих, большинством в восемьдесят пять процентов от общего числа голосов, может изменить количество помощников, которые могут быть назначены. Член Совета или помощник занимают свою должность до того момента, пока не производится нового назначения, либо до следующих очередных выборов Исполнительных директоров, в зависимости от того, что происходит раньше.»</w:t>
      </w:r>
      <w:r>
        <w:br/>
      </w:r>
      <w:r>
        <w:rPr>
          <w:rFonts w:ascii="Times New Roman"/>
          <w:b w:val="false"/>
          <w:i w:val="false"/>
          <w:color w:val="000000"/>
          <w:sz w:val="28"/>
        </w:rPr>
        <w:t xml:space="preserve">
      11. </w:t>
      </w:r>
      <w:r>
        <w:rPr>
          <w:rFonts w:ascii="Times New Roman"/>
          <w:b/>
          <w:i w:val="false"/>
          <w:color w:val="000000"/>
          <w:sz w:val="28"/>
        </w:rPr>
        <w:t>Текст абзаца 5 (e) Дополнения D удалить.</w:t>
      </w:r>
      <w:r>
        <w:br/>
      </w:r>
      <w:r>
        <w:rPr>
          <w:rFonts w:ascii="Times New Roman"/>
          <w:b w:val="false"/>
          <w:i w:val="false"/>
          <w:color w:val="000000"/>
          <w:sz w:val="28"/>
        </w:rPr>
        <w:t xml:space="preserve">
      12. </w:t>
      </w:r>
      <w:r>
        <w:rPr>
          <w:rFonts w:ascii="Times New Roman"/>
          <w:b/>
          <w:i w:val="false"/>
          <w:color w:val="000000"/>
          <w:sz w:val="28"/>
        </w:rPr>
        <w:t>Перенумеровать абзац 5</w:t>
      </w:r>
      <w:r>
        <w:rPr>
          <w:rFonts w:ascii="Times New Roman"/>
          <w:b/>
          <w:i w:val="false"/>
          <w:color w:val="000000"/>
          <w:sz w:val="28"/>
        </w:rPr>
        <w:t xml:space="preserve"> (</w:t>
      </w:r>
      <w:r>
        <w:rPr>
          <w:rFonts w:ascii="Times New Roman"/>
          <w:b/>
          <w:i w:val="false"/>
          <w:color w:val="000000"/>
          <w:sz w:val="28"/>
        </w:rPr>
        <w:t>f</w:t>
      </w:r>
      <w:r>
        <w:rPr>
          <w:rFonts w:ascii="Times New Roman"/>
          <w:b/>
          <w:i w:val="false"/>
          <w:color w:val="000000"/>
          <w:sz w:val="28"/>
        </w:rPr>
        <w:t xml:space="preserve">) Дополнения </w:t>
      </w:r>
      <w:r>
        <w:rPr>
          <w:rFonts w:ascii="Times New Roman"/>
          <w:b/>
          <w:i w:val="false"/>
          <w:color w:val="000000"/>
          <w:sz w:val="28"/>
        </w:rPr>
        <w:t>D</w:t>
      </w:r>
      <w:r>
        <w:rPr>
          <w:rFonts w:ascii="Times New Roman"/>
          <w:b/>
          <w:i w:val="false"/>
          <w:color w:val="000000"/>
          <w:sz w:val="28"/>
        </w:rPr>
        <w:t xml:space="preserve"> в абзац 5 (</w:t>
      </w:r>
      <w:r>
        <w:rPr>
          <w:rFonts w:ascii="Times New Roman"/>
          <w:b/>
          <w:i w:val="false"/>
          <w:color w:val="000000"/>
          <w:sz w:val="28"/>
        </w:rPr>
        <w:t>e</w:t>
      </w:r>
      <w:r>
        <w:rPr>
          <w:rFonts w:ascii="Times New Roman"/>
          <w:b/>
          <w:i w:val="false"/>
          <w:color w:val="000000"/>
          <w:sz w:val="28"/>
        </w:rPr>
        <w:t xml:space="preserve">) Дополнения </w:t>
      </w:r>
      <w:r>
        <w:rPr>
          <w:rFonts w:ascii="Times New Roman"/>
          <w:b/>
          <w:i w:val="false"/>
          <w:color w:val="000000"/>
          <w:sz w:val="28"/>
        </w:rPr>
        <w:t>D</w:t>
      </w:r>
      <w:r>
        <w:rPr>
          <w:rFonts w:ascii="Times New Roman"/>
          <w:b/>
          <w:i w:val="false"/>
          <w:color w:val="000000"/>
          <w:sz w:val="28"/>
        </w:rPr>
        <w:t>, а текст нового абзаца 5 (</w:t>
      </w:r>
      <w:r>
        <w:rPr>
          <w:rFonts w:ascii="Times New Roman"/>
          <w:b/>
          <w:i w:val="false"/>
          <w:color w:val="000000"/>
          <w:sz w:val="28"/>
        </w:rPr>
        <w:t>e</w:t>
      </w:r>
      <w:r>
        <w:rPr>
          <w:rFonts w:ascii="Times New Roman"/>
          <w:b/>
          <w:i w:val="false"/>
          <w:color w:val="000000"/>
          <w:sz w:val="28"/>
        </w:rPr>
        <w:t>) изложить в следующей редакции:</w:t>
      </w:r>
      <w:r>
        <w:br/>
      </w:r>
      <w:r>
        <w:rPr>
          <w:rFonts w:ascii="Times New Roman"/>
          <w:b w:val="false"/>
          <w:i w:val="false"/>
          <w:color w:val="000000"/>
          <w:sz w:val="28"/>
        </w:rPr>
        <w:t>
      «(e) Когда Исполнительный директор имеет право подавать голоса, выделенные государству-члену согласно разделу 3 (i) (iii) статьи XII, член Совета, назначенный группой государств-членов, избравших такого Исполнительного директора, имеет право голоса и подавать столько голосов, сколько было выделено такому государству-члену. Такое государство-член считается участвовавшим в назначении члена Совета, имеющего право голоса и право подавать столько голосов, сколько было выделено такому государству.»</w:t>
      </w:r>
      <w:r>
        <w:br/>
      </w:r>
      <w:r>
        <w:rPr>
          <w:rFonts w:ascii="Times New Roman"/>
          <w:b w:val="false"/>
          <w:i w:val="false"/>
          <w:color w:val="000000"/>
          <w:sz w:val="28"/>
        </w:rPr>
        <w:t xml:space="preserve">
      13. </w:t>
      </w:r>
      <w:r>
        <w:rPr>
          <w:rFonts w:ascii="Times New Roman"/>
          <w:b/>
          <w:i w:val="false"/>
          <w:color w:val="000000"/>
          <w:sz w:val="28"/>
        </w:rPr>
        <w:t xml:space="preserve">Текст абзаца Дополнения </w:t>
      </w:r>
      <w:r>
        <w:rPr>
          <w:rFonts w:ascii="Times New Roman"/>
          <w:b/>
          <w:i w:val="false"/>
          <w:color w:val="000000"/>
          <w:sz w:val="28"/>
        </w:rPr>
        <w:t>E</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«Переходные положения относительно Исполнительных директоров</w:t>
      </w:r>
      <w:r>
        <w:br/>
      </w:r>
      <w:r>
        <w:rPr>
          <w:rFonts w:ascii="Times New Roman"/>
          <w:b w:val="false"/>
          <w:i w:val="false"/>
          <w:color w:val="000000"/>
          <w:sz w:val="28"/>
        </w:rPr>
        <w:t>
      После вступления настоящего дополнения в силу:</w:t>
      </w:r>
      <w:r>
        <w:br/>
      </w:r>
      <w:r>
        <w:rPr>
          <w:rFonts w:ascii="Times New Roman"/>
          <w:b w:val="false"/>
          <w:i w:val="false"/>
          <w:color w:val="000000"/>
          <w:sz w:val="28"/>
        </w:rPr>
        <w:t>
      (a) Каждый Исполнительный директор, который был назначен согласно бывшим положениям разделов 3 (b) (i) или 3 (c) статьи XII и занимал должность непосредственно до момента вступления в силу настоящего Дополнения, считается, что он уже был избран тем государством-членом, которое назначило его, и</w:t>
      </w:r>
      <w:r>
        <w:br/>
      </w:r>
      <w:r>
        <w:rPr>
          <w:rFonts w:ascii="Times New Roman"/>
          <w:b w:val="false"/>
          <w:i w:val="false"/>
          <w:color w:val="000000"/>
          <w:sz w:val="28"/>
        </w:rPr>
        <w:t>
      (b) Каждый Исполнительный директор, подавший непосредственно до вступления в силу настоящего Дополнения столько голосов, сколько выделено государству-члену согласно разделу 3 (i) (iii) статьи XII считается, что он уже был избран таким государством-членом.»</w:t>
      </w:r>
      <w:r>
        <w:br/>
      </w:r>
      <w:r>
        <w:rPr>
          <w:rFonts w:ascii="Times New Roman"/>
          <w:b w:val="false"/>
          <w:i w:val="false"/>
          <w:color w:val="000000"/>
          <w:sz w:val="28"/>
        </w:rPr>
        <w:t xml:space="preserve">
      14. </w:t>
      </w:r>
      <w:r>
        <w:rPr>
          <w:rFonts w:ascii="Times New Roman"/>
          <w:b/>
          <w:i w:val="false"/>
          <w:color w:val="000000"/>
          <w:sz w:val="28"/>
        </w:rPr>
        <w:t>Текст абзаца 1 (</w:t>
      </w:r>
      <w:r>
        <w:rPr>
          <w:rFonts w:ascii="Times New Roman"/>
          <w:b/>
          <w:i w:val="false"/>
          <w:color w:val="000000"/>
          <w:sz w:val="28"/>
        </w:rPr>
        <w:t>b</w:t>
      </w:r>
      <w:r>
        <w:rPr>
          <w:rFonts w:ascii="Times New Roman"/>
          <w:b/>
          <w:i w:val="false"/>
          <w:color w:val="000000"/>
          <w:sz w:val="28"/>
        </w:rPr>
        <w:t xml:space="preserve">) Дополнения </w:t>
      </w:r>
      <w:r>
        <w:rPr>
          <w:rFonts w:ascii="Times New Roman"/>
          <w:b/>
          <w:i w:val="false"/>
          <w:color w:val="000000"/>
          <w:sz w:val="28"/>
        </w:rPr>
        <w:t>L</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«(b) не назначает Управляющего или заместителя Управляющего, не назначает и не участвует в назначении члена Совета или заместителя члена Совета, не избирает и не участвует в выборах Исполнительного директора.»</w:t>
      </w:r>
      <w:r>
        <w:br/>
      </w:r>
      <w:r>
        <w:rPr>
          <w:rFonts w:ascii="Times New Roman"/>
          <w:b w:val="false"/>
          <w:i w:val="false"/>
          <w:color w:val="000000"/>
          <w:sz w:val="28"/>
        </w:rPr>
        <w:t xml:space="preserve">
      15. </w:t>
      </w:r>
      <w:r>
        <w:rPr>
          <w:rFonts w:ascii="Times New Roman"/>
          <w:b/>
          <w:i w:val="false"/>
          <w:color w:val="000000"/>
          <w:sz w:val="28"/>
        </w:rPr>
        <w:t>Текст преамбулы абзаца 3 (</w:t>
      </w:r>
      <w:r>
        <w:rPr>
          <w:rFonts w:ascii="Times New Roman"/>
          <w:b/>
          <w:i w:val="false"/>
          <w:color w:val="000000"/>
          <w:sz w:val="28"/>
        </w:rPr>
        <w:t>c</w:t>
      </w:r>
      <w:r>
        <w:rPr>
          <w:rFonts w:ascii="Times New Roman"/>
          <w:b/>
          <w:i w:val="false"/>
          <w:color w:val="000000"/>
          <w:sz w:val="28"/>
        </w:rPr>
        <w:t xml:space="preserve">) Дополнения </w:t>
      </w:r>
      <w:r>
        <w:rPr>
          <w:rFonts w:ascii="Times New Roman"/>
          <w:b/>
          <w:i w:val="false"/>
          <w:color w:val="000000"/>
          <w:sz w:val="28"/>
        </w:rPr>
        <w:t>L</w:t>
      </w:r>
      <w:r>
        <w:rPr>
          <w:rFonts w:ascii="Times New Roman"/>
          <w:b/>
          <w:i w:val="false"/>
          <w:color w:val="000000"/>
          <w:sz w:val="28"/>
        </w:rPr>
        <w:t xml:space="preserve"> изложить в следующей редакции:</w:t>
      </w:r>
      <w:r>
        <w:br/>
      </w:r>
      <w:r>
        <w:rPr>
          <w:rFonts w:ascii="Times New Roman"/>
          <w:b w:val="false"/>
          <w:i w:val="false"/>
          <w:color w:val="000000"/>
          <w:sz w:val="28"/>
        </w:rPr>
        <w:t>
      «(c) Исполнительный директор, избранный таким государством-членом, либо в выборах которого участвовало такое государство-член, освобождается от занимаемой должности, за исключением ситуации, при которой такой Исполнительный директор имел право подавать столько голосов, сколько было выделено другим государствам-членам, которые не были временно лишены права голоса. В последнем случае:»</w:t>
      </w:r>
      <w:r>
        <w:br/>
      </w:r>
      <w:r>
        <w:rPr>
          <w:rFonts w:ascii="Times New Roman"/>
          <w:b w:val="false"/>
          <w:i w:val="false"/>
          <w:color w:val="000000"/>
          <w:sz w:val="28"/>
        </w:rPr>
        <w:t>
      Совет управляющих принял вышеприведенную Резолюцию, которая вступает в силу 15 декабря 2010 года.</w:t>
      </w:r>
      <w:r>
        <w:br/>
      </w:r>
      <w:r>
        <w:rPr>
          <w:rFonts w:ascii="Times New Roman"/>
          <w:b w:val="false"/>
          <w:i w:val="false"/>
          <w:color w:val="000000"/>
          <w:sz w:val="28"/>
        </w:rPr>
        <w:t>
      Настоящим заверяю, что данные тексты являются аутентичным переводом на русский язык заверенных копий резолюций Совета Управляющих Международного Валютного фонда от 28.04.2008 г. № 63-2, от 05.05.2008 г. № 63-3 и от 15.12.2010 г. № 66-2.</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7"/>
          <w:p>
            <w:pPr>
              <w:spacing w:after="20"/>
              <w:ind w:left="20"/>
              <w:jc w:val="both"/>
            </w:pPr>
            <w:r>
              <w:rPr>
                <w:rFonts w:ascii="Times New Roman"/>
                <w:b w:val="false"/>
                <w:i w:val="false"/>
                <w:color w:val="000000"/>
                <w:sz w:val="20"/>
              </w:rPr>
              <w:t>
</w:t>
            </w:r>
            <w:r>
              <w:rPr>
                <w:rFonts w:ascii="Times New Roman"/>
                <w:b w:val="false"/>
                <w:i/>
                <w:color w:val="000000"/>
                <w:sz w:val="20"/>
              </w:rPr>
              <w:t>      Заместитель Председателя</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Национального Банка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37"/>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Кожахметов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