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7c05" w14:textId="1507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июня 2014 года № 640 "О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2014 года № 1256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2014 года № 640 «О выделении средств из резерва Правительства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Министерству энергетики Республики Казахстан из резерва Правительства Республики Казахстан, предусмотренного в республиканском бюджете на 2014 год на неотложные затраты, денежные средства в сумме 4364578400 (четыре миллиарда триста шестьдесят четыре миллиона пятьсот семьдесят восемь тысяч четыреста) тенге для перечисления акимату города Астаны в виде целевых трансфертов на развитие для реализации следующих проектов:».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