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91b8" w14:textId="0d0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спорта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размере 16916700 (шестнадцать миллионов девятьсот шестнадцать тысяч семьсот) тенге для осуществления единовременных выплат спортсменам за высокие результаты на II летних Юношеских Олимпийских играх в городе Нанкин (Китай) и их тренерам согласно приложению в размерах,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1098 «Об утверждении размеров поощрений за высокие результаты членов национальных сборных команд Республики Казахстан на международных соревнованиях».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2014 года № 1259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Спортсмены Республики Казахстан, достигшие высоких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результатов на II летних Юношеских Олимпийских играх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городе Нанкин (Китай) и их тренеры (16-28 августа 2014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720"/>
        <w:gridCol w:w="1633"/>
        <w:gridCol w:w="1841"/>
        <w:gridCol w:w="2281"/>
        <w:gridCol w:w="2928"/>
        <w:gridCol w:w="184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спортсмена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 в тенге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тренера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 в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Жауынтаев Бауыржан Сабыржанұлы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(55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Куатбек Мухамбет Шоханович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Бакбергенов Аскар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Дюсенбайұлы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Жусупов Аблайхан Кайратович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Бауржан Куанышевич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Вадим Юрьевич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(81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Рыбинский Константин Анатольевич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Жаслан Каирболатович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(77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Сергей Петрович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Капустина Татьяна Вячеславовна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(+ 63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Чурсин Дмитрий Александрович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Поливадов Евгений Александрович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Греко-римская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(69 кг.)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Поливадов Александр Валерьевич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Гуслякова Виктория Витальевна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гимнастика (групповое многоборье)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Есикова Екатерина Николаевна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14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Кожахат Амина Руслановна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Зайнуллина Майя Владимировна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13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Кумарова Нурай Сериккалиевна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Балгинбаева Меруерт Тулегеновна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Молдахметова Алия Дулатовна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Старыгина Инга Ивановна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  <w:tr>
        <w:trPr>
          <w:trHeight w:val="6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Медведева Дарья Александровна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3-место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Ленцикова Людмила Александровна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