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4d49" w14:textId="3304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2012 года № 1140 "О создании Межведомственной комиссии по вопросам совершенствования разрешительной системы и некоторых вопросах организации ее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2014 года № 1263. Утратило силу постановлением Правительства Республики Казахстан от 16 ноября 2018 года № 756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21 ноября 2014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2012 года № 1140 "О создании Межведомственной комиссии по вопросам совершенствования разрешительной системы и некоторых вопросах организации ее работы"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Межведомственной комиссии по вопросам регулирования предпринимательской деятельности и некоторых вопросах организации ее работы";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Создать Межведомственную комиссию по вопросам регулирования предпринимательской деятельности (далее – Комиссия) в составе согласно приложению к настоящему постановлению.";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совершенствования разрешительной системы, утвержденном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Межведомственной комиссии по вопросам регулирования предпринимательской деятельности";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Межведомственная комиссия по вопросам регулирования предпринимательской деятельности (далее – Комиссия) является консультативно-совещательным органом при Правительстве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выработка предложений по совершенствованию законодательства Республики Казахстан о разрешениях и уведомлениях;";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вносить в Правительство Республики Казахстан предложения и рекомендации по вопросам совершенствования законодательства Республики Казахстан о разрешениях и уведомлениях;";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и координация инвентаризации разрешительных документов (процедур) и уведомлений осуществляются Межведомственной комиссией по вопросам регулирования предпринимательской деятельности при Правительстве Республики Казахстан (далее – МВК).";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Министерство национальной экономики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МНЭ) формирует и подает на согласование в МВК состав экспертной группы по инвентаризации разрешительных документов (процедур) и уведомлений (далее – ЭГ).";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аббревиатуру "МРР" заменить аббревиатурой "МНЭ".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21 ноября 2014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17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