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99d25" w14:textId="0b99d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второго периодического доклада о выполнении Республикой Казахстан Международного пакта о гражданских и политических правах</w:t>
      </w:r>
    </w:p>
    <w:p>
      <w:pPr>
        <w:spacing w:after="0"/>
        <w:ind w:left="0"/>
        <w:jc w:val="both"/>
      </w:pPr>
      <w:r>
        <w:rPr>
          <w:rFonts w:ascii="Times New Roman"/>
          <w:b w:val="false"/>
          <w:i w:val="false"/>
          <w:color w:val="000000"/>
          <w:sz w:val="28"/>
        </w:rPr>
        <w:t>Постановление Правительства Республики Казахстан от 3 декабря 2014 года № 1271</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Международного пакта о гражданских и политических правах, ратифицированного Республикой Казахстан 28 ноября 2005 года,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второй периодический </w:t>
      </w:r>
      <w:r>
        <w:rPr>
          <w:rFonts w:ascii="Times New Roman"/>
          <w:b w:val="false"/>
          <w:i w:val="false"/>
          <w:color w:val="000000"/>
          <w:sz w:val="28"/>
        </w:rPr>
        <w:t>доклад</w:t>
      </w:r>
      <w:r>
        <w:rPr>
          <w:rFonts w:ascii="Times New Roman"/>
          <w:b w:val="false"/>
          <w:i w:val="false"/>
          <w:color w:val="000000"/>
          <w:sz w:val="28"/>
        </w:rPr>
        <w:t xml:space="preserve"> о выполнении Республикой Казахстан Международного пакта о гражданских и политических правах.</w:t>
      </w:r>
      <w:r>
        <w:br/>
      </w:r>
      <w:r>
        <w:rPr>
          <w:rFonts w:ascii="Times New Roman"/>
          <w:b w:val="false"/>
          <w:i w:val="false"/>
          <w:color w:val="000000"/>
          <w:sz w:val="28"/>
        </w:rPr>
        <w:t>
</w:t>
      </w:r>
      <w:r>
        <w:rPr>
          <w:rFonts w:ascii="Times New Roman"/>
          <w:b w:val="false"/>
          <w:i w:val="false"/>
          <w:color w:val="000000"/>
          <w:sz w:val="28"/>
        </w:rPr>
        <w:t>
      2. Министерству иностранных дел Республики Казахстан в установленном порядке направить Генеральному секретарю Организации Объединенных Наций второй периодический доклад о выполнении Республикой Казахстан Международного пакта о гражданских и политических правах.</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 декабря 2014 года № 1271</w:t>
      </w:r>
    </w:p>
    <w:bookmarkEnd w:id="1"/>
    <w:bookmarkStart w:name="z6" w:id="2"/>
    <w:p>
      <w:pPr>
        <w:spacing w:after="0"/>
        <w:ind w:left="0"/>
        <w:jc w:val="left"/>
      </w:pPr>
      <w:r>
        <w:rPr>
          <w:rFonts w:ascii="Times New Roman"/>
          <w:b/>
          <w:i w:val="false"/>
          <w:color w:val="000000"/>
        </w:rPr>
        <w:t xml:space="preserve"> 
Второй периодический доклад</w:t>
      </w:r>
      <w:r>
        <w:br/>
      </w:r>
      <w:r>
        <w:rPr>
          <w:rFonts w:ascii="Times New Roman"/>
          <w:b/>
          <w:i w:val="false"/>
          <w:color w:val="000000"/>
        </w:rPr>
        <w:t>
о выполнении Республикой Казахстан Международного пакта</w:t>
      </w:r>
      <w:r>
        <w:br/>
      </w:r>
      <w:r>
        <w:rPr>
          <w:rFonts w:ascii="Times New Roman"/>
          <w:b/>
          <w:i w:val="false"/>
          <w:color w:val="000000"/>
        </w:rPr>
        <w:t>
о гражданских и политических правах</w:t>
      </w:r>
    </w:p>
    <w:bookmarkEnd w:id="2"/>
    <w:bookmarkStart w:name="z7" w:id="3"/>
    <w:p>
      <w:pPr>
        <w:spacing w:after="0"/>
        <w:ind w:left="0"/>
        <w:jc w:val="left"/>
      </w:pPr>
      <w:r>
        <w:rPr>
          <w:rFonts w:ascii="Times New Roman"/>
          <w:b/>
          <w:i w:val="false"/>
          <w:color w:val="000000"/>
        </w:rPr>
        <w:t xml:space="preserve"> 
Введение</w:t>
      </w:r>
    </w:p>
    <w:bookmarkEnd w:id="3"/>
    <w:bookmarkStart w:name="z8" w:id="4"/>
    <w:p>
      <w:pPr>
        <w:spacing w:after="0"/>
        <w:ind w:left="0"/>
        <w:jc w:val="both"/>
      </w:pPr>
      <w:r>
        <w:rPr>
          <w:rFonts w:ascii="Times New Roman"/>
          <w:b w:val="false"/>
          <w:i w:val="false"/>
          <w:color w:val="000000"/>
          <w:sz w:val="28"/>
        </w:rPr>
        <w:t>
      1. Настоящий доклад подготовлен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Международного пакта о гражданских и политических правах (далее – Пакт).</w:t>
      </w:r>
      <w:r>
        <w:br/>
      </w:r>
      <w:r>
        <w:rPr>
          <w:rFonts w:ascii="Times New Roman"/>
          <w:b w:val="false"/>
          <w:i w:val="false"/>
          <w:color w:val="000000"/>
          <w:sz w:val="28"/>
        </w:rPr>
        <w:t>
</w:t>
      </w:r>
      <w:r>
        <w:rPr>
          <w:rFonts w:ascii="Times New Roman"/>
          <w:b w:val="false"/>
          <w:i w:val="false"/>
          <w:color w:val="000000"/>
          <w:sz w:val="28"/>
        </w:rPr>
        <w:t>
      2. К подготовке доклада были привлечены все заинтересованные государственные органы Республики Казахстан, в том числе:</w:t>
      </w:r>
      <w:r>
        <w:br/>
      </w:r>
      <w:r>
        <w:rPr>
          <w:rFonts w:ascii="Times New Roman"/>
          <w:b w:val="false"/>
          <w:i w:val="false"/>
          <w:color w:val="000000"/>
          <w:sz w:val="28"/>
        </w:rPr>
        <w:t>
      1) Комиссия по правам человека при Президенте Республики Казахстан;</w:t>
      </w:r>
      <w:r>
        <w:br/>
      </w:r>
      <w:r>
        <w:rPr>
          <w:rFonts w:ascii="Times New Roman"/>
          <w:b w:val="false"/>
          <w:i w:val="false"/>
          <w:color w:val="000000"/>
          <w:sz w:val="28"/>
        </w:rPr>
        <w:t>
      2) Национальная комиссия по делам женщин и семейно-демографической политике при Президенте Республики Казахстан;</w:t>
      </w:r>
      <w:r>
        <w:br/>
      </w:r>
      <w:r>
        <w:rPr>
          <w:rFonts w:ascii="Times New Roman"/>
          <w:b w:val="false"/>
          <w:i w:val="false"/>
          <w:color w:val="000000"/>
          <w:sz w:val="28"/>
        </w:rPr>
        <w:t>
      3) Центральная избирательная комиссия;</w:t>
      </w:r>
      <w:r>
        <w:br/>
      </w:r>
      <w:r>
        <w:rPr>
          <w:rFonts w:ascii="Times New Roman"/>
          <w:b w:val="false"/>
          <w:i w:val="false"/>
          <w:color w:val="000000"/>
          <w:sz w:val="28"/>
        </w:rPr>
        <w:t>
      4) Верховный суд Республики Казахстан;</w:t>
      </w:r>
      <w:r>
        <w:br/>
      </w:r>
      <w:r>
        <w:rPr>
          <w:rFonts w:ascii="Times New Roman"/>
          <w:b w:val="false"/>
          <w:i w:val="false"/>
          <w:color w:val="000000"/>
          <w:sz w:val="28"/>
        </w:rPr>
        <w:t>
      5) Генеральная прокуратура Республики Казахстан;</w:t>
      </w:r>
      <w:r>
        <w:br/>
      </w:r>
      <w:r>
        <w:rPr>
          <w:rFonts w:ascii="Times New Roman"/>
          <w:b w:val="false"/>
          <w:i w:val="false"/>
          <w:color w:val="000000"/>
          <w:sz w:val="28"/>
        </w:rPr>
        <w:t>
      6) Министерство внутренних дел Республики Казахстан;</w:t>
      </w:r>
      <w:r>
        <w:br/>
      </w:r>
      <w:r>
        <w:rPr>
          <w:rFonts w:ascii="Times New Roman"/>
          <w:b w:val="false"/>
          <w:i w:val="false"/>
          <w:color w:val="000000"/>
          <w:sz w:val="28"/>
        </w:rPr>
        <w:t>
      7) Министерство юстиции Республики Казахстан;</w:t>
      </w:r>
      <w:r>
        <w:br/>
      </w:r>
      <w:r>
        <w:rPr>
          <w:rFonts w:ascii="Times New Roman"/>
          <w:b w:val="false"/>
          <w:i w:val="false"/>
          <w:color w:val="000000"/>
          <w:sz w:val="28"/>
        </w:rPr>
        <w:t>
      8) Министерство иностранных дел Республики Казахстан;</w:t>
      </w:r>
      <w:r>
        <w:br/>
      </w:r>
      <w:r>
        <w:rPr>
          <w:rFonts w:ascii="Times New Roman"/>
          <w:b w:val="false"/>
          <w:i w:val="false"/>
          <w:color w:val="000000"/>
          <w:sz w:val="28"/>
        </w:rPr>
        <w:t>
      9) Министерство культуры и спорта Республики Казахстан;</w:t>
      </w:r>
      <w:r>
        <w:br/>
      </w:r>
      <w:r>
        <w:rPr>
          <w:rFonts w:ascii="Times New Roman"/>
          <w:b w:val="false"/>
          <w:i w:val="false"/>
          <w:color w:val="000000"/>
          <w:sz w:val="28"/>
        </w:rPr>
        <w:t>
      10) Министерство национальной экономики Республики Казахстан;</w:t>
      </w:r>
      <w:r>
        <w:br/>
      </w:r>
      <w:r>
        <w:rPr>
          <w:rFonts w:ascii="Times New Roman"/>
          <w:b w:val="false"/>
          <w:i w:val="false"/>
          <w:color w:val="000000"/>
          <w:sz w:val="28"/>
        </w:rPr>
        <w:t>
      11) Министерство энергетики Республики Казахстан;</w:t>
      </w:r>
      <w:r>
        <w:br/>
      </w:r>
      <w:r>
        <w:rPr>
          <w:rFonts w:ascii="Times New Roman"/>
          <w:b w:val="false"/>
          <w:i w:val="false"/>
          <w:color w:val="000000"/>
          <w:sz w:val="28"/>
        </w:rPr>
        <w:t>
      12) Министерство образования и науки Республики Казахстан.</w:t>
      </w:r>
      <w:r>
        <w:br/>
      </w:r>
      <w:r>
        <w:rPr>
          <w:rFonts w:ascii="Times New Roman"/>
          <w:b w:val="false"/>
          <w:i w:val="false"/>
          <w:color w:val="000000"/>
          <w:sz w:val="28"/>
        </w:rPr>
        <w:t>
      Для составления доклада были использованы:</w:t>
      </w:r>
      <w:r>
        <w:br/>
      </w:r>
      <w:r>
        <w:rPr>
          <w:rFonts w:ascii="Times New Roman"/>
          <w:b w:val="false"/>
          <w:i w:val="false"/>
          <w:color w:val="000000"/>
          <w:sz w:val="28"/>
        </w:rPr>
        <w:t>
      1) законодательство Республики Казахстан;</w:t>
      </w:r>
      <w:r>
        <w:br/>
      </w:r>
      <w:r>
        <w:rPr>
          <w:rFonts w:ascii="Times New Roman"/>
          <w:b w:val="false"/>
          <w:i w:val="false"/>
          <w:color w:val="000000"/>
          <w:sz w:val="28"/>
        </w:rPr>
        <w:t>
      2) материалы и информация государственных органов и неправительственных организаций;</w:t>
      </w:r>
      <w:r>
        <w:br/>
      </w:r>
      <w:r>
        <w:rPr>
          <w:rFonts w:ascii="Times New Roman"/>
          <w:b w:val="false"/>
          <w:i w:val="false"/>
          <w:color w:val="000000"/>
          <w:sz w:val="28"/>
        </w:rPr>
        <w:t>
      3) Национальный план действий в области прав человека на 2009-2012 годы;</w:t>
      </w:r>
      <w:r>
        <w:br/>
      </w:r>
      <w:r>
        <w:rPr>
          <w:rFonts w:ascii="Times New Roman"/>
          <w:b w:val="false"/>
          <w:i w:val="false"/>
          <w:color w:val="000000"/>
          <w:sz w:val="28"/>
        </w:rPr>
        <w:t>
      4) предварительный доклад неправительственных правозащитных организаций Казахстана о выполнении Республикой Казахстан Пакта.</w:t>
      </w:r>
      <w:r>
        <w:br/>
      </w:r>
      <w:r>
        <w:rPr>
          <w:rFonts w:ascii="Times New Roman"/>
          <w:b w:val="false"/>
          <w:i w:val="false"/>
          <w:color w:val="000000"/>
          <w:sz w:val="28"/>
        </w:rPr>
        <w:t>
</w:t>
      </w:r>
      <w:r>
        <w:rPr>
          <w:rFonts w:ascii="Times New Roman"/>
          <w:b w:val="false"/>
          <w:i w:val="false"/>
          <w:color w:val="000000"/>
          <w:sz w:val="28"/>
        </w:rPr>
        <w:t>
      3. Для подготовки доклада в 2013 году создана межведомственная рабочая группа.</w:t>
      </w:r>
      <w:r>
        <w:br/>
      </w:r>
      <w:r>
        <w:rPr>
          <w:rFonts w:ascii="Times New Roman"/>
          <w:b w:val="false"/>
          <w:i w:val="false"/>
          <w:color w:val="000000"/>
          <w:sz w:val="28"/>
        </w:rPr>
        <w:t>
</w:t>
      </w:r>
      <w:r>
        <w:rPr>
          <w:rFonts w:ascii="Times New Roman"/>
          <w:b w:val="false"/>
          <w:i w:val="false"/>
          <w:color w:val="000000"/>
          <w:sz w:val="28"/>
        </w:rPr>
        <w:t xml:space="preserve">
      4. Для обсуждения проекта доклада и предложений к нему проведены региональные встречи с участием представителей государственных органов и общественности в течение 2013 года в городах Алматы, Атырау и Усть-Каменогорске. </w:t>
      </w:r>
    </w:p>
    <w:bookmarkEnd w:id="4"/>
    <w:bookmarkStart w:name="z12" w:id="5"/>
    <w:p>
      <w:pPr>
        <w:spacing w:after="0"/>
        <w:ind w:left="0"/>
        <w:jc w:val="left"/>
      </w:pPr>
      <w:r>
        <w:rPr>
          <w:rFonts w:ascii="Times New Roman"/>
          <w:b/>
          <w:i w:val="false"/>
          <w:color w:val="000000"/>
        </w:rPr>
        <w:t xml:space="preserve"> 
1. Исполнение рекомендаций, представленных Комитетом Организации Объединенных Наций по правам человека</w:t>
      </w:r>
    </w:p>
    <w:bookmarkEnd w:id="5"/>
    <w:bookmarkStart w:name="z13" w:id="6"/>
    <w:p>
      <w:pPr>
        <w:spacing w:after="0"/>
        <w:ind w:left="0"/>
        <w:jc w:val="both"/>
      </w:pPr>
      <w:r>
        <w:rPr>
          <w:rFonts w:ascii="Times New Roman"/>
          <w:b w:val="false"/>
          <w:i w:val="false"/>
          <w:color w:val="000000"/>
          <w:sz w:val="28"/>
        </w:rPr>
        <w:t>      Комитет Организации Объединеных Наций по правам человека (далее - Комитет) настоятельно призывает государство-участник предоставить всеобъемлющую информацию о конституционных рамках, в которых гарантируются признаваемые в Пакте права. В этой связи Комитет предлагает государству-участнику представить базовый документ в соответствии с согласованными руководящими принципами представления докладов согласно международным договорам о правах человека (HRI/GEN/2/Rev.6, глава I), которые были приняты на межкомитетском совещании договорных органов по правам человека.</w:t>
      </w:r>
      <w:r>
        <w:br/>
      </w:r>
      <w:r>
        <w:rPr>
          <w:rFonts w:ascii="Times New Roman"/>
          <w:b w:val="false"/>
          <w:i w:val="false"/>
          <w:color w:val="000000"/>
          <w:sz w:val="28"/>
        </w:rPr>
        <w:t>
      5. Республика Казахстан представила общий базовый документ 11 июня 2012 года(www.adilet.gov.kz).</w:t>
      </w:r>
      <w:r>
        <w:br/>
      </w:r>
      <w:r>
        <w:rPr>
          <w:rFonts w:ascii="Times New Roman"/>
          <w:b w:val="false"/>
          <w:i w:val="false"/>
          <w:color w:val="000000"/>
          <w:sz w:val="28"/>
        </w:rPr>
        <w:t>
      Государству-участнику следует принять все необходимые меры для обеспечения правовой ясности в вопросе о статусе и применимости Пакта и других международных договоров по правам человека, которые были ратифицированы государством-участником. Государству-участнику следует также принять соответствующие меры по повышению уровня осведомленности о Пакте среди судей, адвокатов и прокуроров в целях обеспечения того, чтобы его положения принимались во внимание национальными судами.</w:t>
      </w:r>
      <w:r>
        <w:br/>
      </w:r>
      <w:r>
        <w:rPr>
          <w:rFonts w:ascii="Times New Roman"/>
          <w:b w:val="false"/>
          <w:i w:val="false"/>
          <w:color w:val="000000"/>
          <w:sz w:val="28"/>
        </w:rPr>
        <w:t>
</w:t>
      </w:r>
      <w:r>
        <w:rPr>
          <w:rFonts w:ascii="Times New Roman"/>
          <w:b w:val="false"/>
          <w:i w:val="false"/>
          <w:color w:val="000000"/>
          <w:sz w:val="28"/>
        </w:rPr>
        <w:t>
      6. В целях обеспечения правильного и единообразного применения норм международных договоров Республики Казахстан Верховным Судом Республики Казахстан принято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от 10 июля 2008 года № 1 «О применении норм международных договоров Республики Казахстан», что также способствует применению международных договоров.</w:t>
      </w:r>
      <w:r>
        <w:br/>
      </w:r>
      <w:r>
        <w:rPr>
          <w:rFonts w:ascii="Times New Roman"/>
          <w:b w:val="false"/>
          <w:i w:val="false"/>
          <w:color w:val="000000"/>
          <w:sz w:val="28"/>
        </w:rPr>
        <w:t>
</w:t>
      </w:r>
      <w:r>
        <w:rPr>
          <w:rFonts w:ascii="Times New Roman"/>
          <w:b w:val="false"/>
          <w:i w:val="false"/>
          <w:color w:val="000000"/>
          <w:sz w:val="28"/>
        </w:rPr>
        <w:t>
      7. Верховным Судом Республики Казахстан совместно с областными и приравненными к ним судами на постоянной основе организуются и проводятся образовательные и информационно-разъяснительные мероприятия по применению судами Пакта и других международных договоров по правам человека.</w:t>
      </w:r>
      <w:r>
        <w:br/>
      </w:r>
      <w:r>
        <w:rPr>
          <w:rFonts w:ascii="Times New Roman"/>
          <w:b w:val="false"/>
          <w:i w:val="false"/>
          <w:color w:val="000000"/>
          <w:sz w:val="28"/>
        </w:rPr>
        <w:t>
</w:t>
      </w:r>
      <w:r>
        <w:rPr>
          <w:rFonts w:ascii="Times New Roman"/>
          <w:b w:val="false"/>
          <w:i w:val="false"/>
          <w:color w:val="000000"/>
          <w:sz w:val="28"/>
        </w:rPr>
        <w:t>
      8. В целях повышения квалификации судей по применению международных соглашений в гражданском и уголовном судопроизводстве в учебные планы Института правосудия при Академии государственного управления при Президенте Республики Казахстан для действующих судей включены лекции по вопросам изучения международных стандартов в области прав человека, процедур и средств борьбы с нарушениями прав человека, в том числе по вопросам торговли людьми, бытового насилия, ликвидации дискриминации в отношении женщин, защиты прав беженцев и лиц без гражданства.</w:t>
      </w:r>
      <w:r>
        <w:br/>
      </w:r>
      <w:r>
        <w:rPr>
          <w:rFonts w:ascii="Times New Roman"/>
          <w:b w:val="false"/>
          <w:i w:val="false"/>
          <w:color w:val="000000"/>
          <w:sz w:val="28"/>
        </w:rPr>
        <w:t>
</w:t>
      </w:r>
      <w:r>
        <w:rPr>
          <w:rFonts w:ascii="Times New Roman"/>
          <w:b w:val="false"/>
          <w:i w:val="false"/>
          <w:color w:val="000000"/>
          <w:sz w:val="28"/>
        </w:rPr>
        <w:t>
      9. В судебных актах местных судов имеются ссылки на международные акты, в том числе и нормы Пакта. Такие ссылки имеют место в постановлениях судов о санкционировании ареста, судебных актах о торговле людьми, несовершеннолетними и ряде других.</w:t>
      </w:r>
      <w:r>
        <w:br/>
      </w:r>
      <w:r>
        <w:rPr>
          <w:rFonts w:ascii="Times New Roman"/>
          <w:b w:val="false"/>
          <w:i w:val="false"/>
          <w:color w:val="000000"/>
          <w:sz w:val="28"/>
        </w:rPr>
        <w:t>
</w:t>
      </w:r>
      <w:r>
        <w:rPr>
          <w:rFonts w:ascii="Times New Roman"/>
          <w:b w:val="false"/>
          <w:i w:val="false"/>
          <w:color w:val="000000"/>
          <w:sz w:val="28"/>
        </w:rPr>
        <w:t>
      10. В рамках учебных центров областных и приравненных к ним судов, Института Правосудия при Академии государственного управления при Президенте Республики Казахстан предусмотрены темы занятий по изучению международных актов.</w:t>
      </w:r>
      <w:r>
        <w:br/>
      </w:r>
      <w:r>
        <w:rPr>
          <w:rFonts w:ascii="Times New Roman"/>
          <w:b w:val="false"/>
          <w:i w:val="false"/>
          <w:color w:val="000000"/>
          <w:sz w:val="28"/>
        </w:rPr>
        <w:t>
</w:t>
      </w:r>
      <w:r>
        <w:rPr>
          <w:rFonts w:ascii="Times New Roman"/>
          <w:b w:val="false"/>
          <w:i w:val="false"/>
          <w:color w:val="000000"/>
          <w:sz w:val="28"/>
        </w:rPr>
        <w:t>
      11. В Верховном Суде Республики Казахстан проводятся систематические обучающие семинары для повышения уровня осведомленности судей и аппарата судов.</w:t>
      </w:r>
      <w:r>
        <w:br/>
      </w:r>
      <w:r>
        <w:rPr>
          <w:rFonts w:ascii="Times New Roman"/>
          <w:b w:val="false"/>
          <w:i w:val="false"/>
          <w:color w:val="000000"/>
          <w:sz w:val="28"/>
        </w:rPr>
        <w:t>
</w:t>
      </w:r>
      <w:r>
        <w:rPr>
          <w:rFonts w:ascii="Times New Roman"/>
          <w:b w:val="false"/>
          <w:i w:val="false"/>
          <w:color w:val="000000"/>
          <w:sz w:val="28"/>
        </w:rPr>
        <w:t>
      12. В 2011 году Верховным Судом Республики Казахстан проведено обобщение судебной практики по применению судами конституционного принципа приоритета ратифицированных международных договоров Республики Казахстан над ее законами по гражданским, уголовным делам, которое показало отсутствие проблем в применении норм международных договоров, ратифицированных Республикой Казахстан.</w:t>
      </w:r>
      <w:r>
        <w:br/>
      </w:r>
      <w:r>
        <w:rPr>
          <w:rFonts w:ascii="Times New Roman"/>
          <w:b w:val="false"/>
          <w:i w:val="false"/>
          <w:color w:val="000000"/>
          <w:sz w:val="28"/>
        </w:rPr>
        <w:t>
</w:t>
      </w:r>
      <w:r>
        <w:rPr>
          <w:rFonts w:ascii="Times New Roman"/>
          <w:b w:val="false"/>
          <w:i w:val="false"/>
          <w:color w:val="000000"/>
          <w:sz w:val="28"/>
        </w:rPr>
        <w:t>
      13. Реализуется Государственная программа дальнейшей модернизации правоохранительной системы Республики Казахстан на 2014-2020 годы. Отдельным направлением данной Программы является повышение качества кадрового обеспечения, включая его обучение и повышение уровня информированности сотрудников правоохранительных органов, в том числе в части обеспечения прав человека.</w:t>
      </w:r>
      <w:r>
        <w:br/>
      </w:r>
      <w:r>
        <w:rPr>
          <w:rFonts w:ascii="Times New Roman"/>
          <w:b w:val="false"/>
          <w:i w:val="false"/>
          <w:color w:val="000000"/>
          <w:sz w:val="28"/>
        </w:rPr>
        <w:t>
      Государству-участнику следует активизировать свои усилия по обеспечению того, чтобы Уполномоченный по правам человека пользовался полной независимостью. В этой связи государству-участнику следует также предоставить ему достаточные финансовые и кадровые ресурсы в соответствии с парижскими принципами (резолюция 48/134 Генеральной Ассамблеи, приложение). Комитет далее рекомендует Уполномоченному по правам человека обратиться с ходатайством об аккредитации в Подкомитет по аккредитации Международного координационного комитета национальных учреждений по поощрению и защите прав человека. Также при создании национального превентивного механизма, предусмотренного в Факультативном протоколе к </w:t>
      </w:r>
      <w:r>
        <w:rPr>
          <w:rFonts w:ascii="Times New Roman"/>
          <w:b w:val="false"/>
          <w:i w:val="false"/>
          <w:color w:val="000000"/>
          <w:sz w:val="28"/>
        </w:rPr>
        <w:t>Конвенции</w:t>
      </w:r>
      <w:r>
        <w:rPr>
          <w:rFonts w:ascii="Times New Roman"/>
          <w:b w:val="false"/>
          <w:i w:val="false"/>
          <w:color w:val="000000"/>
          <w:sz w:val="28"/>
        </w:rPr>
        <w:t xml:space="preserve"> против пыток, государству-участнику следует обеспечить, чтобы это не препятствовало, а способствовало более эффективному выполнению его ключевых функций в качестве национального правозащитного учреждения в соответствии с парижскими принципами.</w:t>
      </w:r>
      <w:r>
        <w:br/>
      </w:r>
      <w:r>
        <w:rPr>
          <w:rFonts w:ascii="Times New Roman"/>
          <w:b w:val="false"/>
          <w:i w:val="false"/>
          <w:color w:val="000000"/>
          <w:sz w:val="28"/>
        </w:rPr>
        <w:t>
</w:t>
      </w:r>
      <w:r>
        <w:rPr>
          <w:rFonts w:ascii="Times New Roman"/>
          <w:b w:val="false"/>
          <w:i w:val="false"/>
          <w:color w:val="000000"/>
          <w:sz w:val="28"/>
        </w:rPr>
        <w:t>
      14. В 2012 году Уполномоченный по правам человека в Республике Казахстан (далее – УПЧ) получил статус «В» (неполное соответствие) в Международном координационном комитете национальных правозащитных учреждений. В целом, деятельность УПЧ в полной мере соответствует ряду парижских принципов. В частности, УПЧ:</w:t>
      </w:r>
      <w:r>
        <w:br/>
      </w:r>
      <w:r>
        <w:rPr>
          <w:rFonts w:ascii="Times New Roman"/>
          <w:b w:val="false"/>
          <w:i w:val="false"/>
          <w:color w:val="000000"/>
          <w:sz w:val="28"/>
        </w:rPr>
        <w:t>
      1) утверждается Президентом по согласованию с палатами Парламента. В руководящем документе перечислен исчерпывающий перечень оснований освобождения УПЧ от должности;</w:t>
      </w:r>
      <w:r>
        <w:br/>
      </w:r>
      <w:r>
        <w:rPr>
          <w:rFonts w:ascii="Times New Roman"/>
          <w:b w:val="false"/>
          <w:i w:val="false"/>
          <w:color w:val="000000"/>
          <w:sz w:val="28"/>
        </w:rPr>
        <w:t>
      2) наделен компетенцией запрашивать от должностных лиц любую информацию, касающуюся прав и свобод человека, посещать учреждения, в том числе закрытые, с целью проведения мониторинга, в случаях, имеющих большое общественное значение, обращаться к Президенту, Парламенту и Правительству Республики Казахстан;</w:t>
      </w:r>
      <w:r>
        <w:br/>
      </w:r>
      <w:r>
        <w:rPr>
          <w:rFonts w:ascii="Times New Roman"/>
          <w:b w:val="false"/>
          <w:i w:val="false"/>
          <w:color w:val="000000"/>
          <w:sz w:val="28"/>
        </w:rPr>
        <w:t>
      3) получает и рассматривает обращения из всех территориальных единиц, в том числе посредством своего интернет-ресурса. В настоящее время ведется проработка вопроса учреждения региональных представительств УПЧ;</w:t>
      </w:r>
      <w:r>
        <w:br/>
      </w:r>
      <w:r>
        <w:rPr>
          <w:rFonts w:ascii="Times New Roman"/>
          <w:b w:val="false"/>
          <w:i w:val="false"/>
          <w:color w:val="000000"/>
          <w:sz w:val="28"/>
        </w:rPr>
        <w:t>
      4) направляет рекомендации государственным органам.</w:t>
      </w:r>
      <w:r>
        <w:br/>
      </w:r>
      <w:r>
        <w:rPr>
          <w:rFonts w:ascii="Times New Roman"/>
          <w:b w:val="false"/>
          <w:i w:val="false"/>
          <w:color w:val="000000"/>
          <w:sz w:val="28"/>
        </w:rPr>
        <w:t>
      Кроме того, в ежегодном отчете о деятельности, направляемом Президенту Республики Казахстан, находят отражение все обращения и рекомендации, направляемые УПЧ, что гарантирует контроль над их реализацией;</w:t>
      </w:r>
      <w:r>
        <w:br/>
      </w:r>
      <w:r>
        <w:rPr>
          <w:rFonts w:ascii="Times New Roman"/>
          <w:b w:val="false"/>
          <w:i w:val="false"/>
          <w:color w:val="000000"/>
          <w:sz w:val="28"/>
        </w:rPr>
        <w:t>
      5) активно сотрудничает по самому широкому спектру вопросов как с институтами гражданского общества, так и с международными организациями;</w:t>
      </w:r>
      <w:r>
        <w:br/>
      </w:r>
      <w:r>
        <w:rPr>
          <w:rFonts w:ascii="Times New Roman"/>
          <w:b w:val="false"/>
          <w:i w:val="false"/>
          <w:color w:val="000000"/>
          <w:sz w:val="28"/>
        </w:rPr>
        <w:t>
      6) его деятельность публична и широко освещается в средствах массовой информации(далее – СМИ) и на страницах официального сайта (www.ombudsman.kz);</w:t>
      </w:r>
      <w:r>
        <w:br/>
      </w:r>
      <w:r>
        <w:rPr>
          <w:rFonts w:ascii="Times New Roman"/>
          <w:b w:val="false"/>
          <w:i w:val="false"/>
          <w:color w:val="000000"/>
          <w:sz w:val="28"/>
        </w:rPr>
        <w:t>
      7) участвует в подготовке и обсуждении проектов нормативных правовых актов в сфере прав человека на уровне разработки и принятия Парламентом Республики Казахстан;</w:t>
      </w:r>
      <w:r>
        <w:br/>
      </w:r>
      <w:r>
        <w:rPr>
          <w:rFonts w:ascii="Times New Roman"/>
          <w:b w:val="false"/>
          <w:i w:val="false"/>
          <w:color w:val="000000"/>
          <w:sz w:val="28"/>
        </w:rPr>
        <w:t>
      8) рассматривает индивидуальные жалобы на нарушения прав человека;</w:t>
      </w:r>
      <w:r>
        <w:br/>
      </w:r>
      <w:r>
        <w:rPr>
          <w:rFonts w:ascii="Times New Roman"/>
          <w:b w:val="false"/>
          <w:i w:val="false"/>
          <w:color w:val="000000"/>
          <w:sz w:val="28"/>
        </w:rPr>
        <w:t>
      9) инициирует рассмотрение случаев нарушений прав человека;</w:t>
      </w:r>
      <w:r>
        <w:br/>
      </w:r>
      <w:r>
        <w:rPr>
          <w:rFonts w:ascii="Times New Roman"/>
          <w:b w:val="false"/>
          <w:i w:val="false"/>
          <w:color w:val="000000"/>
          <w:sz w:val="28"/>
        </w:rPr>
        <w:t>
      10) в своей деятельности независим и не находится в подчинении ни одного органа законодательной, судебной и исполнительной власти, не входит в их состав и не относится к их структурам;</w:t>
      </w:r>
      <w:r>
        <w:br/>
      </w:r>
      <w:r>
        <w:rPr>
          <w:rFonts w:ascii="Times New Roman"/>
          <w:b w:val="false"/>
          <w:i w:val="false"/>
          <w:color w:val="000000"/>
          <w:sz w:val="28"/>
        </w:rPr>
        <w:t>
      11) его ежегодный отчет публикуется в печатном виде и находится в свободном доступе на сайте.</w:t>
      </w:r>
      <w:r>
        <w:br/>
      </w:r>
      <w:r>
        <w:rPr>
          <w:rFonts w:ascii="Times New Roman"/>
          <w:b w:val="false"/>
          <w:i w:val="false"/>
          <w:color w:val="000000"/>
          <w:sz w:val="28"/>
        </w:rPr>
        <w:t>
</w:t>
      </w:r>
      <w:r>
        <w:rPr>
          <w:rFonts w:ascii="Times New Roman"/>
          <w:b w:val="false"/>
          <w:i w:val="false"/>
          <w:color w:val="000000"/>
          <w:sz w:val="28"/>
        </w:rPr>
        <w:t>
      15. Республика Казахстан придерживается мнения о необходимости расширения финансовых и кадровых ресурсов УПЧ в перспективе. Вместе с тем, придерживаясь мнения о том, что такое усиление должно проводиться эволюционным способом и быть надлежащим способом обсуждено и подготовлено, в том числе в контексте подготовки соответствующих кадров, нормативной и институциональной базы. Данный вопрос уже прорабатывается и был поддержан Правительством и Парламентом Республики Казахстан. Необходимая сумма потребности средств для расширения штатной численности и образования региональных представительств УПЧ в областях и городах Астане, Алматы и Байконуре уже была включена в проект Закона Республики Казахстан «О республиканском бюджете на 2009-2011 годы» по программе 106 «Услуги по соблюдению прав и свобод человека» в сумме 130 млн. тенге. В феврале 2009 года были разработаны необходимые дополнения в нормативные акты, регулирующие деятельность УПЧ. Однако впоследствии, в связи с мировым финансово-экономическим кризисом и секвестированием республиканского бюджета, решение данного вопроса было отложено на перспективу.</w:t>
      </w:r>
      <w:r>
        <w:br/>
      </w:r>
      <w:r>
        <w:rPr>
          <w:rFonts w:ascii="Times New Roman"/>
          <w:b w:val="false"/>
          <w:i w:val="false"/>
          <w:color w:val="000000"/>
          <w:sz w:val="28"/>
        </w:rPr>
        <w:t>
</w:t>
      </w:r>
      <w:r>
        <w:rPr>
          <w:rFonts w:ascii="Times New Roman"/>
          <w:b w:val="false"/>
          <w:i w:val="false"/>
          <w:color w:val="000000"/>
          <w:sz w:val="28"/>
        </w:rPr>
        <w:t>
      16. В 2013 году был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создания национального превентивного механизма, направленного на предупреждение пыток и других жестоких, бесчеловечных или унижающих достоинство видов обращения и наказания». Данным Законом превентивный механизм был внедрен в: 1) уголовный процесс; 2) уголовно-исполнительную систему; 3) систему здравоохранения; 4) систему адаптации и образования несовершеннолетних; 5) систему временной изоляции лиц от общества. Кроме того, были приняты поправки в Кодекс Республики Казахстан об административных правонарушениях, предусматривающие ответственность за воспрепятствование законной деятельности участников превентивного механизма.</w:t>
      </w:r>
      <w:r>
        <w:br/>
      </w:r>
      <w:r>
        <w:rPr>
          <w:rFonts w:ascii="Times New Roman"/>
          <w:b w:val="false"/>
          <w:i w:val="false"/>
          <w:color w:val="000000"/>
          <w:sz w:val="28"/>
        </w:rPr>
        <w:t>
</w:t>
      </w:r>
      <w:r>
        <w:rPr>
          <w:rFonts w:ascii="Times New Roman"/>
          <w:b w:val="false"/>
          <w:i w:val="false"/>
          <w:color w:val="000000"/>
          <w:sz w:val="28"/>
        </w:rPr>
        <w:t>
      17. Во исполнение </w:t>
      </w:r>
      <w:r>
        <w:rPr>
          <w:rFonts w:ascii="Times New Roman"/>
          <w:b w:val="false"/>
          <w:i w:val="false"/>
          <w:color w:val="000000"/>
          <w:sz w:val="28"/>
        </w:rPr>
        <w:t>пункта 2</w:t>
      </w:r>
      <w:r>
        <w:rPr>
          <w:rFonts w:ascii="Times New Roman"/>
          <w:b w:val="false"/>
          <w:i w:val="false"/>
          <w:color w:val="000000"/>
          <w:sz w:val="28"/>
        </w:rPr>
        <w:t xml:space="preserve"> распоряжения Премьер-Министра Республики Казахстан от 15 августа 2013 года № 139-р «О мерах по реализации Закона Республики Казахстан от 2 июля 2013 года «О внесении изменений и дополнений в некоторые законодательные акты Республики Казахстан по вопросам создания национального превентивного механизма, направленного на предупреждение пыток и других жестоких, бесчеловечных или унижающих достоинство видов обращения и наказания» Национальным центром по правам человека разработаны и утверждены распоряжением УПЧ следующие правовые акты:</w:t>
      </w:r>
      <w:r>
        <w:br/>
      </w:r>
      <w:r>
        <w:rPr>
          <w:rFonts w:ascii="Times New Roman"/>
          <w:b w:val="false"/>
          <w:i w:val="false"/>
          <w:color w:val="000000"/>
          <w:sz w:val="28"/>
        </w:rPr>
        <w:t>
      1) Положение о Комиссии по избранию членов Координационного совета при УПЧ;</w:t>
      </w:r>
      <w:r>
        <w:br/>
      </w:r>
      <w:r>
        <w:rPr>
          <w:rFonts w:ascii="Times New Roman"/>
          <w:b w:val="false"/>
          <w:i w:val="false"/>
          <w:color w:val="000000"/>
          <w:sz w:val="28"/>
        </w:rPr>
        <w:t>
      2) </w:t>
      </w:r>
      <w:r>
        <w:rPr>
          <w:rFonts w:ascii="Times New Roman"/>
          <w:b w:val="false"/>
          <w:i w:val="false"/>
          <w:color w:val="000000"/>
          <w:sz w:val="28"/>
        </w:rPr>
        <w:t>Положение</w:t>
      </w:r>
      <w:r>
        <w:rPr>
          <w:rFonts w:ascii="Times New Roman"/>
          <w:b w:val="false"/>
          <w:i w:val="false"/>
          <w:color w:val="000000"/>
          <w:sz w:val="28"/>
        </w:rPr>
        <w:t xml:space="preserve"> о Координационном совете при УПЧ;</w:t>
      </w:r>
      <w:r>
        <w:br/>
      </w:r>
      <w:r>
        <w:rPr>
          <w:rFonts w:ascii="Times New Roman"/>
          <w:b w:val="false"/>
          <w:i w:val="false"/>
          <w:color w:val="000000"/>
          <w:sz w:val="28"/>
        </w:rPr>
        <w:t>
      3) </w:t>
      </w:r>
      <w:r>
        <w:rPr>
          <w:rFonts w:ascii="Times New Roman"/>
          <w:b w:val="false"/>
          <w:i w:val="false"/>
          <w:color w:val="000000"/>
          <w:sz w:val="28"/>
        </w:rPr>
        <w:t>Правила</w:t>
      </w:r>
      <w:r>
        <w:rPr>
          <w:rFonts w:ascii="Times New Roman"/>
          <w:b w:val="false"/>
          <w:i w:val="false"/>
          <w:color w:val="000000"/>
          <w:sz w:val="28"/>
        </w:rPr>
        <w:t xml:space="preserve"> отбора участников национального превентивного механизма;</w:t>
      </w:r>
      <w:r>
        <w:br/>
      </w:r>
      <w:r>
        <w:rPr>
          <w:rFonts w:ascii="Times New Roman"/>
          <w:b w:val="false"/>
          <w:i w:val="false"/>
          <w:color w:val="000000"/>
          <w:sz w:val="28"/>
        </w:rPr>
        <w:t>
      4) </w:t>
      </w:r>
      <w:r>
        <w:rPr>
          <w:rFonts w:ascii="Times New Roman"/>
          <w:b w:val="false"/>
          <w:i w:val="false"/>
          <w:color w:val="000000"/>
          <w:sz w:val="28"/>
        </w:rPr>
        <w:t>Правила</w:t>
      </w:r>
      <w:r>
        <w:rPr>
          <w:rFonts w:ascii="Times New Roman"/>
          <w:b w:val="false"/>
          <w:i w:val="false"/>
          <w:color w:val="000000"/>
          <w:sz w:val="28"/>
        </w:rPr>
        <w:t xml:space="preserve"> формирования групп из участников национального превентивного механизма для превентивных посещений;</w:t>
      </w:r>
      <w:r>
        <w:br/>
      </w:r>
      <w:r>
        <w:rPr>
          <w:rFonts w:ascii="Times New Roman"/>
          <w:b w:val="false"/>
          <w:i w:val="false"/>
          <w:color w:val="000000"/>
          <w:sz w:val="28"/>
        </w:rPr>
        <w:t>
      5) </w:t>
      </w:r>
      <w:r>
        <w:rPr>
          <w:rFonts w:ascii="Times New Roman"/>
          <w:b w:val="false"/>
          <w:i w:val="false"/>
          <w:color w:val="000000"/>
          <w:sz w:val="28"/>
        </w:rPr>
        <w:t>Правила</w:t>
      </w:r>
      <w:r>
        <w:rPr>
          <w:rFonts w:ascii="Times New Roman"/>
          <w:b w:val="false"/>
          <w:i w:val="false"/>
          <w:color w:val="000000"/>
          <w:sz w:val="28"/>
        </w:rPr>
        <w:t xml:space="preserve"> подготовки ежегодного консолидированного доклада по итогам превентивных посещений.</w:t>
      </w:r>
      <w:r>
        <w:br/>
      </w:r>
      <w:r>
        <w:rPr>
          <w:rFonts w:ascii="Times New Roman"/>
          <w:b w:val="false"/>
          <w:i w:val="false"/>
          <w:color w:val="000000"/>
          <w:sz w:val="28"/>
        </w:rPr>
        <w:t>
</w:t>
      </w:r>
      <w:r>
        <w:rPr>
          <w:rFonts w:ascii="Times New Roman"/>
          <w:b w:val="false"/>
          <w:i w:val="false"/>
          <w:color w:val="000000"/>
          <w:sz w:val="28"/>
        </w:rPr>
        <w:t>
      18. Приняты постановления Правительства Республики Казахстан </w:t>
      </w:r>
      <w:r>
        <w:rPr>
          <w:rFonts w:ascii="Times New Roman"/>
          <w:b w:val="false"/>
          <w:i w:val="false"/>
          <w:color w:val="000000"/>
          <w:sz w:val="28"/>
        </w:rPr>
        <w:t>«Об утверждении Правил возмещения расходов участников национального превентивного механизма по превентивным посещениям»</w:t>
      </w:r>
      <w:r>
        <w:rPr>
          <w:rFonts w:ascii="Times New Roman"/>
          <w:b w:val="false"/>
          <w:i w:val="false"/>
          <w:color w:val="000000"/>
          <w:sz w:val="28"/>
        </w:rPr>
        <w:t xml:space="preserve"> и </w:t>
      </w:r>
      <w:r>
        <w:rPr>
          <w:rFonts w:ascii="Times New Roman"/>
          <w:b w:val="false"/>
          <w:i w:val="false"/>
          <w:color w:val="000000"/>
          <w:sz w:val="28"/>
        </w:rPr>
        <w:t>«Об утверждении Правил превентивных посещений участниками национального превентивного механизма»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Приняты Методические рекомендации по превентивным посещениям, которые находятся на согласовании с экспертами Подкомитета Организации Объединеных Наций (далее - ООН) против пыток и PRI (Международная Тюремная Реформа).</w:t>
      </w:r>
      <w:r>
        <w:br/>
      </w:r>
      <w:r>
        <w:rPr>
          <w:rFonts w:ascii="Times New Roman"/>
          <w:b w:val="false"/>
          <w:i w:val="false"/>
          <w:color w:val="000000"/>
          <w:sz w:val="28"/>
        </w:rPr>
        <w:t>
      Государству-участнику следует принять меры для обеспечения того, чтобы сотрудники правоохранительных органов не делали отдельных лиц объектом своей борьбы с терроризмом исключительно на основании их статуса или религиозных убеждений и проявлений. Кроме того, государству-участнику следует обеспечить совместимость любых мер по борьбе с терроризмом с </w:t>
      </w:r>
      <w:r>
        <w:rPr>
          <w:rFonts w:ascii="Times New Roman"/>
          <w:b w:val="false"/>
          <w:i w:val="false"/>
          <w:color w:val="000000"/>
          <w:sz w:val="28"/>
        </w:rPr>
        <w:t>Международным пактом</w:t>
      </w:r>
      <w:r>
        <w:rPr>
          <w:rFonts w:ascii="Times New Roman"/>
          <w:b w:val="false"/>
          <w:i w:val="false"/>
          <w:color w:val="000000"/>
          <w:sz w:val="28"/>
        </w:rPr>
        <w:t xml:space="preserve"> о гражданских и политических правах. В этой связи государству-участнику следует собрать полные данные, которые должны быть включены в его следующий периодический доклад о выполнении антитеррористических законов и их влиянии на осуществление прав, признаваемых в Пакте.</w:t>
      </w:r>
      <w:r>
        <w:br/>
      </w:r>
      <w:r>
        <w:rPr>
          <w:rFonts w:ascii="Times New Roman"/>
          <w:b w:val="false"/>
          <w:i w:val="false"/>
          <w:color w:val="000000"/>
          <w:sz w:val="28"/>
        </w:rPr>
        <w:t>
</w:t>
      </w:r>
      <w:r>
        <w:rPr>
          <w:rFonts w:ascii="Times New Roman"/>
          <w:b w:val="false"/>
          <w:i w:val="false"/>
          <w:color w:val="000000"/>
          <w:sz w:val="28"/>
        </w:rPr>
        <w:t>
      20. За период с 2011 по 2012 годы и 9 месяцев 2013 года следственными подразделениями Комитета национальной безопасности Республики Казахстан расследовалось 48 преступлений экстремистской направленности. Из них в 2011 году – 11 преступлений, в 2012 году – 16 преступлений, в 2013 году – 21 преступление. По указанным преступлениям вынесены 15 обвинительных приговоров, 4 преступления рассматриваются судебными органами.</w:t>
      </w:r>
      <w:r>
        <w:br/>
      </w:r>
      <w:r>
        <w:rPr>
          <w:rFonts w:ascii="Times New Roman"/>
          <w:b w:val="false"/>
          <w:i w:val="false"/>
          <w:color w:val="000000"/>
          <w:sz w:val="28"/>
        </w:rPr>
        <w:t>
</w:t>
      </w:r>
      <w:r>
        <w:rPr>
          <w:rFonts w:ascii="Times New Roman"/>
          <w:b w:val="false"/>
          <w:i w:val="false"/>
          <w:color w:val="000000"/>
          <w:sz w:val="28"/>
        </w:rPr>
        <w:t>
      21. Во втором полугодии 2013 года Верховным Судом Республики Казахстан проведено обобщение судебной практики по рассмотрению уголовных дел, связанных с экстремизмом и терроризмом. В результате было установлено, что судебные разбирательства, в том числе в отношении лиц, подозреваемых в террористической деятельности, проводятся в соответствии с международными нормами справедливого судопроизводства.</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24 сентября 2013 года № 648 утверждена Государственная программа по противодействию религиозному экстремизму и терроризму в Республике Казахстан на 2013-2017 годы.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октября 2013 года утвержден План мероприятий по реализации этой Программы. В соответствии с Планом мероприятий в целях улучшения религиозной обстановки в стране и реализации комплексных и системных мер, направленных, прежде всего, на профилактику и недопущение радикальных проявлений в религиозной среде, в системном порядке планируется повысить уровень подготовленности сотрудников правоохранительных органов, задействованных в работе по противодействию религиозному экстремизму и терроризму.</w:t>
      </w:r>
      <w:r>
        <w:br/>
      </w:r>
      <w:r>
        <w:rPr>
          <w:rFonts w:ascii="Times New Roman"/>
          <w:b w:val="false"/>
          <w:i w:val="false"/>
          <w:color w:val="000000"/>
          <w:sz w:val="28"/>
        </w:rPr>
        <w:t>
      Государству-участнику следует принять меры для того, чтобы как в законодательном порядке, так и на практике обеспечить независимость судебной системы и ее роль в качестве единственной инстанции, отправляющей правосудие, и гарантировать компетентность, независимость и несменяемость судей. Государству-участнику следует, в частности, принимать меры по искоренению любых форм вмешательства в деятельность судебных органов и обеспечивать оперативное проведение тщательных, независимых и беспристрастных расследований всех утверждений о вмешательстве, в том числе посредством коррупции, а также по привлечению к ответственности и наказанию виновных, включая судей которые могут быть в этом замешаны. Государству-участнику следует пересмотреть полномочия Прокуратуры/Генеральной прокуратуры, чтобы действия этого органа не подрывали независимость судебной власти.</w:t>
      </w:r>
      <w:r>
        <w:br/>
      </w:r>
      <w:r>
        <w:rPr>
          <w:rFonts w:ascii="Times New Roman"/>
          <w:b w:val="false"/>
          <w:i w:val="false"/>
          <w:color w:val="000000"/>
          <w:sz w:val="28"/>
        </w:rPr>
        <w:t>
</w:t>
      </w:r>
      <w:r>
        <w:rPr>
          <w:rFonts w:ascii="Times New Roman"/>
          <w:b w:val="false"/>
          <w:i w:val="false"/>
          <w:color w:val="000000"/>
          <w:sz w:val="28"/>
        </w:rPr>
        <w:t>
      23. Согласно опубликованному рейтингу Глобального индекса конкурентоспособности Всемирного экономического форума за 2013-2014 годы Казахстан по показателю «Судебная независимость» занял 88 место, тогда как в 2012-2013 годах занимал 94 место. Для улучшения показателя «Независимость судов», являющегося одним из ключевых показателей институционального развития страны в Глобальном индексе конкурентоспособности Всемирного экономического форума, утвержден План мероприятий (Дорожная карта) по повышению индекса независимости судебной власти в рейтинге Глобального индекса конкурентоспособности.</w:t>
      </w:r>
      <w:r>
        <w:br/>
      </w:r>
      <w:r>
        <w:rPr>
          <w:rFonts w:ascii="Times New Roman"/>
          <w:b w:val="false"/>
          <w:i w:val="false"/>
          <w:color w:val="000000"/>
          <w:sz w:val="28"/>
        </w:rPr>
        <w:t>
</w:t>
      </w:r>
      <w:r>
        <w:rPr>
          <w:rFonts w:ascii="Times New Roman"/>
          <w:b w:val="false"/>
          <w:i w:val="false"/>
          <w:color w:val="000000"/>
          <w:sz w:val="28"/>
        </w:rPr>
        <w:t>
      24. Необходимо отметить, что существующий порядок назначения и освобождения судей в Республике Казахстан полностью отвечает принципу обеспечения независимости судов.</w:t>
      </w:r>
      <w:r>
        <w:br/>
      </w:r>
      <w:r>
        <w:rPr>
          <w:rFonts w:ascii="Times New Roman"/>
          <w:b w:val="false"/>
          <w:i w:val="false"/>
          <w:color w:val="000000"/>
          <w:sz w:val="28"/>
        </w:rPr>
        <w:t>
</w:t>
      </w:r>
      <w:r>
        <w:rPr>
          <w:rFonts w:ascii="Times New Roman"/>
          <w:b w:val="false"/>
          <w:i w:val="false"/>
          <w:color w:val="000000"/>
          <w:sz w:val="28"/>
        </w:rPr>
        <w:t>
      25. В настоящее время вопросы отбора судейских кадров находятся в ведении коллегиального органа – Высшего Судебного Совета, обеспечивающего гарантии независимости и неприкосновенности судей.</w:t>
      </w:r>
      <w:r>
        <w:br/>
      </w:r>
      <w:r>
        <w:rPr>
          <w:rFonts w:ascii="Times New Roman"/>
          <w:b w:val="false"/>
          <w:i w:val="false"/>
          <w:color w:val="000000"/>
          <w:sz w:val="28"/>
        </w:rPr>
        <w:t>
</w:t>
      </w:r>
      <w:r>
        <w:rPr>
          <w:rFonts w:ascii="Times New Roman"/>
          <w:b w:val="false"/>
          <w:i w:val="false"/>
          <w:color w:val="000000"/>
          <w:sz w:val="28"/>
        </w:rPr>
        <w:t>
      26. Процедура отбора судейских кадров, заложенная в </w:t>
      </w:r>
      <w:r>
        <w:rPr>
          <w:rFonts w:ascii="Times New Roman"/>
          <w:b w:val="false"/>
          <w:i w:val="false"/>
          <w:color w:val="000000"/>
          <w:sz w:val="28"/>
        </w:rPr>
        <w:t>Конституционном законе</w:t>
      </w:r>
      <w:r>
        <w:rPr>
          <w:rFonts w:ascii="Times New Roman"/>
          <w:b w:val="false"/>
          <w:i w:val="false"/>
          <w:color w:val="000000"/>
          <w:sz w:val="28"/>
        </w:rPr>
        <w:t xml:space="preserve"> «О судебной системе и статусе судей Республики Казахстан» (далее – Конституционный закон), имеет множество положительных качеств, позволяющих осуществлять честный отбор кандидатов, таких как принцип недискриминации (пункт 1 </w:t>
      </w:r>
      <w:r>
        <w:rPr>
          <w:rFonts w:ascii="Times New Roman"/>
          <w:b w:val="false"/>
          <w:i w:val="false"/>
          <w:color w:val="000000"/>
          <w:sz w:val="28"/>
        </w:rPr>
        <w:t>статьи 30</w:t>
      </w:r>
      <w:r>
        <w:rPr>
          <w:rFonts w:ascii="Times New Roman"/>
          <w:b w:val="false"/>
          <w:i w:val="false"/>
          <w:color w:val="000000"/>
          <w:sz w:val="28"/>
        </w:rPr>
        <w:t>) и процедура отбора кандидатов путем сдачи квалификационного экзамена (пункт 1 </w:t>
      </w:r>
      <w:r>
        <w:rPr>
          <w:rFonts w:ascii="Times New Roman"/>
          <w:b w:val="false"/>
          <w:i w:val="false"/>
          <w:color w:val="000000"/>
          <w:sz w:val="28"/>
        </w:rPr>
        <w:t>статьи 29</w:t>
      </w:r>
      <w:r>
        <w:rPr>
          <w:rFonts w:ascii="Times New Roman"/>
          <w:b w:val="false"/>
          <w:i w:val="false"/>
          <w:color w:val="000000"/>
          <w:sz w:val="28"/>
        </w:rPr>
        <w:t>). В соответствии с пунктом 2 </w:t>
      </w:r>
      <w:r>
        <w:rPr>
          <w:rFonts w:ascii="Times New Roman"/>
          <w:b w:val="false"/>
          <w:i w:val="false"/>
          <w:color w:val="000000"/>
          <w:sz w:val="28"/>
        </w:rPr>
        <w:t>статьи 30</w:t>
      </w:r>
      <w:r>
        <w:rPr>
          <w:rFonts w:ascii="Times New Roman"/>
          <w:b w:val="false"/>
          <w:i w:val="false"/>
          <w:color w:val="000000"/>
          <w:sz w:val="28"/>
        </w:rPr>
        <w:t xml:space="preserve"> Конституционного закона Высший Судебный Совет осуществляет отбор кандидатов, удовлетворяющих требованиям, на конкурсной основе, а затем рекомендует их на должности судей. Окончательное решение о назначении на должности судей Верховного Суда принимает Сенат, а на все остальные судейские должности – Президент Республики Казахстан.</w:t>
      </w:r>
      <w:r>
        <w:br/>
      </w:r>
      <w:r>
        <w:rPr>
          <w:rFonts w:ascii="Times New Roman"/>
          <w:b w:val="false"/>
          <w:i w:val="false"/>
          <w:color w:val="000000"/>
          <w:sz w:val="28"/>
        </w:rPr>
        <w:t>
</w:t>
      </w:r>
      <w:r>
        <w:rPr>
          <w:rFonts w:ascii="Times New Roman"/>
          <w:b w:val="false"/>
          <w:i w:val="false"/>
          <w:color w:val="000000"/>
          <w:sz w:val="28"/>
        </w:rPr>
        <w:t>
      27. 16 февраля 2012 года приняты разработанные Верховным Судом Республики Казахстан изменения и дополнения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Высшем Судебном Совете Республики Казахстан» и Конституционный закон, направленные на усиление роли Высшего Судебного Совета, деятельность которого связана с обеспечением формирования судов, и дальнейшее совершенствование судебной системы, повышение роли местных судов, усиление гарантий независимости и неприкосновенности судей республики. Также данным Законом реализован принцип автономности судебной системы, упорядоченности и демократизации процесса отбора кадров. В частности, судьям предоставлена возможность через пленарное заседание самим принимать участие в отборе кандидатов на судебную должность. В случае обнаружения на пленарном заседании каких-либо негативных или компрометирующих сведений по кандидату, принимающему участие в конкурсе как на должность судьи районного суда, так и на должность судьи областного суда, областные суды сообщают об этом в Верховный Суд.</w:t>
      </w:r>
      <w:r>
        <w:br/>
      </w:r>
      <w:r>
        <w:rPr>
          <w:rFonts w:ascii="Times New Roman"/>
          <w:b w:val="false"/>
          <w:i w:val="false"/>
          <w:color w:val="000000"/>
          <w:sz w:val="28"/>
        </w:rPr>
        <w:t>
</w:t>
      </w:r>
      <w:r>
        <w:rPr>
          <w:rFonts w:ascii="Times New Roman"/>
          <w:b w:val="false"/>
          <w:i w:val="false"/>
          <w:color w:val="000000"/>
          <w:sz w:val="28"/>
        </w:rPr>
        <w:t>
      28. Кандидатуры на вакантные должности председателей судебных коллегий областных судов, Верховного Суда вносятся Председателем Верховного Суда на рассмотрение пленарного заседания Верховного Суда на альтернативной основе. Кандидат на должность председателя судебной коллегии Верховного Суда рекомендуется из числа судей Верховного Суда. Пленарное заседание Верховного Суда обсуждает кандидатуры на вакантные должности председателей, председателей судебных коллегий областных судов и Верховного Суда и выносит соответствующие заключения. На основании решения пленарного заседания Верховного Суда Председатель Верховного Суда представляет в Высший Судебный Совет кандидатуры на должности председателей судебных коллегий областных судов, Верховного Суда. Высший Судебный Совет рассматривает представленные кандидатуры и рекомендует кандидатов на вакантные должности председателей судебных коллегий областных судов, Верховного Суда Президенту Республики Казахстан для назначения на должности.</w:t>
      </w:r>
      <w:r>
        <w:br/>
      </w:r>
      <w:r>
        <w:rPr>
          <w:rFonts w:ascii="Times New Roman"/>
          <w:b w:val="false"/>
          <w:i w:val="false"/>
          <w:color w:val="000000"/>
          <w:sz w:val="28"/>
        </w:rPr>
        <w:t>
</w:t>
      </w:r>
      <w:r>
        <w:rPr>
          <w:rFonts w:ascii="Times New Roman"/>
          <w:b w:val="false"/>
          <w:i w:val="false"/>
          <w:color w:val="000000"/>
          <w:sz w:val="28"/>
        </w:rPr>
        <w:t>
      29. Для повышения открытости и гласности отбора кандидатур на судейские должности Верховным Судом практикуется опубликование в местных официальных периодических печатных изданиях и интернет-ресурсах областных судов сведений о кандидатах-стажерах на должность судьи, проходящих стажировку в судах, а также кандидатах на должность судьи, подавших заявление на участие в конкурсе на вакантную должность судьи районного суда.</w:t>
      </w:r>
      <w:r>
        <w:br/>
      </w:r>
      <w:r>
        <w:rPr>
          <w:rFonts w:ascii="Times New Roman"/>
          <w:b w:val="false"/>
          <w:i w:val="false"/>
          <w:color w:val="000000"/>
          <w:sz w:val="28"/>
        </w:rPr>
        <w:t>
</w:t>
      </w:r>
      <w:r>
        <w:rPr>
          <w:rFonts w:ascii="Times New Roman"/>
          <w:b w:val="false"/>
          <w:i w:val="false"/>
          <w:color w:val="000000"/>
          <w:sz w:val="28"/>
        </w:rPr>
        <w:t>
      30. Начиная с 2011 года публикуются сведения о кандидатурах, представляемых на занятие должности председателей и председателей коллегий местных судов в республиканских официальных изданиях периодической печати, на веб-сайте Верховного Суда для предоставления всеми желающими каких-либо сведений, мнений, отзывов о кандидатах в адрес Верховного Суда.</w:t>
      </w:r>
      <w:r>
        <w:br/>
      </w:r>
      <w:r>
        <w:rPr>
          <w:rFonts w:ascii="Times New Roman"/>
          <w:b w:val="false"/>
          <w:i w:val="false"/>
          <w:color w:val="000000"/>
          <w:sz w:val="28"/>
        </w:rPr>
        <w:t>
</w:t>
      </w:r>
      <w:r>
        <w:rPr>
          <w:rFonts w:ascii="Times New Roman"/>
          <w:b w:val="false"/>
          <w:i w:val="false"/>
          <w:color w:val="000000"/>
          <w:sz w:val="28"/>
        </w:rPr>
        <w:t>
      31. Прямое участие общественности, в том числе неправительственных организаций (далее – НПО), профессиональных ассоциаций, имеющих отношение к деятельности судов, в ходе отбора кандидатов на судейские должности способствует объективному, всестороннему изучению качеств, характеризующих личность кандидата на должность судьи.</w:t>
      </w:r>
      <w:r>
        <w:br/>
      </w:r>
      <w:r>
        <w:rPr>
          <w:rFonts w:ascii="Times New Roman"/>
          <w:b w:val="false"/>
          <w:i w:val="false"/>
          <w:color w:val="000000"/>
          <w:sz w:val="28"/>
        </w:rPr>
        <w:t>
</w:t>
      </w:r>
      <w:r>
        <w:rPr>
          <w:rFonts w:ascii="Times New Roman"/>
          <w:b w:val="false"/>
          <w:i w:val="false"/>
          <w:color w:val="000000"/>
          <w:sz w:val="28"/>
        </w:rPr>
        <w:t>
      32. Основанием для рассмотрения Высшим Судебным Советом вопроса об освобождении судьи от должности является представление Председателя Верховного Суда. Представление об освобождении судьи от должности за совершение им дисциплинарных проступков, в силу профессиональной непригодности или за невыполнение требований Конституционного закона вносится Председателем Верховного Суда в Совет на основании решения Судебного жюри.</w:t>
      </w:r>
      <w:r>
        <w:br/>
      </w:r>
      <w:r>
        <w:rPr>
          <w:rFonts w:ascii="Times New Roman"/>
          <w:b w:val="false"/>
          <w:i w:val="false"/>
          <w:color w:val="000000"/>
          <w:sz w:val="28"/>
        </w:rPr>
        <w:t>
</w:t>
      </w:r>
      <w:r>
        <w:rPr>
          <w:rFonts w:ascii="Times New Roman"/>
          <w:b w:val="false"/>
          <w:i w:val="false"/>
          <w:color w:val="000000"/>
          <w:sz w:val="28"/>
        </w:rPr>
        <w:t>
      33. Согласно Конституции Республики Казахстан судья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Президента Республики Казахстан, основанного на заключении Высшего Судебного Совета Республики, либо в случае, установленном подпунктом 3) </w:t>
      </w:r>
      <w:r>
        <w:rPr>
          <w:rFonts w:ascii="Times New Roman"/>
          <w:b w:val="false"/>
          <w:i w:val="false"/>
          <w:color w:val="000000"/>
          <w:sz w:val="28"/>
        </w:rPr>
        <w:t>статьи 55</w:t>
      </w:r>
      <w:r>
        <w:rPr>
          <w:rFonts w:ascii="Times New Roman"/>
          <w:b w:val="false"/>
          <w:i w:val="false"/>
          <w:color w:val="000000"/>
          <w:sz w:val="28"/>
        </w:rPr>
        <w:t xml:space="preserve"> Конституции,-без согласия Сената, кроме случаев задержания на месте преступления или совершения тяжких преступлений.</w:t>
      </w:r>
      <w:r>
        <w:br/>
      </w:r>
      <w:r>
        <w:rPr>
          <w:rFonts w:ascii="Times New Roman"/>
          <w:b w:val="false"/>
          <w:i w:val="false"/>
          <w:color w:val="000000"/>
          <w:sz w:val="28"/>
        </w:rPr>
        <w:t>
</w:t>
      </w:r>
      <w:r>
        <w:rPr>
          <w:rFonts w:ascii="Times New Roman"/>
          <w:b w:val="false"/>
          <w:i w:val="false"/>
          <w:color w:val="000000"/>
          <w:sz w:val="28"/>
        </w:rPr>
        <w:t>
      34. В целях дальнейшего укрепления и совершенствования независимой судебной власти Верховным Судом в 2013 году разработаны и внесены в Мажилис Парламента Республики Казахстан следующие законопроекты:</w:t>
      </w:r>
      <w:r>
        <w:br/>
      </w:r>
      <w:r>
        <w:rPr>
          <w:rFonts w:ascii="Times New Roman"/>
          <w:b w:val="false"/>
          <w:i w:val="false"/>
          <w:color w:val="000000"/>
          <w:sz w:val="28"/>
        </w:rPr>
        <w:t>
      1) проект Конституционного закона о внесении изменений в Конституционный закон Республики Казахстан о судебной системе, который направлен на совершенствование процедуры конкурсного отбора кандидатов на судейские должности; усиление роли общественности при отборе кандидатов в судьи; повышение роли кадрового резерва на руководящие судейские должности;</w:t>
      </w:r>
      <w:r>
        <w:br/>
      </w:r>
      <w:r>
        <w:rPr>
          <w:rFonts w:ascii="Times New Roman"/>
          <w:b w:val="false"/>
          <w:i w:val="false"/>
          <w:color w:val="000000"/>
          <w:sz w:val="28"/>
        </w:rPr>
        <w:t>
      2) проект Закона о внесении изменений в законодательство Республики Казахстан по вопросам дальнейшего упрощения отправления правосудия, снижения бюрократических процедур. В проекте устанавливаются требования к представителям по гражданским делам, в качестве которых будут допускаться лица с высшим юридическим образованием, также решаются вопросы расширения сферы применения информационных технологий в судебном процессе.</w:t>
      </w:r>
      <w:r>
        <w:br/>
      </w:r>
      <w:r>
        <w:rPr>
          <w:rFonts w:ascii="Times New Roman"/>
          <w:b w:val="false"/>
          <w:i w:val="false"/>
          <w:color w:val="000000"/>
          <w:sz w:val="28"/>
        </w:rPr>
        <w:t>
</w:t>
      </w:r>
      <w:r>
        <w:rPr>
          <w:rFonts w:ascii="Times New Roman"/>
          <w:b w:val="false"/>
          <w:i w:val="false"/>
          <w:color w:val="000000"/>
          <w:sz w:val="28"/>
        </w:rPr>
        <w:t>
      35. На борьбу с коррупцией в судебной системе направлены организационные и функциональные меры, которые сводятся к улучшению материально-технической оснащенности местных судов, материального и социального обеспечения судей, повышению их ответственности, неукоснительному соблюдению норм судейской этики и созданию условий для транспарентности деятельности судов. Все суды Республики Казахстан технически оснащены и размещаются в зданиях, отвечающих современным стандартам отправления правосудия.</w:t>
      </w:r>
      <w:r>
        <w:br/>
      </w:r>
      <w:r>
        <w:rPr>
          <w:rFonts w:ascii="Times New Roman"/>
          <w:b w:val="false"/>
          <w:i w:val="false"/>
          <w:color w:val="000000"/>
          <w:sz w:val="28"/>
        </w:rPr>
        <w:t>
</w:t>
      </w:r>
      <w:r>
        <w:rPr>
          <w:rFonts w:ascii="Times New Roman"/>
          <w:b w:val="false"/>
          <w:i w:val="false"/>
          <w:color w:val="000000"/>
          <w:sz w:val="28"/>
        </w:rPr>
        <w:t>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были внесены изменения и дополнения касательно обеспечения государством социальной и правовой защиты государственных служащих, возможности применения в отношении лиц, претендующих на занятие государственной должности с высоким риском совершения коррупционных правонарушений, специальной проверки на предмет соблюдения антикоррупционного законодательства.</w:t>
      </w:r>
      <w:r>
        <w:br/>
      </w:r>
      <w:r>
        <w:rPr>
          <w:rFonts w:ascii="Times New Roman"/>
          <w:b w:val="false"/>
          <w:i w:val="false"/>
          <w:color w:val="000000"/>
          <w:sz w:val="28"/>
        </w:rPr>
        <w:t>
</w:t>
      </w:r>
      <w:r>
        <w:rPr>
          <w:rFonts w:ascii="Times New Roman"/>
          <w:b w:val="false"/>
          <w:i w:val="false"/>
          <w:color w:val="000000"/>
          <w:sz w:val="28"/>
        </w:rPr>
        <w:t>
      37. В октябре 2012 года создан Судебный совет при Верховном Суде Республики Казахстан по противодействию коррупции.</w:t>
      </w:r>
      <w:r>
        <w:br/>
      </w:r>
      <w:r>
        <w:rPr>
          <w:rFonts w:ascii="Times New Roman"/>
          <w:b w:val="false"/>
          <w:i w:val="false"/>
          <w:color w:val="000000"/>
          <w:sz w:val="28"/>
        </w:rPr>
        <w:t>
</w:t>
      </w:r>
      <w:r>
        <w:rPr>
          <w:rFonts w:ascii="Times New Roman"/>
          <w:b w:val="false"/>
          <w:i w:val="false"/>
          <w:color w:val="000000"/>
          <w:sz w:val="28"/>
        </w:rPr>
        <w:t>
      38. Разрабатывается проект Закона Республики Казахстан «О внесении изменений и дополнений в некоторые законодательные акты Республики Казахстан по вопросам противодействия коррупции». Особенностью данного законопроекта является его ориентированность на сферу формирования и реализации антикоррупционной политики, как важнейшей части государственной политики, включающей меры, направленные на решение следующих задач: организация борьбы с коррупцией на всех ее уровнях; сужение поля условий и обстоятельств, благоприятствующих коррупции; увеличение вероятности выявления коррупционных действий и наказания за них; влияние на мотивы поведения должностного лица; создание атмосферы общественного неприятия коррупции во всех ее проявлениях.</w:t>
      </w:r>
      <w:r>
        <w:br/>
      </w:r>
      <w:r>
        <w:rPr>
          <w:rFonts w:ascii="Times New Roman"/>
          <w:b w:val="false"/>
          <w:i w:val="false"/>
          <w:color w:val="000000"/>
          <w:sz w:val="28"/>
        </w:rPr>
        <w:t>
</w:t>
      </w:r>
      <w:r>
        <w:rPr>
          <w:rFonts w:ascii="Times New Roman"/>
          <w:b w:val="false"/>
          <w:i w:val="false"/>
          <w:color w:val="000000"/>
          <w:sz w:val="28"/>
        </w:rPr>
        <w:t>
      39. Для достижения этих целей законопроект включает решение на законодательном уровне следующих задач:</w:t>
      </w:r>
      <w:r>
        <w:br/>
      </w:r>
      <w:r>
        <w:rPr>
          <w:rFonts w:ascii="Times New Roman"/>
          <w:b w:val="false"/>
          <w:i w:val="false"/>
          <w:color w:val="000000"/>
          <w:sz w:val="28"/>
        </w:rPr>
        <w:t>
      1) повышение эффективности обеспечения защиты от коррупции прав, свобод и законных интересов человека и гражданина, а также общества в целом;</w:t>
      </w:r>
      <w:r>
        <w:br/>
      </w:r>
      <w:r>
        <w:rPr>
          <w:rFonts w:ascii="Times New Roman"/>
          <w:b w:val="false"/>
          <w:i w:val="false"/>
          <w:color w:val="000000"/>
          <w:sz w:val="28"/>
        </w:rPr>
        <w:t>
      2) обеспечение открытости и прозрачности деятельности государственных органов и органов местного самоуправления, а также введение общедоступных и эффективных процедур информирования общественности по вопросам коррупции;</w:t>
      </w:r>
      <w:r>
        <w:br/>
      </w:r>
      <w:r>
        <w:rPr>
          <w:rFonts w:ascii="Times New Roman"/>
          <w:b w:val="false"/>
          <w:i w:val="false"/>
          <w:color w:val="000000"/>
          <w:sz w:val="28"/>
        </w:rPr>
        <w:t>
      3) формирование антикоррупционного мировоззрения, атмосферы общественного неприятия коррупции, правовой культуры во всех сферах жизнедеятельности общества;</w:t>
      </w:r>
      <w:r>
        <w:br/>
      </w:r>
      <w:r>
        <w:rPr>
          <w:rFonts w:ascii="Times New Roman"/>
          <w:b w:val="false"/>
          <w:i w:val="false"/>
          <w:color w:val="000000"/>
          <w:sz w:val="28"/>
        </w:rPr>
        <w:t>
      4) внедрение международных стандартов в национальное законодательство по противодействию коррупции;</w:t>
      </w:r>
      <w:r>
        <w:br/>
      </w:r>
      <w:r>
        <w:rPr>
          <w:rFonts w:ascii="Times New Roman"/>
          <w:b w:val="false"/>
          <w:i w:val="false"/>
          <w:color w:val="000000"/>
          <w:sz w:val="28"/>
        </w:rPr>
        <w:t>
      5) функционирование эффективного механизма предупреждения коррупции, включая совершенствование государственного управления и повышение роли институтов гражданского общества и населения по противодействию коррупции;</w:t>
      </w:r>
      <w:r>
        <w:br/>
      </w:r>
      <w:r>
        <w:rPr>
          <w:rFonts w:ascii="Times New Roman"/>
          <w:b w:val="false"/>
          <w:i w:val="false"/>
          <w:color w:val="000000"/>
          <w:sz w:val="28"/>
        </w:rPr>
        <w:t>
      6) усиление контроля за деятельностью государственных органов и органов местного самоуправления;</w:t>
      </w:r>
      <w:r>
        <w:br/>
      </w:r>
      <w:r>
        <w:rPr>
          <w:rFonts w:ascii="Times New Roman"/>
          <w:b w:val="false"/>
          <w:i w:val="false"/>
          <w:color w:val="000000"/>
          <w:sz w:val="28"/>
        </w:rPr>
        <w:t>
      7) предупреждение коррупции и возникновения коллизии интересов в частной сфере, поощрение добросовестной коммерческой практики;</w:t>
      </w:r>
      <w:r>
        <w:br/>
      </w:r>
      <w:r>
        <w:rPr>
          <w:rFonts w:ascii="Times New Roman"/>
          <w:b w:val="false"/>
          <w:i w:val="false"/>
          <w:color w:val="000000"/>
          <w:sz w:val="28"/>
        </w:rPr>
        <w:t>
      8) расширение и активизация международного сотрудничества по обмену опытом в сфере законодательства и практики противодействия коррупции.</w:t>
      </w:r>
      <w:r>
        <w:br/>
      </w:r>
      <w:r>
        <w:rPr>
          <w:rFonts w:ascii="Times New Roman"/>
          <w:b w:val="false"/>
          <w:i w:val="false"/>
          <w:color w:val="000000"/>
          <w:sz w:val="28"/>
        </w:rPr>
        <w:t>
</w:t>
      </w:r>
      <w:r>
        <w:rPr>
          <w:rFonts w:ascii="Times New Roman"/>
          <w:b w:val="false"/>
          <w:i w:val="false"/>
          <w:color w:val="000000"/>
          <w:sz w:val="28"/>
        </w:rPr>
        <w:t>
      40. Следует отметить, что процессуальные законы, принятые в постсоветский период, значительно сузили перечень должностных лиц органов прокуратуры, уполномоченных приостанавливать решение судов, оставив данное право только за Генеральным Прокурором (</w:t>
      </w:r>
      <w:r>
        <w:rPr>
          <w:rFonts w:ascii="Times New Roman"/>
          <w:b w:val="false"/>
          <w:i w:val="false"/>
          <w:color w:val="000000"/>
          <w:sz w:val="28"/>
        </w:rPr>
        <w:t>ст. 396</w:t>
      </w:r>
      <w:r>
        <w:rPr>
          <w:rFonts w:ascii="Times New Roman"/>
          <w:b w:val="false"/>
          <w:i w:val="false"/>
          <w:color w:val="000000"/>
          <w:sz w:val="28"/>
        </w:rPr>
        <w:t xml:space="preserve"> Гражданско-процессуального кодекса Республики Казахстан). Кроме того, необходимо учитывать, что данное право реализуется им только исключительно в целях пересмотра дела в порядке надзора. Генеральный прокурор вправе приостановить исполнение принятых по делу судебных актов для проверки их в порядке надзора только в том случае, если по поступившему ходатайству из соответствующего суда истребовано гражданское дело (</w:t>
      </w:r>
      <w:r>
        <w:rPr>
          <w:rFonts w:ascii="Times New Roman"/>
          <w:b w:val="false"/>
          <w:i w:val="false"/>
          <w:color w:val="000000"/>
          <w:sz w:val="28"/>
        </w:rPr>
        <w:t>пункт 33</w:t>
      </w:r>
      <w:r>
        <w:rPr>
          <w:rFonts w:ascii="Times New Roman"/>
          <w:b w:val="false"/>
          <w:i w:val="false"/>
          <w:color w:val="000000"/>
          <w:sz w:val="28"/>
        </w:rPr>
        <w:t xml:space="preserve"> нормативного постановления Верховного Суда Республики Казахстан от 20 марта 2003 года № 2 «О применении судами некоторых норм гражданского процессуального законодательства»). Приостановление Генеральным прокурором исполнения судебного акта является ограниченным во времени (не более трех месяцев).</w:t>
      </w:r>
      <w:r>
        <w:br/>
      </w:r>
      <w:r>
        <w:rPr>
          <w:rFonts w:ascii="Times New Roman"/>
          <w:b w:val="false"/>
          <w:i w:val="false"/>
          <w:color w:val="000000"/>
          <w:sz w:val="28"/>
        </w:rPr>
        <w:t>
</w:t>
      </w:r>
      <w:r>
        <w:rPr>
          <w:rFonts w:ascii="Times New Roman"/>
          <w:b w:val="false"/>
          <w:i w:val="false"/>
          <w:color w:val="000000"/>
          <w:sz w:val="28"/>
        </w:rPr>
        <w:t>
      41. На фоне вынесенных судами решений, доля приостановленных Генеральной прокуратурой судебных актов незначительна. Основанием для приостановления исполнения судебных актов являются доводы сторон по делу, обратившихся с ходатайствами о незаконном выселении из жилища, необоснованном взыскании значительных денежных сумм, в том числе и с государства, наличие в действиях налогоплательщиков признаков попытки избежать уплаты налогов, других обязательных платежей в бюджет и другое.</w:t>
      </w:r>
      <w:r>
        <w:br/>
      </w:r>
      <w:r>
        <w:rPr>
          <w:rFonts w:ascii="Times New Roman"/>
          <w:b w:val="false"/>
          <w:i w:val="false"/>
          <w:color w:val="000000"/>
          <w:sz w:val="28"/>
        </w:rPr>
        <w:t>
</w:t>
      </w:r>
      <w:r>
        <w:rPr>
          <w:rFonts w:ascii="Times New Roman"/>
          <w:b w:val="false"/>
          <w:i w:val="false"/>
          <w:color w:val="000000"/>
          <w:sz w:val="28"/>
        </w:rPr>
        <w:t>
      42. Полномочия органов прокуратуры закреплены и в </w:t>
      </w:r>
      <w:r>
        <w:rPr>
          <w:rFonts w:ascii="Times New Roman"/>
          <w:b w:val="false"/>
          <w:i w:val="false"/>
          <w:color w:val="000000"/>
          <w:sz w:val="28"/>
        </w:rPr>
        <w:t>статье 83</w:t>
      </w:r>
      <w:r>
        <w:rPr>
          <w:rFonts w:ascii="Times New Roman"/>
          <w:b w:val="false"/>
          <w:i w:val="false"/>
          <w:color w:val="000000"/>
          <w:sz w:val="28"/>
        </w:rPr>
        <w:t xml:space="preserve"> Конституции Республики Казахстан, где определено, что прокуратура от имени государства осуществляет высший надзор за точным и единообразным применением законов, указов Президента Республики Казахстан и иных нормативных правовых актов на территории Республики, за законностью оперативно-розыскной деятельности, дознания и следствия, административного и исполнительного производства, принимает меры по выявлению и устранению любых нарушений законности, а также опротестовывает законы и другие правовые акты, противоречащие </w:t>
      </w:r>
      <w:r>
        <w:rPr>
          <w:rFonts w:ascii="Times New Roman"/>
          <w:b w:val="false"/>
          <w:i w:val="false"/>
          <w:color w:val="000000"/>
          <w:sz w:val="28"/>
        </w:rPr>
        <w:t xml:space="preserve">Конституции </w:t>
      </w:r>
      <w:r>
        <w:rPr>
          <w:rFonts w:ascii="Times New Roman"/>
          <w:b w:val="false"/>
          <w:i w:val="false"/>
          <w:color w:val="000000"/>
          <w:sz w:val="28"/>
        </w:rPr>
        <w:t>и законам Республики Казахстан. Прокуратура представляет интересы государства в суде, а также в случаях, порядке и пределах, установленных законом, осуществляет уголовное преследование.</w:t>
      </w:r>
      <w:r>
        <w:br/>
      </w:r>
      <w:r>
        <w:rPr>
          <w:rFonts w:ascii="Times New Roman"/>
          <w:b w:val="false"/>
          <w:i w:val="false"/>
          <w:color w:val="000000"/>
          <w:sz w:val="28"/>
        </w:rPr>
        <w:t>
</w:t>
      </w:r>
      <w:r>
        <w:rPr>
          <w:rFonts w:ascii="Times New Roman"/>
          <w:b w:val="false"/>
          <w:i w:val="false"/>
          <w:color w:val="000000"/>
          <w:sz w:val="28"/>
        </w:rPr>
        <w:t>
      43. В силу существующих норм </w:t>
      </w:r>
      <w:r>
        <w:rPr>
          <w:rFonts w:ascii="Times New Roman"/>
          <w:b w:val="false"/>
          <w:i w:val="false"/>
          <w:color w:val="000000"/>
          <w:sz w:val="28"/>
        </w:rPr>
        <w:t>Конституции</w:t>
      </w:r>
      <w:r>
        <w:rPr>
          <w:rFonts w:ascii="Times New Roman"/>
          <w:b w:val="false"/>
          <w:i w:val="false"/>
          <w:color w:val="000000"/>
          <w:sz w:val="28"/>
        </w:rPr>
        <w:t xml:space="preserve"> и процессуального закона, деятельность органов прокуратуры нельзя расценивать как необоснованное вмешательство в деятельность судебной системы и доминирование по отношению к суду.</w:t>
      </w:r>
      <w:r>
        <w:br/>
      </w:r>
      <w:r>
        <w:rPr>
          <w:rFonts w:ascii="Times New Roman"/>
          <w:b w:val="false"/>
          <w:i w:val="false"/>
          <w:color w:val="000000"/>
          <w:sz w:val="28"/>
        </w:rPr>
        <w:t>
      Государству-участнику следует провести исследование с целью установления причины столь малого количества оправдательных приговоров по уголовным делам для обеспечения того, чтобы права обвиняемых гарантировались и защищались в соответствии с Пактом в ходе всего судебного процесса. Кроме того, государству-участнику следует обеспечить принятие мер, которые гарантировали бы недопустимость в рамках судебной системы доказательств, полученных под пытками.</w:t>
      </w:r>
      <w:r>
        <w:br/>
      </w:r>
      <w:r>
        <w:rPr>
          <w:rFonts w:ascii="Times New Roman"/>
          <w:b w:val="false"/>
          <w:i w:val="false"/>
          <w:color w:val="000000"/>
          <w:sz w:val="28"/>
        </w:rPr>
        <w:t>
</w:t>
      </w:r>
      <w:r>
        <w:rPr>
          <w:rFonts w:ascii="Times New Roman"/>
          <w:b w:val="false"/>
          <w:i w:val="false"/>
          <w:color w:val="000000"/>
          <w:sz w:val="28"/>
        </w:rPr>
        <w:t>
      44. В части уголовного судопроизводства за 2013 год вынесено оправдательных приговоров в отношении 507 лиц, что составляет 1,8 % от количества дел, рассмотренных с вынесением приговоров. За 2012 год было оправдано 400 лиц или 1,7 %. Указанные данные свидетельствуют о том, что количество лиц оправданных судами, растет из года в год.</w:t>
      </w:r>
      <w:r>
        <w:br/>
      </w:r>
      <w:r>
        <w:rPr>
          <w:rFonts w:ascii="Times New Roman"/>
          <w:b w:val="false"/>
          <w:i w:val="false"/>
          <w:color w:val="000000"/>
          <w:sz w:val="28"/>
        </w:rPr>
        <w:t>
</w:t>
      </w:r>
      <w:r>
        <w:rPr>
          <w:rFonts w:ascii="Times New Roman"/>
          <w:b w:val="false"/>
          <w:i w:val="false"/>
          <w:color w:val="000000"/>
          <w:sz w:val="28"/>
        </w:rPr>
        <w:t>
      45. В новом </w:t>
      </w:r>
      <w:r>
        <w:rPr>
          <w:rFonts w:ascii="Times New Roman"/>
          <w:b w:val="false"/>
          <w:i w:val="false"/>
          <w:color w:val="000000"/>
          <w:sz w:val="28"/>
        </w:rPr>
        <w:t>Уголовно-процессуальном кодексе</w:t>
      </w:r>
      <w:r>
        <w:rPr>
          <w:rFonts w:ascii="Times New Roman"/>
          <w:b w:val="false"/>
          <w:i w:val="false"/>
          <w:color w:val="000000"/>
          <w:sz w:val="28"/>
        </w:rPr>
        <w:t xml:space="preserve"> предполагается исключить институт возвращения уголовного дела для дополнительного расследования, что соответственно повысит процент оправдательных приговоров.</w:t>
      </w:r>
      <w:r>
        <w:br/>
      </w:r>
      <w:r>
        <w:rPr>
          <w:rFonts w:ascii="Times New Roman"/>
          <w:b w:val="false"/>
          <w:i w:val="false"/>
          <w:color w:val="000000"/>
          <w:sz w:val="28"/>
        </w:rPr>
        <w:t>
</w:t>
      </w:r>
      <w:r>
        <w:rPr>
          <w:rFonts w:ascii="Times New Roman"/>
          <w:b w:val="false"/>
          <w:i w:val="false"/>
          <w:color w:val="000000"/>
          <w:sz w:val="28"/>
        </w:rPr>
        <w:t>
      46. В части недопустимости доказательств, полученных под пытками, следует отметить, что в ряде нормативных постановлений Верховного Суда Республики Казахстан имеются разъяснения о том, как следует оценивать предъявляемые органами обвинения доказательства, если они получены под пытками.</w:t>
      </w:r>
      <w:r>
        <w:br/>
      </w:r>
      <w:r>
        <w:rPr>
          <w:rFonts w:ascii="Times New Roman"/>
          <w:b w:val="false"/>
          <w:i w:val="false"/>
          <w:color w:val="000000"/>
          <w:sz w:val="28"/>
        </w:rPr>
        <w:t>
</w:t>
      </w:r>
      <w:r>
        <w:rPr>
          <w:rFonts w:ascii="Times New Roman"/>
          <w:b w:val="false"/>
          <w:i w:val="false"/>
          <w:color w:val="000000"/>
          <w:sz w:val="28"/>
        </w:rPr>
        <w:t>
      47. 28 декабря 2009 года Верховным Судом Республики Казахстан принято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 7 «О применении норм уголовного и уголовно-процессуального законодательства по вопросам соблюдения личной свободы и неприкосновенности достоинства человека, противодействия пыткам, насилию, другим жестоким или унижающим человеческое достоинство обращениям или наказаниям».</w:t>
      </w:r>
      <w:r>
        <w:br/>
      </w:r>
      <w:r>
        <w:rPr>
          <w:rFonts w:ascii="Times New Roman"/>
          <w:b w:val="false"/>
          <w:i w:val="false"/>
          <w:color w:val="000000"/>
          <w:sz w:val="28"/>
        </w:rPr>
        <w:t>
</w:t>
      </w:r>
      <w:r>
        <w:rPr>
          <w:rFonts w:ascii="Times New Roman"/>
          <w:b w:val="false"/>
          <w:i w:val="false"/>
          <w:color w:val="000000"/>
          <w:sz w:val="28"/>
        </w:rPr>
        <w:t>
      48. В новом </w:t>
      </w:r>
      <w:r>
        <w:rPr>
          <w:rFonts w:ascii="Times New Roman"/>
          <w:b w:val="false"/>
          <w:i w:val="false"/>
          <w:color w:val="000000"/>
          <w:sz w:val="28"/>
        </w:rPr>
        <w:t>Уголовно-процессуальном кодексе</w:t>
      </w:r>
      <w:r>
        <w:rPr>
          <w:rFonts w:ascii="Times New Roman"/>
          <w:b w:val="false"/>
          <w:i w:val="false"/>
          <w:color w:val="000000"/>
          <w:sz w:val="28"/>
        </w:rPr>
        <w:t xml:space="preserve"> Республики Казахстан Верховным Судом Республики Казахстан предложен конкретный механизм расследования обвинений в применении пыток, а также отдельные положения, связанные с оценкой показаний, полученных под давлением или пытками.</w:t>
      </w:r>
      <w:r>
        <w:br/>
      </w:r>
      <w:r>
        <w:rPr>
          <w:rFonts w:ascii="Times New Roman"/>
          <w:b w:val="false"/>
          <w:i w:val="false"/>
          <w:color w:val="000000"/>
          <w:sz w:val="28"/>
        </w:rPr>
        <w:t>
      Государству-участнику следует активизировать свои усилия по расширению участия женщин в государственном и частном секторах и, в случае необходимости, принять соответствующие временные специальные меры для выполнения положений Пакта. Государству-участнику следует принимать необходимые меры по ликвидации распространенных негативных стереотипов в отношении женщин, а также обеспечивать, чтобы представленность женщин в обоих секторах отражала прогресс, достигнутый в повышении уровня их образования.</w:t>
      </w:r>
      <w:r>
        <w:br/>
      </w:r>
      <w:r>
        <w:rPr>
          <w:rFonts w:ascii="Times New Roman"/>
          <w:b w:val="false"/>
          <w:i w:val="false"/>
          <w:color w:val="000000"/>
          <w:sz w:val="28"/>
        </w:rPr>
        <w:t>
</w:t>
      </w:r>
      <w:r>
        <w:rPr>
          <w:rFonts w:ascii="Times New Roman"/>
          <w:b w:val="false"/>
          <w:i w:val="false"/>
          <w:color w:val="000000"/>
          <w:sz w:val="28"/>
        </w:rPr>
        <w:t>
      49. На 1 января 2013 года численность женщин на государственной службе составляет 48378 человек (55,7%) (общая численность 91077 единиц). Доля женщин среди политических государственных служащих составляет 10%, из них в Правительстве Казахстана из 19 министров 3 женщины (15%), они возглавляют такие ключевые ведомства, как Министерство труда и социальной защиты населения, Министерство здравоохранения, Министерство по делам экономической интеграции. Отмечен рост количества женщин-депутатов в Парламенте Республики Казахстан. В 2010 году доля мест, занимаемых в Парламенте Республики Казахстан, составила 13,6%, в 2011 году – 13,7%. На сегодня в Мажилисе Парламента 28 женщин, что составляет 26,1% от общего числа депутатов (до выборов 2012 года – 19 женщин). Среди судей Верховного суда Республики Казахстан женщины составляют 33,3%; а среди судей областных судов женщин-более половины (51%).</w:t>
      </w:r>
      <w:r>
        <w:br/>
      </w:r>
      <w:r>
        <w:rPr>
          <w:rFonts w:ascii="Times New Roman"/>
          <w:b w:val="false"/>
          <w:i w:val="false"/>
          <w:color w:val="000000"/>
          <w:sz w:val="28"/>
        </w:rPr>
        <w:t>
</w:t>
      </w:r>
      <w:r>
        <w:rPr>
          <w:rFonts w:ascii="Times New Roman"/>
          <w:b w:val="false"/>
          <w:i w:val="false"/>
          <w:color w:val="000000"/>
          <w:sz w:val="28"/>
        </w:rPr>
        <w:t>
      50. На должности акимов из числа женщин в 2013 году было избрано 280 человек (11,4%), что на 32 человека больше, чем было ранее.</w:t>
      </w:r>
      <w:r>
        <w:br/>
      </w:r>
      <w:r>
        <w:rPr>
          <w:rFonts w:ascii="Times New Roman"/>
          <w:b w:val="false"/>
          <w:i w:val="false"/>
          <w:color w:val="000000"/>
          <w:sz w:val="28"/>
        </w:rPr>
        <w:t>
</w:t>
      </w:r>
      <w:r>
        <w:rPr>
          <w:rFonts w:ascii="Times New Roman"/>
          <w:b w:val="false"/>
          <w:i w:val="false"/>
          <w:color w:val="000000"/>
          <w:sz w:val="28"/>
        </w:rPr>
        <w:t>
      51. Государство проводит активную политику по стимулированию активности женщин в частном секторе. В 2013 году были приняты поправки в </w:t>
      </w:r>
      <w:r>
        <w:rPr>
          <w:rFonts w:ascii="Times New Roman"/>
          <w:b w:val="false"/>
          <w:i w:val="false"/>
          <w:color w:val="000000"/>
          <w:sz w:val="28"/>
        </w:rPr>
        <w:t>«Дорожную карту бизнеса 2020»</w:t>
      </w:r>
      <w:r>
        <w:rPr>
          <w:rFonts w:ascii="Times New Roman"/>
          <w:b w:val="false"/>
          <w:i w:val="false"/>
          <w:color w:val="000000"/>
          <w:sz w:val="28"/>
        </w:rPr>
        <w:t>, которые выделили женщин в отдельную категорию предпринимателей, которым оказывается финансовое содействие со стороны государства.</w:t>
      </w:r>
      <w:r>
        <w:br/>
      </w:r>
      <w:r>
        <w:rPr>
          <w:rFonts w:ascii="Times New Roman"/>
          <w:b w:val="false"/>
          <w:i w:val="false"/>
          <w:color w:val="000000"/>
          <w:sz w:val="28"/>
        </w:rPr>
        <w:t>
</w:t>
      </w:r>
      <w:r>
        <w:rPr>
          <w:rFonts w:ascii="Times New Roman"/>
          <w:b w:val="false"/>
          <w:i w:val="false"/>
          <w:color w:val="000000"/>
          <w:sz w:val="28"/>
        </w:rPr>
        <w:t>
      52. В 2012 году Ассоциация деловых женщин Казахстана вступила во Всемирную ассоциацию женщин предпринимателей, стала членом FCEM.</w:t>
      </w:r>
      <w:r>
        <w:br/>
      </w:r>
      <w:r>
        <w:rPr>
          <w:rFonts w:ascii="Times New Roman"/>
          <w:b w:val="false"/>
          <w:i w:val="false"/>
          <w:color w:val="000000"/>
          <w:sz w:val="28"/>
        </w:rPr>
        <w:t>
</w:t>
      </w:r>
      <w:r>
        <w:rPr>
          <w:rFonts w:ascii="Times New Roman"/>
          <w:b w:val="false"/>
          <w:i w:val="false"/>
          <w:color w:val="000000"/>
          <w:sz w:val="28"/>
        </w:rPr>
        <w:t>
      53. В целях обеспечения гендерного равенства в Республике Казахстан на постоянной основе принимаются соответствующие акты.</w:t>
      </w:r>
      <w:r>
        <w:br/>
      </w:r>
      <w:r>
        <w:rPr>
          <w:rFonts w:ascii="Times New Roman"/>
          <w:b w:val="false"/>
          <w:i w:val="false"/>
          <w:color w:val="000000"/>
          <w:sz w:val="28"/>
        </w:rPr>
        <w:t>
</w:t>
      </w:r>
      <w:r>
        <w:rPr>
          <w:rFonts w:ascii="Times New Roman"/>
          <w:b w:val="false"/>
          <w:i w:val="false"/>
          <w:color w:val="000000"/>
          <w:sz w:val="28"/>
        </w:rPr>
        <w:t>
      54. Действует </w:t>
      </w:r>
      <w:r>
        <w:rPr>
          <w:rFonts w:ascii="Times New Roman"/>
          <w:b w:val="false"/>
          <w:i w:val="false"/>
          <w:color w:val="000000"/>
          <w:sz w:val="28"/>
        </w:rPr>
        <w:t>Стратегия</w:t>
      </w:r>
      <w:r>
        <w:rPr>
          <w:rFonts w:ascii="Times New Roman"/>
          <w:b w:val="false"/>
          <w:i w:val="false"/>
          <w:color w:val="000000"/>
          <w:sz w:val="28"/>
        </w:rPr>
        <w:t xml:space="preserve"> гендерного равенства в Республике Казахстан на 2006-2016 годы. Стратегия принята с целью реализации принципов гендерного равенства во всех сферах жизни общества.</w:t>
      </w:r>
      <w:r>
        <w:br/>
      </w:r>
      <w:r>
        <w:rPr>
          <w:rFonts w:ascii="Times New Roman"/>
          <w:b w:val="false"/>
          <w:i w:val="false"/>
          <w:color w:val="000000"/>
          <w:sz w:val="28"/>
        </w:rPr>
        <w:t>
</w:t>
      </w:r>
      <w:r>
        <w:rPr>
          <w:rFonts w:ascii="Times New Roman"/>
          <w:b w:val="false"/>
          <w:i w:val="false"/>
          <w:color w:val="000000"/>
          <w:sz w:val="28"/>
        </w:rPr>
        <w:t>
      55.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января 2012 года № 24 утвержден План мероприятий на 2012 - 2016 годы по реализации Стратегии гендерного равенства в Республике Казахстан на 2006-2016 годы.</w:t>
      </w:r>
      <w:r>
        <w:br/>
      </w:r>
      <w:r>
        <w:rPr>
          <w:rFonts w:ascii="Times New Roman"/>
          <w:b w:val="false"/>
          <w:i w:val="false"/>
          <w:color w:val="000000"/>
          <w:sz w:val="28"/>
        </w:rPr>
        <w:t>
</w:t>
      </w:r>
      <w:r>
        <w:rPr>
          <w:rFonts w:ascii="Times New Roman"/>
          <w:b w:val="false"/>
          <w:i w:val="false"/>
          <w:color w:val="000000"/>
          <w:sz w:val="28"/>
        </w:rPr>
        <w:t>
      56. В 2012 году Республика Казахстан ратифицировала </w:t>
      </w:r>
      <w:r>
        <w:rPr>
          <w:rFonts w:ascii="Times New Roman"/>
          <w:b w:val="false"/>
          <w:i w:val="false"/>
          <w:color w:val="000000"/>
          <w:sz w:val="28"/>
        </w:rPr>
        <w:t>Конвенцию</w:t>
      </w:r>
      <w:r>
        <w:rPr>
          <w:rFonts w:ascii="Times New Roman"/>
          <w:b w:val="false"/>
          <w:i w:val="false"/>
          <w:color w:val="000000"/>
          <w:sz w:val="28"/>
        </w:rPr>
        <w:t xml:space="preserve"> Международной организации труда № 156 «О равном обращении и равных возможностях для трудящихся мужчин и женщин: трудящиеся с семейными обязанностями».</w:t>
      </w:r>
      <w:r>
        <w:br/>
      </w:r>
      <w:r>
        <w:rPr>
          <w:rFonts w:ascii="Times New Roman"/>
          <w:b w:val="false"/>
          <w:i w:val="false"/>
          <w:color w:val="000000"/>
          <w:sz w:val="28"/>
        </w:rPr>
        <w:t>
</w:t>
      </w:r>
      <w:r>
        <w:rPr>
          <w:rFonts w:ascii="Times New Roman"/>
          <w:b w:val="false"/>
          <w:i w:val="false"/>
          <w:color w:val="000000"/>
          <w:sz w:val="28"/>
        </w:rPr>
        <w:t>
      57. В 2013 году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социального обеспечения» были внесены изменения, касающиеся пенсионных накоплений, оплаты отпуска по беременности и родам, обязательного социального страхования.</w:t>
      </w:r>
      <w:r>
        <w:br/>
      </w:r>
      <w:r>
        <w:rPr>
          <w:rFonts w:ascii="Times New Roman"/>
          <w:b w:val="false"/>
          <w:i w:val="false"/>
          <w:color w:val="000000"/>
          <w:sz w:val="28"/>
        </w:rPr>
        <w:t>
      Государству-участнику следует принять комплексный подход к профилактике насилия и бытового насилия в отношении женщин во всех его формах и проявлениях и борьбе с ним, в том числе путем повышения уровня осведомленности о его пагубных последствиях. В этой связи государству-участнику следует пересмотреть </w:t>
      </w:r>
      <w:r>
        <w:rPr>
          <w:rFonts w:ascii="Times New Roman"/>
          <w:b w:val="false"/>
          <w:i w:val="false"/>
          <w:color w:val="000000"/>
          <w:sz w:val="28"/>
        </w:rPr>
        <w:t>Закон</w:t>
      </w:r>
      <w:r>
        <w:rPr>
          <w:rFonts w:ascii="Times New Roman"/>
          <w:b w:val="false"/>
          <w:i w:val="false"/>
          <w:color w:val="000000"/>
          <w:sz w:val="28"/>
        </w:rPr>
        <w:t xml:space="preserve"> «О профилактике бытового насилия» в целях обеспечения того, чтобы он поощрял жертв насилия в отношении женщин к уведомлению правоохранительных органов о любых случаях такого насилия. Государству-участнику следует обеспечивать, чтобы дела о насилии в отношении женщин тщательно расследовались, виновные привлекались к ответственности и, в случае осуждения, подвергались соответствующему наказанию, а жертвы получали адекватное возмещение.</w:t>
      </w:r>
      <w:r>
        <w:br/>
      </w:r>
      <w:r>
        <w:rPr>
          <w:rFonts w:ascii="Times New Roman"/>
          <w:b w:val="false"/>
          <w:i w:val="false"/>
          <w:color w:val="000000"/>
          <w:sz w:val="28"/>
        </w:rPr>
        <w:t>
</w:t>
      </w:r>
      <w:r>
        <w:rPr>
          <w:rFonts w:ascii="Times New Roman"/>
          <w:b w:val="false"/>
          <w:i w:val="false"/>
          <w:color w:val="000000"/>
          <w:sz w:val="28"/>
        </w:rPr>
        <w:t>
      58. Благодаря принимаемым мерам за последние 8 лет (с 2005 по 2012 годы) достигнута устойчивая тенденция снижения преступлений в сфере семейно-бытовых отношений. Количество преступлений за указанный период снизилось больше чем наполовину (с 1610 до 780), убийств в два раза (с 578 до 285).</w:t>
      </w:r>
      <w:r>
        <w:br/>
      </w:r>
      <w:r>
        <w:rPr>
          <w:rFonts w:ascii="Times New Roman"/>
          <w:b w:val="false"/>
          <w:i w:val="false"/>
          <w:color w:val="000000"/>
          <w:sz w:val="28"/>
        </w:rPr>
        <w:t>
</w:t>
      </w:r>
      <w:r>
        <w:rPr>
          <w:rFonts w:ascii="Times New Roman"/>
          <w:b w:val="false"/>
          <w:i w:val="false"/>
          <w:color w:val="000000"/>
          <w:sz w:val="28"/>
        </w:rPr>
        <w:t>
      59. Одной из практических мер в профилактике и пресечении бытового насилия и реализации гендерной политики являются подразделения органов внутренних дел по защите женщин от насилия. Сегодня в нем работают 133 сотрудника полиции.</w:t>
      </w:r>
      <w:r>
        <w:br/>
      </w:r>
      <w:r>
        <w:rPr>
          <w:rFonts w:ascii="Times New Roman"/>
          <w:b w:val="false"/>
          <w:i w:val="false"/>
          <w:color w:val="000000"/>
          <w:sz w:val="28"/>
        </w:rPr>
        <w:t>
</w:t>
      </w:r>
      <w:r>
        <w:rPr>
          <w:rFonts w:ascii="Times New Roman"/>
          <w:b w:val="false"/>
          <w:i w:val="false"/>
          <w:color w:val="000000"/>
          <w:sz w:val="28"/>
        </w:rPr>
        <w:t>
      60. В 2012-2013 годы для целенаправленного воздействия на правосознание и поведение лица, совершившего бытовое насилие, вынесено 93 тысячи защитных предписаний. К административной ответственности привлечено более 2137 лиц.</w:t>
      </w:r>
      <w:r>
        <w:br/>
      </w:r>
      <w:r>
        <w:rPr>
          <w:rFonts w:ascii="Times New Roman"/>
          <w:b w:val="false"/>
          <w:i w:val="false"/>
          <w:color w:val="000000"/>
          <w:sz w:val="28"/>
        </w:rPr>
        <w:t>
</w:t>
      </w:r>
      <w:r>
        <w:rPr>
          <w:rFonts w:ascii="Times New Roman"/>
          <w:b w:val="false"/>
          <w:i w:val="false"/>
          <w:color w:val="000000"/>
          <w:sz w:val="28"/>
        </w:rPr>
        <w:t>
      61. В 2014 году был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противодействия бытовому насилию», который предусматривает комплекс дополнительных правовых мер по противодействию фактам бытового насилия и оказанию содействия лицам, являющимися жертвами бытового насилия. В частности, был увеличен срок защитного предписания с 10 до 30 суток, а также принята норма, запрещающая лицу, совершившему бытовое насилие проживать в жилище с потерпевшим, в случае установления наличия у него возможности обеспечить себя жильем, была ужесточена ответственность за преступления в сфере семейно-бытовых отношений.</w:t>
      </w:r>
      <w:r>
        <w:br/>
      </w:r>
      <w:r>
        <w:rPr>
          <w:rFonts w:ascii="Times New Roman"/>
          <w:b w:val="false"/>
          <w:i w:val="false"/>
          <w:color w:val="000000"/>
          <w:sz w:val="28"/>
        </w:rPr>
        <w:t>
      Государству-участнику следует принимать меры, чтобы помогать девочкам избегать нежелательной беременности и не прибегать к незаконным абортам, которые могут поставить под угрозу их жизнь. Государству-участнику следует принимать соответствующие меры по повышению уровня осведомленности и обеспечению наличия и доступности в государстве-участнике услуг и объектов по охране репродуктивного здоровья.</w:t>
      </w:r>
      <w:r>
        <w:br/>
      </w:r>
      <w:r>
        <w:rPr>
          <w:rFonts w:ascii="Times New Roman"/>
          <w:b w:val="false"/>
          <w:i w:val="false"/>
          <w:color w:val="000000"/>
          <w:sz w:val="28"/>
        </w:rPr>
        <w:t>
</w:t>
      </w:r>
      <w:r>
        <w:rPr>
          <w:rFonts w:ascii="Times New Roman"/>
          <w:b w:val="false"/>
          <w:i w:val="false"/>
          <w:color w:val="000000"/>
          <w:sz w:val="28"/>
        </w:rPr>
        <w:t>
      62. В Казахстане отмечена тенденция ощутимого снижения абортов среди девочек подросткового возраста.</w:t>
      </w:r>
      <w:r>
        <w:br/>
      </w:r>
      <w:r>
        <w:rPr>
          <w:rFonts w:ascii="Times New Roman"/>
          <w:b w:val="false"/>
          <w:i w:val="false"/>
          <w:color w:val="000000"/>
          <w:sz w:val="28"/>
        </w:rPr>
        <w:t>
</w:t>
      </w:r>
      <w:r>
        <w:rPr>
          <w:rFonts w:ascii="Times New Roman"/>
          <w:b w:val="false"/>
          <w:i w:val="false"/>
          <w:color w:val="000000"/>
          <w:sz w:val="28"/>
        </w:rPr>
        <w:t>
      63. В 2011 году был принят </w:t>
      </w:r>
      <w:r>
        <w:rPr>
          <w:rFonts w:ascii="Times New Roman"/>
          <w:b w:val="false"/>
          <w:i w:val="false"/>
          <w:color w:val="000000"/>
          <w:sz w:val="28"/>
        </w:rPr>
        <w:t>Стратегический план</w:t>
      </w:r>
      <w:r>
        <w:rPr>
          <w:rFonts w:ascii="Times New Roman"/>
          <w:b w:val="false"/>
          <w:i w:val="false"/>
          <w:color w:val="000000"/>
          <w:sz w:val="28"/>
        </w:rPr>
        <w:t xml:space="preserve"> Министерства здравоохранения Республики Казахстан на 2011-2015 годы, согласно которому государство поставило четкую цель по снижению количества абортов до 21 случая на 1000 женского населения фертильного возраста.</w:t>
      </w:r>
      <w:r>
        <w:br/>
      </w:r>
      <w:r>
        <w:rPr>
          <w:rFonts w:ascii="Times New Roman"/>
          <w:b w:val="false"/>
          <w:i w:val="false"/>
          <w:color w:val="000000"/>
          <w:sz w:val="28"/>
        </w:rPr>
        <w:t>
</w:t>
      </w:r>
      <w:r>
        <w:rPr>
          <w:rFonts w:ascii="Times New Roman"/>
          <w:b w:val="false"/>
          <w:i w:val="false"/>
          <w:color w:val="000000"/>
          <w:sz w:val="28"/>
        </w:rPr>
        <w:t>
      64. Выпущены методические рекомендации для медицинских работников «Безопасный аборт в первом триместре», «Безопасный аборт. Стратегия Всемирной организации здравоохранения», «Ультразвуковой мониторинг медикаментозного аборта в ранние сроки беременности». Руководства составлены с учетом доказательной медицины и рекомендаций Всемирной организации здравоохранения, содержат информацию по безопасному аборту в первом триместре, консультирование до и после аборта, методы искусственного прерывания беременности, возможные осложнения, контрацепция после аборта.</w:t>
      </w:r>
      <w:r>
        <w:br/>
      </w:r>
      <w:r>
        <w:rPr>
          <w:rFonts w:ascii="Times New Roman"/>
          <w:b w:val="false"/>
          <w:i w:val="false"/>
          <w:color w:val="000000"/>
          <w:sz w:val="28"/>
        </w:rPr>
        <w:t>
</w:t>
      </w:r>
      <w:r>
        <w:rPr>
          <w:rFonts w:ascii="Times New Roman"/>
          <w:b w:val="false"/>
          <w:i w:val="false"/>
          <w:color w:val="000000"/>
          <w:sz w:val="28"/>
        </w:rPr>
        <w:t>
      65. Казахстанской ассоциацией по половому и репродуктивному здоровью в рамках программы «Безопасный аборт» проведены тренинги на тему: «Концепция безопасного аборта. Медикаментозный аборт».</w:t>
      </w:r>
      <w:r>
        <w:br/>
      </w:r>
      <w:r>
        <w:rPr>
          <w:rFonts w:ascii="Times New Roman"/>
          <w:b w:val="false"/>
          <w:i w:val="false"/>
          <w:color w:val="000000"/>
          <w:sz w:val="28"/>
        </w:rPr>
        <w:t>
</w:t>
      </w:r>
      <w:r>
        <w:rPr>
          <w:rFonts w:ascii="Times New Roman"/>
          <w:b w:val="false"/>
          <w:i w:val="false"/>
          <w:color w:val="000000"/>
          <w:sz w:val="28"/>
        </w:rPr>
        <w:t>
      66. С 2012 года работает телефон «Горячая линия», ориентированный на подростков и молодежь. Наряду с этим продолжается работа по предупреждению абортов и профилактике инфекций, передаваемых половым путем (ИППП) среди подростков и молодежи через молодежные центры здоровья для оказания конфиденциальной, юридической и медико-психологической помощи.</w:t>
      </w:r>
      <w:r>
        <w:br/>
      </w:r>
      <w:r>
        <w:rPr>
          <w:rFonts w:ascii="Times New Roman"/>
          <w:b w:val="false"/>
          <w:i w:val="false"/>
          <w:color w:val="000000"/>
          <w:sz w:val="28"/>
        </w:rPr>
        <w:t>
</w:t>
      </w:r>
      <w:r>
        <w:rPr>
          <w:rFonts w:ascii="Times New Roman"/>
          <w:b w:val="false"/>
          <w:i w:val="false"/>
          <w:color w:val="000000"/>
          <w:sz w:val="28"/>
        </w:rPr>
        <w:t>
      67. 11 декабря 2012 года в городе Астане проведена республиканская конференция по состоянию репродуктивного здоровья подростков и молодых людей в возрасте 15-19 лет Республики Казахстан, уровня их осведомленности и навыков безопасного поведения.</w:t>
      </w:r>
      <w:r>
        <w:br/>
      </w:r>
      <w:r>
        <w:rPr>
          <w:rFonts w:ascii="Times New Roman"/>
          <w:b w:val="false"/>
          <w:i w:val="false"/>
          <w:color w:val="000000"/>
          <w:sz w:val="28"/>
        </w:rPr>
        <w:t>
</w:t>
      </w:r>
      <w:r>
        <w:rPr>
          <w:rFonts w:ascii="Times New Roman"/>
          <w:b w:val="false"/>
          <w:i w:val="false"/>
          <w:color w:val="000000"/>
          <w:sz w:val="28"/>
        </w:rPr>
        <w:t>
      68. В рамках реализации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здравоохранения Республики Казахстан «Саламатты Қазақстан» на 2011 – 2015 годы, в ноябре 2013 года стартовал социальный проект «Услуги консультативной телефонной линии по вопросам контрацепции, профилактике ИППП/ВИЧ». Проект реализуется при поддержке Министерства здравоохранения Республики Казахстан и GSM Казахстан/Kcell. Телефоны горячей линии: 9898 (с мобильного для абонентов Activ и Kcell бесплатно по Казахстану), Астана: 481-236, 482-569 (по городу бесплатно). Для более широкого обхвата населения распространялись информационно-образовательные флаера с телефонами консультативной линии в средних учебных заведениях среди учащихся 8-11 классов, колледжах, высших учебных заведениях города Астаны, а также других регионов Казахстана.</w:t>
      </w:r>
      <w:r>
        <w:br/>
      </w:r>
      <w:r>
        <w:rPr>
          <w:rFonts w:ascii="Times New Roman"/>
          <w:b w:val="false"/>
          <w:i w:val="false"/>
          <w:color w:val="000000"/>
          <w:sz w:val="28"/>
        </w:rPr>
        <w:t>
</w:t>
      </w:r>
      <w:r>
        <w:rPr>
          <w:rFonts w:ascii="Times New Roman"/>
          <w:b w:val="false"/>
          <w:i w:val="false"/>
          <w:color w:val="000000"/>
          <w:sz w:val="28"/>
        </w:rPr>
        <w:t>
      69. Одним из основных мероприятий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«Саламатты Қазақстан» на 2011 - 2015 годы является разработка и внедрение эффективных подходов по укреплению репродуктивного здоровья в соответствии с международными стандартами, а именно создание эффективной системы оказания услуг по планированию семьи, в том числе предгравидарной (до беременности) подготовки женщин, безопасного материнства, безопасного полового поведения подростков и молодых людей, включающей разработку руководства по планированию семьи и обучение медицинского персонала всех уровней первичной медико-санитарной помощи навыкам консультирования по планированию семьи.</w:t>
      </w:r>
      <w:r>
        <w:br/>
      </w:r>
      <w:r>
        <w:rPr>
          <w:rFonts w:ascii="Times New Roman"/>
          <w:b w:val="false"/>
          <w:i w:val="false"/>
          <w:color w:val="000000"/>
          <w:sz w:val="28"/>
        </w:rPr>
        <w:t>
</w:t>
      </w:r>
      <w:r>
        <w:rPr>
          <w:rFonts w:ascii="Times New Roman"/>
          <w:b w:val="false"/>
          <w:i w:val="false"/>
          <w:color w:val="000000"/>
          <w:sz w:val="28"/>
        </w:rPr>
        <w:t>
      70. Приказом Министра здравоохранения Республики Казахстан от 25 декабря 2012 года № 881 разработана и утверждена Дорожная карта по укреплению репродуктивного здоровья граждан Республики Казахстан, алгоритм обследования женщин фертильного возраста на уровне первичной медико-санитарной помощи (приказ Министра здравоохранения Республики Казахстан от 3 июля 2012 года № 452 «О мерах совершенствования медицинской помощи беременным женщинам, роженицам, родильницам и женщинам фертильного возраста»). В рамках Дорожной карты обучены по вопросам охраны репродуктивного здоровья, планированию семьи и антенатальному уходу врачи и средние медицинские работники, подготовлено 35 сертифицированных региональных координаторов (тренера).</w:t>
      </w:r>
      <w:r>
        <w:br/>
      </w:r>
      <w:r>
        <w:rPr>
          <w:rFonts w:ascii="Times New Roman"/>
          <w:b w:val="false"/>
          <w:i w:val="false"/>
          <w:color w:val="000000"/>
          <w:sz w:val="28"/>
        </w:rPr>
        <w:t>
</w:t>
      </w:r>
      <w:r>
        <w:rPr>
          <w:rFonts w:ascii="Times New Roman"/>
          <w:b w:val="false"/>
          <w:i w:val="false"/>
          <w:color w:val="000000"/>
          <w:sz w:val="28"/>
        </w:rPr>
        <w:t>
      71. В настоящее время в Республике Казахстан разработаны:</w:t>
      </w:r>
      <w:r>
        <w:br/>
      </w:r>
      <w:r>
        <w:rPr>
          <w:rFonts w:ascii="Times New Roman"/>
          <w:b w:val="false"/>
          <w:i w:val="false"/>
          <w:color w:val="000000"/>
          <w:sz w:val="28"/>
        </w:rPr>
        <w:t>
      1) алгоритмы консультирования по планированию семьи, контрацепции, бесплодию, невынашиванию для медицинских организаций, оказывающих первичную медико-санитарную помощь;</w:t>
      </w:r>
      <w:r>
        <w:br/>
      </w:r>
      <w:r>
        <w:rPr>
          <w:rFonts w:ascii="Times New Roman"/>
          <w:b w:val="false"/>
          <w:i w:val="false"/>
          <w:color w:val="000000"/>
          <w:sz w:val="28"/>
        </w:rPr>
        <w:t>
      2) учебная программа по вопросам охраны репродуктивного здоровья и планирования семьи (формирования безопасного полового поведения у подростков и молодых людей, планирования семьи, профилактики абортов, методов контрацепции, необходимости подготовки к беременности и ранней явки для постановки на учет по беременности, профилактике инфекций передающихся половым путем.</w:t>
      </w:r>
      <w:r>
        <w:br/>
      </w:r>
      <w:r>
        <w:rPr>
          <w:rFonts w:ascii="Times New Roman"/>
          <w:b w:val="false"/>
          <w:i w:val="false"/>
          <w:color w:val="000000"/>
          <w:sz w:val="28"/>
        </w:rPr>
        <w:t>
</w:t>
      </w:r>
      <w:r>
        <w:rPr>
          <w:rFonts w:ascii="Times New Roman"/>
          <w:b w:val="false"/>
          <w:i w:val="false"/>
          <w:color w:val="000000"/>
          <w:sz w:val="28"/>
        </w:rPr>
        <w:t>
      72. В целях охраны репродуктивного здоровья, выбора оптимального времени для рождения только желанных и здоровых детей, снижению числа абортов и материнской смертности открыто более 350 кабинетов планирования семьи.</w:t>
      </w:r>
      <w:r>
        <w:br/>
      </w:r>
      <w:r>
        <w:rPr>
          <w:rFonts w:ascii="Times New Roman"/>
          <w:b w:val="false"/>
          <w:i w:val="false"/>
          <w:color w:val="000000"/>
          <w:sz w:val="28"/>
        </w:rPr>
        <w:t>
</w:t>
      </w:r>
      <w:r>
        <w:rPr>
          <w:rFonts w:ascii="Times New Roman"/>
          <w:b w:val="false"/>
          <w:i w:val="false"/>
          <w:color w:val="000000"/>
          <w:sz w:val="28"/>
        </w:rPr>
        <w:t>
      73. В областях разработаны и тиражированы более 960193 экземпляров буклетов: «Построим здоровую семью», «Я выбираю здоровье», «Тревожные признаки беременности», буклет и плакат «Советы будущим родителям» по вопросам своевременного раннего наблюдения по беременности, планирования и рождения здорового ребенка, подготовлен видеоролик и на темы «Планирование семьи», «Охрана репродуктивного здоровья».</w:t>
      </w:r>
      <w:r>
        <w:br/>
      </w:r>
      <w:r>
        <w:rPr>
          <w:rFonts w:ascii="Times New Roman"/>
          <w:b w:val="false"/>
          <w:i w:val="false"/>
          <w:color w:val="000000"/>
          <w:sz w:val="28"/>
        </w:rPr>
        <w:t>
      Комитет призывает государство-участник отменить смертную казнь и присоединиться ко второму Факультативному протоколу к Пакту.</w:t>
      </w:r>
      <w:r>
        <w:br/>
      </w:r>
      <w:r>
        <w:rPr>
          <w:rFonts w:ascii="Times New Roman"/>
          <w:b w:val="false"/>
          <w:i w:val="false"/>
          <w:color w:val="000000"/>
          <w:sz w:val="28"/>
        </w:rPr>
        <w:t>
</w:t>
      </w:r>
      <w:r>
        <w:rPr>
          <w:rFonts w:ascii="Times New Roman"/>
          <w:b w:val="false"/>
          <w:i w:val="false"/>
          <w:color w:val="000000"/>
          <w:sz w:val="28"/>
        </w:rPr>
        <w:t>
      74. В Казахстане по сей день действует мораторий на смертную казнь.</w:t>
      </w:r>
      <w:r>
        <w:br/>
      </w:r>
      <w:r>
        <w:rPr>
          <w:rFonts w:ascii="Times New Roman"/>
          <w:b w:val="false"/>
          <w:i w:val="false"/>
          <w:color w:val="000000"/>
          <w:sz w:val="28"/>
        </w:rPr>
        <w:t>
</w:t>
      </w:r>
      <w:r>
        <w:rPr>
          <w:rFonts w:ascii="Times New Roman"/>
          <w:b w:val="false"/>
          <w:i w:val="false"/>
          <w:color w:val="000000"/>
          <w:sz w:val="28"/>
        </w:rPr>
        <w:t>
      75. Республика Казахстан пока не присоединилась ко Второму Факультативному Протоколу к Пакту, отменяющему смертную казнь. Вместе с тем, в Концепции правовой политики Республики Казахстан на период с 2010 до 2020 года установлено продолжение курса на постепенное сужение сферы применения смертной казни.</w:t>
      </w:r>
      <w:r>
        <w:br/>
      </w:r>
      <w:r>
        <w:rPr>
          <w:rFonts w:ascii="Times New Roman"/>
          <w:b w:val="false"/>
          <w:i w:val="false"/>
          <w:color w:val="000000"/>
          <w:sz w:val="28"/>
        </w:rPr>
        <w:t>
</w:t>
      </w:r>
      <w:r>
        <w:rPr>
          <w:rFonts w:ascii="Times New Roman"/>
          <w:b w:val="false"/>
          <w:i w:val="false"/>
          <w:color w:val="000000"/>
          <w:sz w:val="28"/>
        </w:rPr>
        <w:t>
      76. В 2010 году Республика Казахстан присоединилась к группе стран-учредителей (Алжир, Аргентина, Испания, Филлипины, Франция, Италия, Мексика, Монголия, Португалия, Доминиканская Республика, Южно-Африканская Республика, Швейцария и Турция) Международной комиссии против смертной казни, которая призвана способствовать международным усилиям в борьбе за объявление всеобъемлющего моратория на смертную казнь на пути к полной отмене данного вида наказания во всем мире.</w:t>
      </w:r>
      <w:r>
        <w:br/>
      </w:r>
      <w:r>
        <w:rPr>
          <w:rFonts w:ascii="Times New Roman"/>
          <w:b w:val="false"/>
          <w:i w:val="false"/>
          <w:color w:val="000000"/>
          <w:sz w:val="28"/>
        </w:rPr>
        <w:t>
</w:t>
      </w:r>
      <w:r>
        <w:rPr>
          <w:rFonts w:ascii="Times New Roman"/>
          <w:b w:val="false"/>
          <w:i w:val="false"/>
          <w:color w:val="000000"/>
          <w:sz w:val="28"/>
        </w:rPr>
        <w:t>
      77. Разработана новая редакция Уголовного кодекса Республики Казахстан с включением в него норм, предоставляющих право осужденным к смертной казни, приговор которым заменен на пожизненное заключение, апеллировать на условно-досрочное освобождение.</w:t>
      </w:r>
      <w:r>
        <w:br/>
      </w:r>
      <w:r>
        <w:rPr>
          <w:rFonts w:ascii="Times New Roman"/>
          <w:b w:val="false"/>
          <w:i w:val="false"/>
          <w:color w:val="000000"/>
          <w:sz w:val="28"/>
        </w:rPr>
        <w:t>
      Государству-участнику следует проявлять крайнюю осмотрительность в тех случаях, когда оно полагается на дипломатические гарантии при рассмотрении вопроса о возвращении иностранных граждан в страны, где они могут подвергаться пыткам или серьезным нарушениям прав человека. Государство-участник призывается продолжать мониторинг обращения с такими лицами после их возвращения и принимать соответствующие меры в тех случаях, когда гарантии не выполняются. Кроме того, государству-участнику следует в полной мере соблюдать принцип недопустимости принудительного возвращения и обеспечивать, чтобы со всеми лицами, нуждающимися в международной защите, на всех этапах обращались соответствующим и справедливым образом согласно Пакту.</w:t>
      </w:r>
      <w:r>
        <w:br/>
      </w:r>
      <w:r>
        <w:rPr>
          <w:rFonts w:ascii="Times New Roman"/>
          <w:b w:val="false"/>
          <w:i w:val="false"/>
          <w:color w:val="000000"/>
          <w:sz w:val="28"/>
        </w:rPr>
        <w:t>
</w:t>
      </w:r>
      <w:r>
        <w:rPr>
          <w:rFonts w:ascii="Times New Roman"/>
          <w:b w:val="false"/>
          <w:i w:val="false"/>
          <w:color w:val="000000"/>
          <w:sz w:val="28"/>
        </w:rPr>
        <w:t>
      78. Необходимо отметить, что Казахстан при выдаче лиц другим государствам соблюдает практику запрашивания дипломатических гарантий того, что с данным лицом будут обращаться в соответствии с условиями, указанными высылающим государством, или, в более общем смысле, в соответствии с обязательствами принимающего государства в области соблюдения прав человека согласно международному праву.</w:t>
      </w:r>
      <w:r>
        <w:br/>
      </w:r>
      <w:r>
        <w:rPr>
          <w:rFonts w:ascii="Times New Roman"/>
          <w:b w:val="false"/>
          <w:i w:val="false"/>
          <w:color w:val="000000"/>
          <w:sz w:val="28"/>
        </w:rPr>
        <w:t>
</w:t>
      </w:r>
      <w:r>
        <w:rPr>
          <w:rFonts w:ascii="Times New Roman"/>
          <w:b w:val="false"/>
          <w:i w:val="false"/>
          <w:color w:val="000000"/>
          <w:sz w:val="28"/>
        </w:rPr>
        <w:t>
      79.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января 2011 года «О внесении изменений и дополнений в некоторые законодательные акты Республики Казахстан по вопросам дальнейшей гуманизации уголовного законодательства и усиления гарантий законности в уголовном процессе» </w:t>
      </w:r>
      <w:r>
        <w:rPr>
          <w:rFonts w:ascii="Times New Roman"/>
          <w:b w:val="false"/>
          <w:i w:val="false"/>
          <w:color w:val="000000"/>
          <w:sz w:val="28"/>
        </w:rPr>
        <w:t>Уголовно-процессуальный</w:t>
      </w:r>
      <w:r>
        <w:rPr>
          <w:rFonts w:ascii="Times New Roman"/>
          <w:b w:val="false"/>
          <w:i w:val="false"/>
          <w:color w:val="000000"/>
          <w:sz w:val="28"/>
        </w:rPr>
        <w:t xml:space="preserve"> кодекс дополнен новым положением, согласно которому выдача лица иностранному государству не производится, если имеются основания полагать, что лицо может быть подвергнуто угрозе применения пыток в запрашивающем государстве.</w:t>
      </w:r>
      <w:r>
        <w:br/>
      </w:r>
      <w:r>
        <w:rPr>
          <w:rFonts w:ascii="Times New Roman"/>
          <w:b w:val="false"/>
          <w:i w:val="false"/>
          <w:color w:val="000000"/>
          <w:sz w:val="28"/>
        </w:rPr>
        <w:t>
</w:t>
      </w:r>
      <w:r>
        <w:rPr>
          <w:rFonts w:ascii="Times New Roman"/>
          <w:b w:val="false"/>
          <w:i w:val="false"/>
          <w:color w:val="000000"/>
          <w:sz w:val="28"/>
        </w:rPr>
        <w:t>
      80. Наряду с этим, вышеуказанным Законом </w:t>
      </w:r>
      <w:r>
        <w:rPr>
          <w:rFonts w:ascii="Times New Roman"/>
          <w:b w:val="false"/>
          <w:i w:val="false"/>
          <w:color w:val="000000"/>
          <w:sz w:val="28"/>
        </w:rPr>
        <w:t>Уголовно-процессуальный</w:t>
      </w:r>
      <w:r>
        <w:rPr>
          <w:rFonts w:ascii="Times New Roman"/>
          <w:b w:val="false"/>
          <w:i w:val="false"/>
          <w:color w:val="000000"/>
          <w:sz w:val="28"/>
        </w:rPr>
        <w:t xml:space="preserve"> кодекс Республики Казахстан дополнен нормой, предусматривающей предоставление права судебного обжалования решения Генеральной прокуратуры о выдаче лица иностранному государству.</w:t>
      </w:r>
      <w:r>
        <w:br/>
      </w:r>
      <w:r>
        <w:rPr>
          <w:rFonts w:ascii="Times New Roman"/>
          <w:b w:val="false"/>
          <w:i w:val="false"/>
          <w:color w:val="000000"/>
          <w:sz w:val="28"/>
        </w:rPr>
        <w:t>
      Государству-участнику следует принять соответствующие меры с тем, чтобы положить конец пыткам, в частности путем укрепления мандата специальных прокуроров, для проведения независимых расследований утверждений о неподобающем поведении сотрудников правоохранительных органов. В этой связи государству-участнику следует обеспечить, чтобы сотрудники правоохранительных органов продолжали проходить инструктаж по вопросам предотвращения пыток и жестокого обращения путем включения Руководства по эффективному расследованию и документированию пыток и других жестоких, бесчеловечных или унижающих достоинство видов обращения и наказания (Стамбульский протокол) 1999 года во все учебные программы для сотрудников правоохранительных органов. Государству-участнику следует, таким образом, обеспечивать, чтобы утверждения о пытках и жестоком обращении эффективно расследовались, виновные привлекались к ответственности и подвергались соответствующему наказанию, а жертвы получали адекватное возмещение. В этой связи государство-участник призывается пересмотреть свой Уголовный кодекс, чтобы обеспечить соразмерность наказания за пытки характеру и степени тяжести таких преступлений.</w:t>
      </w:r>
      <w:r>
        <w:br/>
      </w:r>
      <w:r>
        <w:rPr>
          <w:rFonts w:ascii="Times New Roman"/>
          <w:b w:val="false"/>
          <w:i w:val="false"/>
          <w:color w:val="000000"/>
          <w:sz w:val="28"/>
        </w:rPr>
        <w:t>
</w:t>
      </w:r>
      <w:r>
        <w:rPr>
          <w:rFonts w:ascii="Times New Roman"/>
          <w:b w:val="false"/>
          <w:i w:val="false"/>
          <w:color w:val="000000"/>
          <w:sz w:val="28"/>
        </w:rPr>
        <w:t>
      81. В Казахстане ведется постоянная работа по пресечению преступлений, связанных с пытками. За 2010 - 2013 годы судами были рассмотрены 38 уголовных дел о пытках в отношении 109 лиц.</w:t>
      </w:r>
      <w:r>
        <w:br/>
      </w:r>
      <w:r>
        <w:rPr>
          <w:rFonts w:ascii="Times New Roman"/>
          <w:b w:val="false"/>
          <w:i w:val="false"/>
          <w:color w:val="000000"/>
          <w:sz w:val="28"/>
        </w:rPr>
        <w:t>
</w:t>
      </w:r>
      <w:r>
        <w:rPr>
          <w:rFonts w:ascii="Times New Roman"/>
          <w:b w:val="false"/>
          <w:i w:val="false"/>
          <w:color w:val="000000"/>
          <w:sz w:val="28"/>
        </w:rPr>
        <w:t>
      82. Приказом Генерального Прокурора Республики Казахстан от 30 января 2012 года № 9 утверждено Положение о дежурных прокурорах в полиции и направлено для исполнения территориальным прокурорам, также подписан совместный приказ с Министерством внутренних дел «О порядке взаимодействия дежурных прокуроров с дежурными частями органов внутренних дел Республики Казахстан». Вышеуказанным Положением определяются права и обязанности дежурного прокурора в полиции, раскрываются его задачи, основными из которых являются осуществление проверки законности задержания граждан, проведение неотложных мер при установлении факта пыток, принятие жалоб граждан и дачи разъяснений.</w:t>
      </w:r>
      <w:r>
        <w:br/>
      </w:r>
      <w:r>
        <w:rPr>
          <w:rFonts w:ascii="Times New Roman"/>
          <w:b w:val="false"/>
          <w:i w:val="false"/>
          <w:color w:val="000000"/>
          <w:sz w:val="28"/>
        </w:rPr>
        <w:t>
</w:t>
      </w:r>
      <w:r>
        <w:rPr>
          <w:rFonts w:ascii="Times New Roman"/>
          <w:b w:val="false"/>
          <w:i w:val="false"/>
          <w:color w:val="000000"/>
          <w:sz w:val="28"/>
        </w:rPr>
        <w:t>
      83. Функционирование дежурных прокуроров обеспечивается в зданиях органов уголовного преследования, в которых будет внедрена система электронного учета всех доставленных, задержанных лиц, установлены камеры наблюдения.</w:t>
      </w:r>
      <w:r>
        <w:br/>
      </w:r>
      <w:r>
        <w:rPr>
          <w:rFonts w:ascii="Times New Roman"/>
          <w:b w:val="false"/>
          <w:i w:val="false"/>
          <w:color w:val="000000"/>
          <w:sz w:val="28"/>
        </w:rPr>
        <w:t>
</w:t>
      </w:r>
      <w:r>
        <w:rPr>
          <w:rFonts w:ascii="Times New Roman"/>
          <w:b w:val="false"/>
          <w:i w:val="false"/>
          <w:color w:val="000000"/>
          <w:sz w:val="28"/>
        </w:rPr>
        <w:t>
      84. В обязанности Дежурного прокурора входит выявление нарушений прав граждан посредством мониторинга сведений и видеозаписей, незамедлительное пресечение нарушений, освобождение незаконно задержанных или доставленных, в случае выявления фактов применения пыток-проведение неотложных мероприятий и передача материалов для дальнейшей проверки, прием граждан с жалобами и обеспечение надзора за учетно-регистрационной дисциплиной.</w:t>
      </w:r>
      <w:r>
        <w:br/>
      </w:r>
      <w:r>
        <w:rPr>
          <w:rFonts w:ascii="Times New Roman"/>
          <w:b w:val="false"/>
          <w:i w:val="false"/>
          <w:color w:val="000000"/>
          <w:sz w:val="28"/>
        </w:rPr>
        <w:t>
</w:t>
      </w:r>
      <w:r>
        <w:rPr>
          <w:rFonts w:ascii="Times New Roman"/>
          <w:b w:val="false"/>
          <w:i w:val="false"/>
          <w:color w:val="000000"/>
          <w:sz w:val="28"/>
        </w:rPr>
        <w:t>
      85.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2012 года № 430 при обнаружении телесных повреждений, а также по заявлению осужденных и следственных арестованных сотрудниками учреждения уголовно-исполнительной системы организуется проведение независимого медицинского освидетельствования специалистами территориального центра судебно-медицинской экспертизы.</w:t>
      </w:r>
      <w:r>
        <w:br/>
      </w:r>
      <w:r>
        <w:rPr>
          <w:rFonts w:ascii="Times New Roman"/>
          <w:b w:val="false"/>
          <w:i w:val="false"/>
          <w:color w:val="000000"/>
          <w:sz w:val="28"/>
        </w:rPr>
        <w:t>
</w:t>
      </w:r>
      <w:r>
        <w:rPr>
          <w:rFonts w:ascii="Times New Roman"/>
          <w:b w:val="false"/>
          <w:i w:val="false"/>
          <w:color w:val="000000"/>
          <w:sz w:val="28"/>
        </w:rPr>
        <w:t>
      86. В апреле 2010 года все прокуратуры областей и городов Астаны и Алматы совместно с территориальными правоохранительными органами утвердили на период 2010 – 2012 годы планы мероприятий с НПО по профилактике преступлений, связанных с применением пыток сотрудниками государственных органов и учреждений, в которых содержатся граждане, взятые под стражу, или осужденные. Во исполнение запланированных мероприятий совместно с НПО проведен всеобуч среди сотрудников правоохранительных органов на предмет изучения международных договоров в области защиты прав человека, а также по указанной тематике проводились тренинги, семинары и круглые столы.</w:t>
      </w:r>
      <w:r>
        <w:br/>
      </w:r>
      <w:r>
        <w:rPr>
          <w:rFonts w:ascii="Times New Roman"/>
          <w:b w:val="false"/>
          <w:i w:val="false"/>
          <w:color w:val="000000"/>
          <w:sz w:val="28"/>
        </w:rPr>
        <w:t>
</w:t>
      </w:r>
      <w:r>
        <w:rPr>
          <w:rFonts w:ascii="Times New Roman"/>
          <w:b w:val="false"/>
          <w:i w:val="false"/>
          <w:color w:val="000000"/>
          <w:sz w:val="28"/>
        </w:rPr>
        <w:t>
      87. В период с 2010 по 2012 годы на тему защиты прав человека в Академии Комитета Уголовно-исполнительной системы (г. Костанай) прошли курсы повышения квалификации более 1580 сотрудников органов уголовно-исполнительной системы. Кроме того, реализуется Государственная программа дальнейшей модернизации правоохранительной системы Республики Казахстан на 2014-2020 годы. Отдельным направлением данной Программы является повышение качества кадрового обеспечения, включая его обучение и повышение уровня информированности сотрудников правоохранительных органов, в том числе, в части обеспечения прав человека.</w:t>
      </w:r>
      <w:r>
        <w:br/>
      </w:r>
      <w:r>
        <w:rPr>
          <w:rFonts w:ascii="Times New Roman"/>
          <w:b w:val="false"/>
          <w:i w:val="false"/>
          <w:color w:val="000000"/>
          <w:sz w:val="28"/>
        </w:rPr>
        <w:t>
</w:t>
      </w:r>
      <w:r>
        <w:rPr>
          <w:rFonts w:ascii="Times New Roman"/>
          <w:b w:val="false"/>
          <w:i w:val="false"/>
          <w:color w:val="000000"/>
          <w:sz w:val="28"/>
        </w:rPr>
        <w:t>
      88. В 2011 году в </w:t>
      </w:r>
      <w:r>
        <w:rPr>
          <w:rFonts w:ascii="Times New Roman"/>
          <w:b w:val="false"/>
          <w:i w:val="false"/>
          <w:color w:val="000000"/>
          <w:sz w:val="28"/>
        </w:rPr>
        <w:t>Уголовном кодексе</w:t>
      </w:r>
      <w:r>
        <w:rPr>
          <w:rFonts w:ascii="Times New Roman"/>
          <w:b w:val="false"/>
          <w:i w:val="false"/>
          <w:color w:val="000000"/>
          <w:sz w:val="28"/>
        </w:rPr>
        <w:t xml:space="preserve"> Республики Казахстан были приняты поправки, которые вывели пытки из разряда преступлений против правосудия в разряд преступлений против конституционных прав и свобод человека, расширили объективную сторону и круг субъектов преступления. Кроме того, были приняты некоторые существенные нововведения, направленные на предупреждение и пресечение пыток. В </w:t>
      </w:r>
      <w:r>
        <w:rPr>
          <w:rFonts w:ascii="Times New Roman"/>
          <w:b w:val="false"/>
          <w:i w:val="false"/>
          <w:color w:val="000000"/>
          <w:sz w:val="28"/>
        </w:rPr>
        <w:t>статью 192</w:t>
      </w:r>
      <w:r>
        <w:rPr>
          <w:rFonts w:ascii="Times New Roman"/>
          <w:b w:val="false"/>
          <w:i w:val="false"/>
          <w:color w:val="000000"/>
          <w:sz w:val="28"/>
        </w:rPr>
        <w:t xml:space="preserve"> Уголовно-процессуального кодекса Республики Казахстан внесены изменения, предусматривающие альтернативную подследственность, т.е. при совершении пыток сотрудниками органов внутренних дел дело расследуется финансовой полицией и наоборот. В часть первую </w:t>
      </w:r>
      <w:r>
        <w:rPr>
          <w:rFonts w:ascii="Times New Roman"/>
          <w:b w:val="false"/>
          <w:i w:val="false"/>
          <w:color w:val="000000"/>
          <w:sz w:val="28"/>
        </w:rPr>
        <w:t>статьи 532</w:t>
      </w:r>
      <w:r>
        <w:rPr>
          <w:rFonts w:ascii="Times New Roman"/>
          <w:b w:val="false"/>
          <w:i w:val="false"/>
          <w:color w:val="000000"/>
          <w:sz w:val="28"/>
        </w:rPr>
        <w:t xml:space="preserve"> Уголовно-процессуального кодекса внесено дополнение, согласно которому выдача лица иностранному государству не производится, если имеются основания полагать, что лицо может быть подвергнуто угрозе применения пыток в запрашивающем государстве.</w:t>
      </w:r>
      <w:r>
        <w:br/>
      </w:r>
      <w:r>
        <w:rPr>
          <w:rFonts w:ascii="Times New Roman"/>
          <w:b w:val="false"/>
          <w:i w:val="false"/>
          <w:color w:val="000000"/>
          <w:sz w:val="28"/>
        </w:rPr>
        <w:t>
</w:t>
      </w:r>
      <w:r>
        <w:rPr>
          <w:rFonts w:ascii="Times New Roman"/>
          <w:b w:val="false"/>
          <w:i w:val="false"/>
          <w:color w:val="000000"/>
          <w:sz w:val="28"/>
        </w:rPr>
        <w:t>
      89. В рамках новой редакции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предусмотрено ужесточение уголовной ответственности за совершение пыток, повлекших причинение тяжкого вреда здоровью, или по неосторожности смерть потерпевшего, с увеличением наказания до 12 лет лишения свободы. Этим же проектом данное преступление отнесено к категории деяний, на которые не распространяется применение сроков давности.</w:t>
      </w:r>
      <w:r>
        <w:br/>
      </w:r>
      <w:r>
        <w:rPr>
          <w:rFonts w:ascii="Times New Roman"/>
          <w:b w:val="false"/>
          <w:i w:val="false"/>
          <w:color w:val="000000"/>
          <w:sz w:val="28"/>
        </w:rPr>
        <w:t>
      Государству-участнику следует активизировать свои усилия по борьбе с торговлей людьми путем обеспечения того, чтобы усилия были нацелены на выявление и устранение коренных причин торговли людьми. Кроме того, государству-участнику следует обеспечивать, чтобы дети были защищены от пагубных последствий детского труда, особенно дети, работающие на хлопковых и табачных полях. В этой связи государству-участнику следует обеспечивать, чтобы все случаи торговли людьми и применения детского труда эффективно расследовались, виновные привлекались к ответственности и подвергались соответствующему наказанию, а жертвы получали адекватную компенсацию.</w:t>
      </w:r>
      <w:r>
        <w:br/>
      </w:r>
      <w:r>
        <w:rPr>
          <w:rFonts w:ascii="Times New Roman"/>
          <w:b w:val="false"/>
          <w:i w:val="false"/>
          <w:color w:val="000000"/>
          <w:sz w:val="28"/>
        </w:rPr>
        <w:t>
</w:t>
      </w:r>
      <w:r>
        <w:rPr>
          <w:rFonts w:ascii="Times New Roman"/>
          <w:b w:val="false"/>
          <w:i w:val="false"/>
          <w:color w:val="000000"/>
          <w:sz w:val="28"/>
        </w:rPr>
        <w:t>
      90. За 2011-2013 годы возбуждено 900 уголовных дел, из них за: похищение человека с целью эксплуатации – 38, незаконное лишение свободы с целью эксплуатации – 35, торговлю людьми – 77, вовлечение несовершеннолетнего в занятие проституцией – 30, торговлю несовершеннолетними – 47, вовлечение в занятие проституцией – 89, организацию или содержание притонов для занятия проституцией и сводничество – 584.</w:t>
      </w:r>
      <w:r>
        <w:br/>
      </w:r>
      <w:r>
        <w:rPr>
          <w:rFonts w:ascii="Times New Roman"/>
          <w:b w:val="false"/>
          <w:i w:val="false"/>
          <w:color w:val="000000"/>
          <w:sz w:val="28"/>
        </w:rPr>
        <w:t>
</w:t>
      </w:r>
      <w:r>
        <w:rPr>
          <w:rFonts w:ascii="Times New Roman"/>
          <w:b w:val="false"/>
          <w:i w:val="false"/>
          <w:color w:val="000000"/>
          <w:sz w:val="28"/>
        </w:rPr>
        <w:t>
      91. Для предупреждения, выявления, пресечения и раскрытия указанных преступлений органами внутренних дел ежеквартально проводятся республиканские оперативно-профилактические мероприятия «STOP трафик» и «Нелегал».</w:t>
      </w:r>
      <w:r>
        <w:br/>
      </w:r>
      <w:r>
        <w:rPr>
          <w:rFonts w:ascii="Times New Roman"/>
          <w:b w:val="false"/>
          <w:i w:val="false"/>
          <w:color w:val="000000"/>
          <w:sz w:val="28"/>
        </w:rPr>
        <w:t>
</w:t>
      </w:r>
      <w:r>
        <w:rPr>
          <w:rFonts w:ascii="Times New Roman"/>
          <w:b w:val="false"/>
          <w:i w:val="false"/>
          <w:color w:val="000000"/>
          <w:sz w:val="28"/>
        </w:rPr>
        <w:t>
      92. В целях обеспечения эффективной борьбы с торговлей людьми в стране совершенствуется законодательная база. Так, в 2013 году был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противодействия торговле людьми». Документом вносятся поправки, предусматривающие усиление ответственности за преступления, связанные с торговлей людьми, нарушение работодателем трудового законодательства в отношении несовершеннолетних, владельцев и арендаторов за предоставление помещений для занятия проституцией или сводничества, а также за вовлечение в занятие проституцией, организацию или содержание притонов. Также устанавливается ответственность за нарушение субъектами здравоохранения обязательства по информированию органов внутренних дел о лицах, обратившихся по поводу свежих травм, ранений, криминальных абортов, о случаях инфекционных заболеваний, представляющих опасность для окружающих, органов по чрезвычайным ситуациям – об угрозе возникновения медико-санитарных последствий чрезвычайных ситуаций. Данный Закон предусматривает ответственность за принуждение к занятию попрошайничеством, устанавливается ответственность работодателей за нарушение трудового законодательства в отношении несовершеннолетних, освобождение иностранных граждан, признанных по уголовному делу потерпевшими, от административной ответственности. В </w:t>
      </w:r>
      <w:r>
        <w:rPr>
          <w:rFonts w:ascii="Times New Roman"/>
          <w:b w:val="false"/>
          <w:i w:val="false"/>
          <w:color w:val="000000"/>
          <w:sz w:val="28"/>
        </w:rPr>
        <w:t>статью 128</w:t>
      </w:r>
      <w:r>
        <w:rPr>
          <w:rFonts w:ascii="Times New Roman"/>
          <w:b w:val="false"/>
          <w:i w:val="false"/>
          <w:color w:val="000000"/>
          <w:sz w:val="28"/>
        </w:rPr>
        <w:t xml:space="preserve"> Уголовного кодекса Республики Казахстан (торговля людьми) внесено примечание, регламентирующее понятие «купли-продажи», «иных сделок» в контексте торговли людьми.</w:t>
      </w:r>
      <w:r>
        <w:br/>
      </w:r>
      <w:r>
        <w:rPr>
          <w:rFonts w:ascii="Times New Roman"/>
          <w:b w:val="false"/>
          <w:i w:val="false"/>
          <w:color w:val="000000"/>
          <w:sz w:val="28"/>
        </w:rPr>
        <w:t>
</w:t>
      </w:r>
      <w:r>
        <w:rPr>
          <w:rFonts w:ascii="Times New Roman"/>
          <w:b w:val="false"/>
          <w:i w:val="false"/>
          <w:color w:val="000000"/>
          <w:sz w:val="28"/>
        </w:rPr>
        <w:t>
      93. Важным является введение нормы, являющейся одним из международных требований и направленной на совершенствование борьбы с торговлей людьми, которая определяет, что согласие потерпевшего на запланированную эксплуатацию не принимается во внимание, если было использовано любое из средств воздействия, которые указаны в норме статьи.</w:t>
      </w:r>
      <w:r>
        <w:br/>
      </w:r>
      <w:r>
        <w:rPr>
          <w:rFonts w:ascii="Times New Roman"/>
          <w:b w:val="false"/>
          <w:i w:val="false"/>
          <w:color w:val="000000"/>
          <w:sz w:val="28"/>
        </w:rPr>
        <w:t>
</w:t>
      </w:r>
      <w:r>
        <w:rPr>
          <w:rFonts w:ascii="Times New Roman"/>
          <w:b w:val="false"/>
          <w:i w:val="false"/>
          <w:color w:val="000000"/>
          <w:sz w:val="28"/>
        </w:rPr>
        <w:t>
      94. По </w:t>
      </w:r>
      <w:r>
        <w:rPr>
          <w:rFonts w:ascii="Times New Roman"/>
          <w:b w:val="false"/>
          <w:i w:val="false"/>
          <w:color w:val="000000"/>
          <w:sz w:val="28"/>
        </w:rPr>
        <w:t>статье 132-1</w:t>
      </w:r>
      <w:r>
        <w:rPr>
          <w:rFonts w:ascii="Times New Roman"/>
          <w:b w:val="false"/>
          <w:i w:val="false"/>
          <w:color w:val="000000"/>
          <w:sz w:val="28"/>
        </w:rPr>
        <w:t xml:space="preserve"> Уголовного кодекса Республики Казахстан (вовлечение несовершеннолетнего в занятие проституцией) ужесточена ответственность при совершении преступления преступной группой или родителем, педагогом либо иным лицом, на которых законом возложены обязанности по его воспитанию. Максимальный срок вырос с 10 до 12 лет.</w:t>
      </w:r>
      <w:r>
        <w:br/>
      </w:r>
      <w:r>
        <w:rPr>
          <w:rFonts w:ascii="Times New Roman"/>
          <w:b w:val="false"/>
          <w:i w:val="false"/>
          <w:color w:val="000000"/>
          <w:sz w:val="28"/>
        </w:rPr>
        <w:t>
</w:t>
      </w:r>
      <w:r>
        <w:rPr>
          <w:rFonts w:ascii="Times New Roman"/>
          <w:b w:val="false"/>
          <w:i w:val="false"/>
          <w:color w:val="000000"/>
          <w:sz w:val="28"/>
        </w:rPr>
        <w:t>
      95. В </w:t>
      </w:r>
      <w:r>
        <w:rPr>
          <w:rFonts w:ascii="Times New Roman"/>
          <w:b w:val="false"/>
          <w:i w:val="false"/>
          <w:color w:val="000000"/>
          <w:sz w:val="28"/>
        </w:rPr>
        <w:t>статью 133</w:t>
      </w:r>
      <w:r>
        <w:rPr>
          <w:rFonts w:ascii="Times New Roman"/>
          <w:b w:val="false"/>
          <w:i w:val="false"/>
          <w:color w:val="000000"/>
          <w:sz w:val="28"/>
        </w:rPr>
        <w:t xml:space="preserve"> Уголовного кодекса Республики Казахстан (торговля несовершеннолетними) добавлены квалифицирующие признаки, которые отягчают ответственность по данному преступлению, в отношении несовершеннолетнего, заведомо для виновного страдающего психическим расстройством или находящегося в беспомощном состоянии, и связанных с изъятием, сокрытием либо уничтожением документов, удостоверяющих личность потерпевшего.</w:t>
      </w:r>
      <w:r>
        <w:br/>
      </w:r>
      <w:r>
        <w:rPr>
          <w:rFonts w:ascii="Times New Roman"/>
          <w:b w:val="false"/>
          <w:i w:val="false"/>
          <w:color w:val="000000"/>
          <w:sz w:val="28"/>
        </w:rPr>
        <w:t>
</w:t>
      </w:r>
      <w:r>
        <w:rPr>
          <w:rFonts w:ascii="Times New Roman"/>
          <w:b w:val="false"/>
          <w:i w:val="false"/>
          <w:color w:val="000000"/>
          <w:sz w:val="28"/>
        </w:rPr>
        <w:t>
      96. Если ранее ответственность по первой части </w:t>
      </w:r>
      <w:r>
        <w:rPr>
          <w:rFonts w:ascii="Times New Roman"/>
          <w:b w:val="false"/>
          <w:i w:val="false"/>
          <w:color w:val="000000"/>
          <w:sz w:val="28"/>
        </w:rPr>
        <w:t>статьи 271</w:t>
      </w:r>
      <w:r>
        <w:rPr>
          <w:rFonts w:ascii="Times New Roman"/>
          <w:b w:val="false"/>
          <w:i w:val="false"/>
          <w:color w:val="000000"/>
          <w:sz w:val="28"/>
        </w:rPr>
        <w:t xml:space="preserve"> Уголовного кодекса Республики Казахстан (организация или содержание притонов для занятия проституцией и сводничество) предусматривала штраф, то сейчас исключительно лишение свободы. При этом, совершение данного преступления организованной группой теперь наказывается лишением свободы на срок до десяти лет вместо пяти.</w:t>
      </w:r>
      <w:r>
        <w:br/>
      </w:r>
      <w:r>
        <w:rPr>
          <w:rFonts w:ascii="Times New Roman"/>
          <w:b w:val="false"/>
          <w:i w:val="false"/>
          <w:color w:val="000000"/>
          <w:sz w:val="28"/>
        </w:rPr>
        <w:t>
</w:t>
      </w:r>
      <w:r>
        <w:rPr>
          <w:rFonts w:ascii="Times New Roman"/>
          <w:b w:val="false"/>
          <w:i w:val="false"/>
          <w:color w:val="000000"/>
          <w:sz w:val="28"/>
        </w:rPr>
        <w:t>
      97. В 2014 году принят Закон Республики Казахстан «О внесении изменений и дополнений в некоторые законодательные акты Республики Казахстан по вопросам обеспечения защиты прав ребенка». Указанным Законом закрепляется право ребенка на защиту от экономической эксплуатации.</w:t>
      </w:r>
      <w:r>
        <w:br/>
      </w:r>
      <w:r>
        <w:rPr>
          <w:rFonts w:ascii="Times New Roman"/>
          <w:b w:val="false"/>
          <w:i w:val="false"/>
          <w:color w:val="000000"/>
          <w:sz w:val="28"/>
        </w:rPr>
        <w:t>
</w:t>
      </w:r>
      <w:r>
        <w:rPr>
          <w:rFonts w:ascii="Times New Roman"/>
          <w:b w:val="false"/>
          <w:i w:val="false"/>
          <w:color w:val="000000"/>
          <w:sz w:val="28"/>
        </w:rPr>
        <w:t>
      98. В новом </w:t>
      </w:r>
      <w:r>
        <w:rPr>
          <w:rFonts w:ascii="Times New Roman"/>
          <w:b w:val="false"/>
          <w:i w:val="false"/>
          <w:color w:val="000000"/>
          <w:sz w:val="28"/>
        </w:rPr>
        <w:t>Уголовно-процессуальном кодексе</w:t>
      </w:r>
      <w:r>
        <w:rPr>
          <w:rFonts w:ascii="Times New Roman"/>
          <w:b w:val="false"/>
          <w:i w:val="false"/>
          <w:color w:val="000000"/>
          <w:sz w:val="28"/>
        </w:rPr>
        <w:t xml:space="preserve"> Республики Казахстан предусматривается создание специального фонда компенсации ущерба, причиненного преступлениями. В новом Уголовном кодексе Республики Казахстан предусмотрена безальтернативная конфискация имущества за преступления торговли людьми.</w:t>
      </w:r>
      <w:r>
        <w:br/>
      </w:r>
      <w:r>
        <w:rPr>
          <w:rFonts w:ascii="Times New Roman"/>
          <w:b w:val="false"/>
          <w:i w:val="false"/>
          <w:color w:val="000000"/>
          <w:sz w:val="28"/>
        </w:rPr>
        <w:t>
      Государству-участнику следует принять срочные меры для решения проблемы переполненности следственных изоляторов и тюрем, в том числе путем более широкого применения альтернативных форм наказания, таких, как электронный контроль, условно-досрочное освобождение и назначение общественных работ. Государству-участнику следует положить конец практике терпимого отношения к насилию среди заключенных и принять меры к устранению коренных причин членовредительства среди заключенных. В этой связи государству-участнику следует обеспечивать, чтобы все случаи насилия среди заключенных и все смертные случаи тщательно расследовались, а виновные привлекались к ответственности и подвергались соответствующему наказанию. Кроме того, общественным наблюдательным комиссиям должна быть предоставлена возможность без предупреждения посещать с инспекцией все тюрьмы и следственные изоляторы.</w:t>
      </w:r>
      <w:r>
        <w:br/>
      </w:r>
      <w:r>
        <w:rPr>
          <w:rFonts w:ascii="Times New Roman"/>
          <w:b w:val="false"/>
          <w:i w:val="false"/>
          <w:color w:val="000000"/>
          <w:sz w:val="28"/>
        </w:rPr>
        <w:t>
</w:t>
      </w:r>
      <w:r>
        <w:rPr>
          <w:rFonts w:ascii="Times New Roman"/>
          <w:b w:val="false"/>
          <w:i w:val="false"/>
          <w:color w:val="000000"/>
          <w:sz w:val="28"/>
        </w:rPr>
        <w:t>
      99. За 20 лет численность заключенных в Казахстане сократилась в 2,5 раза. На основании акта амнистии к 20-летию независимости Республики Казахстан в 2011 году из мест лишения свободы освободились 2628 человек, фактически сокращены сроки наказания 859 осужденным, по различным причинам отказано судом в применении амнистии 102 осужденным.</w:t>
      </w:r>
      <w:r>
        <w:br/>
      </w:r>
      <w:r>
        <w:rPr>
          <w:rFonts w:ascii="Times New Roman"/>
          <w:b w:val="false"/>
          <w:i w:val="false"/>
          <w:color w:val="000000"/>
          <w:sz w:val="28"/>
        </w:rPr>
        <w:t>
</w:t>
      </w:r>
      <w:r>
        <w:rPr>
          <w:rFonts w:ascii="Times New Roman"/>
          <w:b w:val="false"/>
          <w:i w:val="false"/>
          <w:color w:val="000000"/>
          <w:sz w:val="28"/>
        </w:rPr>
        <w:t>
      100. В 2013 году Генеральным Прокурором Республики Казахстан дано указание нормативного характера о более широком применении меры пресечения в виде залога. Так, если в 2012 году залог был применен в отношении 20 лиц, то по итогам 2013 года данный показатель составил 333, рост 1565 %.</w:t>
      </w:r>
      <w:r>
        <w:br/>
      </w:r>
      <w:r>
        <w:rPr>
          <w:rFonts w:ascii="Times New Roman"/>
          <w:b w:val="false"/>
          <w:i w:val="false"/>
          <w:color w:val="000000"/>
          <w:sz w:val="28"/>
        </w:rPr>
        <w:t>
</w:t>
      </w:r>
      <w:r>
        <w:rPr>
          <w:rFonts w:ascii="Times New Roman"/>
          <w:b w:val="false"/>
          <w:i w:val="false"/>
          <w:color w:val="000000"/>
          <w:sz w:val="28"/>
        </w:rPr>
        <w:t>
      101. В бюджете Министерства внутренних дел Республики Казахстан были выделены и предусмотрены средства на:</w:t>
      </w:r>
      <w:r>
        <w:br/>
      </w:r>
      <w:r>
        <w:rPr>
          <w:rFonts w:ascii="Times New Roman"/>
          <w:b w:val="false"/>
          <w:i w:val="false"/>
          <w:color w:val="000000"/>
          <w:sz w:val="28"/>
        </w:rPr>
        <w:t>
      1) реконструкцию учреждения ЗК-169/5 под исправительную колонию строгого режима на 1000 мест в городе Кызылорде в сумме 1562238 тыс. тенге (в 2012 году – 1254000 тыс. тенге, в 2013 году – -308238 тыс. тенге);</w:t>
      </w:r>
      <w:r>
        <w:br/>
      </w:r>
      <w:r>
        <w:rPr>
          <w:rFonts w:ascii="Times New Roman"/>
          <w:b w:val="false"/>
          <w:i w:val="false"/>
          <w:color w:val="000000"/>
          <w:sz w:val="28"/>
        </w:rPr>
        <w:t>
      2) строительство следственного изолятора в городе Уральске в сумме 4848209 тыс. тенге (в 2013 году – 588564 тыс. тенге, на 2014 год – 2933320 тыс. тенге; на 2015 год – 1326325 тыс. тенге);</w:t>
      </w:r>
      <w:r>
        <w:br/>
      </w:r>
      <w:r>
        <w:rPr>
          <w:rFonts w:ascii="Times New Roman"/>
          <w:b w:val="false"/>
          <w:i w:val="false"/>
          <w:color w:val="000000"/>
          <w:sz w:val="28"/>
        </w:rPr>
        <w:t>
      3) реконструкцию учреждения под исправительную колонию строгого режима на 900 мест в городе Уральске в сумме 1186154 тыс. тенге (в 2012 году – 871000 тыс. тенге, в 2013 году – 315154 тыс. тенге);</w:t>
      </w:r>
      <w:r>
        <w:br/>
      </w:r>
      <w:r>
        <w:rPr>
          <w:rFonts w:ascii="Times New Roman"/>
          <w:b w:val="false"/>
          <w:i w:val="false"/>
          <w:color w:val="000000"/>
          <w:sz w:val="28"/>
        </w:rPr>
        <w:t>
      4) строительство и реконструкцию учреждения ЛА-155/12 под исправительную колонию строгого режима в поселке Заречный Алматинской области в сумме 3142701 тыс. тенге (в 2012 году – 33800 тыс. тенге, на 2014 год – 1455944 тыс. тенге, на 2015 год – 1652957 тыс. тенге).</w:t>
      </w:r>
      <w:r>
        <w:br/>
      </w:r>
      <w:r>
        <w:rPr>
          <w:rFonts w:ascii="Times New Roman"/>
          <w:b w:val="false"/>
          <w:i w:val="false"/>
          <w:color w:val="000000"/>
          <w:sz w:val="28"/>
        </w:rPr>
        <w:t>
</w:t>
      </w:r>
      <w:r>
        <w:rPr>
          <w:rFonts w:ascii="Times New Roman"/>
          <w:b w:val="false"/>
          <w:i w:val="false"/>
          <w:color w:val="000000"/>
          <w:sz w:val="28"/>
        </w:rPr>
        <w:t>
      102. В 2013 году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дальнейшей декриминализации преступлений в сфере экономической деятельности», направленный на либерализацию уголовной политики в отношении экономических преступлений. Согласно данному Закону расширится перечень альтернативных лишению свободы наказаний в пяти составах преступлений, предусматривающих уголовную ответственность за незаконное предпринимательство, незаконную банковскую деятельность и нарушение порядка и правил маркировки подакцизных товаров акцизными марками. Это - исправительные работы и ограничение свободы.</w:t>
      </w:r>
      <w:r>
        <w:br/>
      </w:r>
      <w:r>
        <w:rPr>
          <w:rFonts w:ascii="Times New Roman"/>
          <w:b w:val="false"/>
          <w:i w:val="false"/>
          <w:color w:val="000000"/>
          <w:sz w:val="28"/>
        </w:rPr>
        <w:t>
</w:t>
      </w:r>
      <w:r>
        <w:rPr>
          <w:rFonts w:ascii="Times New Roman"/>
          <w:b w:val="false"/>
          <w:i w:val="false"/>
          <w:color w:val="000000"/>
          <w:sz w:val="28"/>
        </w:rPr>
        <w:t>
      103. Лишение свободы исключено из санкций двух статей нового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внесение в реестр держателей ценных бумаг заведомо ложных сведений и утрата документов и сведений, составляющих систему реестров держателей ценных бумаг. Предлагается из категории средней тяжести в категорию небольшой тяжести, путем снижения верхнего предела наказания в виде лишения свободы с 3-х до 2-х лет перевести два состава преступления: нарушение порядка выпуска эмиссионных ценных бумаг и ложное банкротство. Одновременно путем замены лишения свободы на ограничение свободы из категории средней тяжести в категорию небольшой тяжести переводится часть 1 </w:t>
      </w:r>
      <w:r>
        <w:rPr>
          <w:rFonts w:ascii="Times New Roman"/>
          <w:b w:val="false"/>
          <w:i w:val="false"/>
          <w:color w:val="000000"/>
          <w:sz w:val="28"/>
        </w:rPr>
        <w:t>статьи 191</w:t>
      </w:r>
      <w:r>
        <w:rPr>
          <w:rFonts w:ascii="Times New Roman"/>
          <w:b w:val="false"/>
          <w:i w:val="false"/>
          <w:color w:val="000000"/>
          <w:sz w:val="28"/>
        </w:rPr>
        <w:t>, предусматривающая уголовную ответственность за незаконную банковскую деятельность.</w:t>
      </w:r>
      <w:r>
        <w:br/>
      </w:r>
      <w:r>
        <w:rPr>
          <w:rFonts w:ascii="Times New Roman"/>
          <w:b w:val="false"/>
          <w:i w:val="false"/>
          <w:color w:val="000000"/>
          <w:sz w:val="28"/>
        </w:rPr>
        <w:t>
</w:t>
      </w:r>
      <w:r>
        <w:rPr>
          <w:rFonts w:ascii="Times New Roman"/>
          <w:b w:val="false"/>
          <w:i w:val="false"/>
          <w:color w:val="000000"/>
          <w:sz w:val="28"/>
        </w:rPr>
        <w:t>
      104. В 2014 году в Генеральной прокуратуре Республики Казахстан была презентована Концепция проекта «10 мер по снижению «тюремного населения».</w:t>
      </w:r>
      <w:r>
        <w:br/>
      </w:r>
      <w:r>
        <w:rPr>
          <w:rFonts w:ascii="Times New Roman"/>
          <w:b w:val="false"/>
          <w:i w:val="false"/>
          <w:color w:val="000000"/>
          <w:sz w:val="28"/>
        </w:rPr>
        <w:t>
</w:t>
      </w:r>
      <w:r>
        <w:rPr>
          <w:rFonts w:ascii="Times New Roman"/>
          <w:b w:val="false"/>
          <w:i w:val="false"/>
          <w:color w:val="000000"/>
          <w:sz w:val="28"/>
        </w:rPr>
        <w:t>
      105. Одним из направлений деятельности по обеспечению безопасности осужденных и приближению пенитенциарной системы Казахстана к международным стандартам является переход к покамерному содержанию лиц в местах лишения свободы, который является наиболее оптимальным и безопасным как для осужденных, так и для сотрудников уголовно-исполнительной системы.</w:t>
      </w:r>
      <w:r>
        <w:br/>
      </w:r>
      <w:r>
        <w:rPr>
          <w:rFonts w:ascii="Times New Roman"/>
          <w:b w:val="false"/>
          <w:i w:val="false"/>
          <w:color w:val="000000"/>
          <w:sz w:val="28"/>
        </w:rPr>
        <w:t>
</w:t>
      </w:r>
      <w:r>
        <w:rPr>
          <w:rFonts w:ascii="Times New Roman"/>
          <w:b w:val="false"/>
          <w:i w:val="false"/>
          <w:color w:val="000000"/>
          <w:sz w:val="28"/>
        </w:rPr>
        <w:t>
      106. В настоящее время функционирует 7 учреждений с покамерным содержанием.</w:t>
      </w:r>
      <w:r>
        <w:br/>
      </w:r>
      <w:r>
        <w:rPr>
          <w:rFonts w:ascii="Times New Roman"/>
          <w:b w:val="false"/>
          <w:i w:val="false"/>
          <w:color w:val="000000"/>
          <w:sz w:val="28"/>
        </w:rPr>
        <w:t>
</w:t>
      </w:r>
      <w:r>
        <w:rPr>
          <w:rFonts w:ascii="Times New Roman"/>
          <w:b w:val="false"/>
          <w:i w:val="false"/>
          <w:color w:val="000000"/>
          <w:sz w:val="28"/>
        </w:rPr>
        <w:t>
      107.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2012 года № 430 при обнаружении телесных повреждений, а также по заявлению осужденных и следственных арестованных сотрудниками учреждения уголовно-исполнительной системы организуется проведение независимого медицинского освидетельствования специалистами территориального центра судебно-медицинской экспертизы.</w:t>
      </w:r>
      <w:r>
        <w:br/>
      </w:r>
      <w:r>
        <w:rPr>
          <w:rFonts w:ascii="Times New Roman"/>
          <w:b w:val="false"/>
          <w:i w:val="false"/>
          <w:color w:val="000000"/>
          <w:sz w:val="28"/>
        </w:rPr>
        <w:t>
</w:t>
      </w:r>
      <w:r>
        <w:rPr>
          <w:rFonts w:ascii="Times New Roman"/>
          <w:b w:val="false"/>
          <w:i w:val="false"/>
          <w:color w:val="000000"/>
          <w:sz w:val="28"/>
        </w:rPr>
        <w:t>
      108. В 2011 году внесено дополнение в </w:t>
      </w:r>
      <w:r>
        <w:rPr>
          <w:rFonts w:ascii="Times New Roman"/>
          <w:b w:val="false"/>
          <w:i w:val="false"/>
          <w:color w:val="000000"/>
          <w:sz w:val="28"/>
        </w:rPr>
        <w:t>статью 73</w:t>
      </w:r>
      <w:r>
        <w:rPr>
          <w:rFonts w:ascii="Times New Roman"/>
          <w:b w:val="false"/>
          <w:i w:val="false"/>
          <w:color w:val="000000"/>
          <w:sz w:val="28"/>
        </w:rPr>
        <w:t xml:space="preserve"> Уголовно-исполнительного кодекса Республики Казахстан, согласно которому не подлежат переводу в колонию-поселение осужденные за совершение особо тяжких преступлений.</w:t>
      </w:r>
      <w:r>
        <w:br/>
      </w:r>
      <w:r>
        <w:rPr>
          <w:rFonts w:ascii="Times New Roman"/>
          <w:b w:val="false"/>
          <w:i w:val="false"/>
          <w:color w:val="000000"/>
          <w:sz w:val="28"/>
        </w:rPr>
        <w:t>
</w:t>
      </w:r>
      <w:r>
        <w:rPr>
          <w:rFonts w:ascii="Times New Roman"/>
          <w:b w:val="false"/>
          <w:i w:val="false"/>
          <w:color w:val="000000"/>
          <w:sz w:val="28"/>
        </w:rPr>
        <w:t>
      109. В целях дальнейшей гуманизации пенитенциарной системы, разработан новый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В качестве главных позитивных последствий принятия новой редакции Уголовно-исполнительного кодекса является совершенствование системы исполнения уголовных наказаний путем существенного повышения уровня защищенности личности осужденных, их прав и законных интересов.</w:t>
      </w:r>
      <w:r>
        <w:br/>
      </w:r>
      <w:r>
        <w:rPr>
          <w:rFonts w:ascii="Times New Roman"/>
          <w:b w:val="false"/>
          <w:i w:val="false"/>
          <w:color w:val="000000"/>
          <w:sz w:val="28"/>
        </w:rPr>
        <w:t>
</w:t>
      </w:r>
      <w:r>
        <w:rPr>
          <w:rFonts w:ascii="Times New Roman"/>
          <w:b w:val="false"/>
          <w:i w:val="false"/>
          <w:color w:val="000000"/>
          <w:sz w:val="28"/>
        </w:rPr>
        <w:t>
      110. Новым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 предусмотрено право осужденных обращаться с устными и письменными предложениями, заявлениями и жалобами к администрации учреждения уголовно-исполнительной системы или органа, исполняющего наказание, в вышестоящие органы управления учреждениями и органами, исполняющими наказания, в суд, органы прокуратуры, иные государственные органы, общественные объединения, а также между народные организации по защите прав и свобод человека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
      111. Кроме того, осужденные будут вправе получать квалифицированную юридическую помощь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112. Также новым Уголовно-исполнительным кодексом предусмотрен механизм защиты прав осужденных посредством ведомственного, прокурорского и общественного контролей.</w:t>
      </w:r>
      <w:r>
        <w:br/>
      </w:r>
      <w:r>
        <w:rPr>
          <w:rFonts w:ascii="Times New Roman"/>
          <w:b w:val="false"/>
          <w:i w:val="false"/>
          <w:color w:val="000000"/>
          <w:sz w:val="28"/>
        </w:rPr>
        <w:t>
      Государству-участнику следует отменить требование о выездной визе, а также обеспечить, чтобы требование в отношении регистрации лиц по месту жительства находилось в полном соответствии с положениями </w:t>
      </w:r>
      <w:r>
        <w:rPr>
          <w:rFonts w:ascii="Times New Roman"/>
          <w:b w:val="false"/>
          <w:i w:val="false"/>
          <w:color w:val="000000"/>
          <w:sz w:val="28"/>
        </w:rPr>
        <w:t>статьи 12</w:t>
      </w:r>
      <w:r>
        <w:rPr>
          <w:rFonts w:ascii="Times New Roman"/>
          <w:b w:val="false"/>
          <w:i w:val="false"/>
          <w:color w:val="000000"/>
          <w:sz w:val="28"/>
        </w:rPr>
        <w:t xml:space="preserve"> Пакта.</w:t>
      </w:r>
      <w:r>
        <w:br/>
      </w:r>
      <w:r>
        <w:rPr>
          <w:rFonts w:ascii="Times New Roman"/>
          <w:b w:val="false"/>
          <w:i w:val="false"/>
          <w:color w:val="000000"/>
          <w:sz w:val="28"/>
        </w:rPr>
        <w:t>
</w:t>
      </w:r>
      <w:r>
        <w:rPr>
          <w:rFonts w:ascii="Times New Roman"/>
          <w:b w:val="false"/>
          <w:i w:val="false"/>
          <w:color w:val="000000"/>
          <w:sz w:val="28"/>
        </w:rPr>
        <w:t>
      113. Согласно </w:t>
      </w:r>
      <w:r>
        <w:rPr>
          <w:rFonts w:ascii="Times New Roman"/>
          <w:b w:val="false"/>
          <w:i w:val="false"/>
          <w:color w:val="000000"/>
          <w:sz w:val="28"/>
        </w:rPr>
        <w:t>пункту 68</w:t>
      </w:r>
      <w:r>
        <w:rPr>
          <w:rFonts w:ascii="Times New Roman"/>
          <w:b w:val="false"/>
          <w:i w:val="false"/>
          <w:color w:val="000000"/>
          <w:sz w:val="28"/>
        </w:rPr>
        <w:t xml:space="preserve"> Правил выдачи виз Республики Казахстан, а также продления и сокращения сроков их действия, для выезда из Республики Казахстан выдаются однократные выездные визы категорий «P1», «P2», «P3», «P4», «P5», «P6», «P7» и «P8», если иной порядок не установлен международными договорами Республики Казахстан. Кроме выездной визы предусматриваются неиммиграционные и иммиграционные визы.</w:t>
      </w:r>
      <w:r>
        <w:br/>
      </w:r>
      <w:r>
        <w:rPr>
          <w:rFonts w:ascii="Times New Roman"/>
          <w:b w:val="false"/>
          <w:i w:val="false"/>
          <w:color w:val="000000"/>
          <w:sz w:val="28"/>
        </w:rPr>
        <w:t>
</w:t>
      </w:r>
      <w:r>
        <w:rPr>
          <w:rFonts w:ascii="Times New Roman"/>
          <w:b w:val="false"/>
          <w:i w:val="false"/>
          <w:color w:val="000000"/>
          <w:sz w:val="28"/>
        </w:rPr>
        <w:t>
      114. Визы категории «P1» выдаются лицам, постоянно проживающим в Республики Казахстан, при выезде за пределы Республики Казахстан для постоянного проживания, «P2» – утратившим на территории Республики Казахстан проездной документ, «P3» – в отношении которых приняты решения о сокращении срока пребывания в Республики Казахстан, «P4» – в отношении которых приняты решения о привлечении к административной ответственности, не связанной с выдворением, если отсутствуют основания для их дальнейшего пребывания в Республики Казахстан, «P5» – прибывшим в Республику Казахстан на основании соглашений о безвизовом порядке въезда и пребывания в Республике Казахстан, если отсутствуют основания для их дальнейшего пребывания в Республике Казахстан, «P6» – освобожденным из исправительных учреждений на территории Казахстана, «P7» – представившим доказательство форс-мажорных обстоятельств, задержки или отмены рейса, отправления поезда или иного транспортного средства, препятствующих покинуть территорию Республики Казахстан до истечения срока действия визы или разрешенного безвизового срока пребывания, «P8» – которые сообщили о совершении в отношении них деяний, признаваемых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тяжким или особо тяжким преступлением.</w:t>
      </w:r>
      <w:r>
        <w:br/>
      </w:r>
      <w:r>
        <w:rPr>
          <w:rFonts w:ascii="Times New Roman"/>
          <w:b w:val="false"/>
          <w:i w:val="false"/>
          <w:color w:val="000000"/>
          <w:sz w:val="28"/>
        </w:rPr>
        <w:t>
</w:t>
      </w:r>
      <w:r>
        <w:rPr>
          <w:rFonts w:ascii="Times New Roman"/>
          <w:b w:val="false"/>
          <w:i w:val="false"/>
          <w:color w:val="000000"/>
          <w:sz w:val="28"/>
        </w:rPr>
        <w:t>
      115. Для остальных лиц отсутствует необходимость получения выездной визы.</w:t>
      </w:r>
      <w:r>
        <w:br/>
      </w:r>
      <w:r>
        <w:rPr>
          <w:rFonts w:ascii="Times New Roman"/>
          <w:b w:val="false"/>
          <w:i w:val="false"/>
          <w:color w:val="000000"/>
          <w:sz w:val="28"/>
        </w:rPr>
        <w:t>
</w:t>
      </w:r>
      <w:r>
        <w:rPr>
          <w:rFonts w:ascii="Times New Roman"/>
          <w:b w:val="false"/>
          <w:i w:val="false"/>
          <w:color w:val="000000"/>
          <w:sz w:val="28"/>
        </w:rPr>
        <w:t>
      116. Регистрация лиц по месту жительства необходима для контроля внутренней миграции населения. Вместе с тем, официальные факты, подтверждающие, что регистрация ограничивала право граждан на передвижения внутри страны, отсутствуют.</w:t>
      </w:r>
      <w:r>
        <w:br/>
      </w:r>
      <w:r>
        <w:rPr>
          <w:rFonts w:ascii="Times New Roman"/>
          <w:b w:val="false"/>
          <w:i w:val="false"/>
          <w:color w:val="000000"/>
          <w:sz w:val="28"/>
        </w:rPr>
        <w:t>
      Государству-участнику следует пересмотреть свое законодательство о беженцах, чтобы обеспечить его соответствие положениям Пакта и международным нормам беженского права и права убежища. Государству-участнику следует также обеспечить налаживание необходимого сотрудничества с Управлением Верховного комиссара ООН по делам беженцев (далее - УВКБ), с тем чтобы оно могло выполнить свой мандат и функции, которые сформулированы в уставе УВКБ, Конвенции 1951 года и других международных договорах, ратифицированных государством-участником, с целью гарантирования признаваемых в Пакте прав.</w:t>
      </w:r>
      <w:r>
        <w:br/>
      </w:r>
      <w:r>
        <w:rPr>
          <w:rFonts w:ascii="Times New Roman"/>
          <w:b w:val="false"/>
          <w:i w:val="false"/>
          <w:color w:val="000000"/>
          <w:sz w:val="28"/>
        </w:rPr>
        <w:t>
</w:t>
      </w:r>
      <w:r>
        <w:rPr>
          <w:rFonts w:ascii="Times New Roman"/>
          <w:b w:val="false"/>
          <w:i w:val="false"/>
          <w:color w:val="000000"/>
          <w:sz w:val="28"/>
        </w:rPr>
        <w:t>
      117.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2009 года «О беженцах» принят после присоединения Казахстана к </w:t>
      </w:r>
      <w:r>
        <w:rPr>
          <w:rFonts w:ascii="Times New Roman"/>
          <w:b w:val="false"/>
          <w:i w:val="false"/>
          <w:color w:val="000000"/>
          <w:sz w:val="28"/>
        </w:rPr>
        <w:t>Конвенции</w:t>
      </w:r>
      <w:r>
        <w:rPr>
          <w:rFonts w:ascii="Times New Roman"/>
          <w:b w:val="false"/>
          <w:i w:val="false"/>
          <w:color w:val="000000"/>
          <w:sz w:val="28"/>
        </w:rPr>
        <w:t xml:space="preserve"> о статусе беженцев и Протоколу, касающемуся статуса беженцев 1951 года. Необходимо отметить, что данный Закон был принят с учетом норм вышеуказанной Конвенции и в целом соответствует международным нормам в области защиты прав беженцев.</w:t>
      </w:r>
      <w:r>
        <w:br/>
      </w:r>
      <w:r>
        <w:rPr>
          <w:rFonts w:ascii="Times New Roman"/>
          <w:b w:val="false"/>
          <w:i w:val="false"/>
          <w:color w:val="000000"/>
          <w:sz w:val="28"/>
        </w:rPr>
        <w:t>
</w:t>
      </w:r>
      <w:r>
        <w:rPr>
          <w:rFonts w:ascii="Times New Roman"/>
          <w:b w:val="false"/>
          <w:i w:val="false"/>
          <w:color w:val="000000"/>
          <w:sz w:val="28"/>
        </w:rPr>
        <w:t>
      118.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22 июля 2011 года «О миграции населения» предусмотрена </w:t>
      </w:r>
      <w:r>
        <w:rPr>
          <w:rFonts w:ascii="Times New Roman"/>
          <w:b w:val="false"/>
          <w:i w:val="false"/>
          <w:color w:val="000000"/>
          <w:sz w:val="28"/>
        </w:rPr>
        <w:t>статья 60</w:t>
      </w:r>
      <w:r>
        <w:rPr>
          <w:rFonts w:ascii="Times New Roman"/>
          <w:b w:val="false"/>
          <w:i w:val="false"/>
          <w:color w:val="000000"/>
          <w:sz w:val="28"/>
        </w:rPr>
        <w:t>, которая не противоречит нормам вышеуказанной статьи Пакта и введена в целях обеспечения национальной безопасности и контроля за миграцией населения. По данной статье незаконные иммигранты подлежат выдворению за пределы Республики Казахстан в государство их происхождения (страну гражданства иностранца или постоянного проживания лица без гражданства) в соответствии с законодательством Республики Казахстан. Решение о выдворении принимается судом. В связи с этим, в Гражданский процессуальный кодекс Республики Казахстан введена </w:t>
      </w:r>
      <w:r>
        <w:rPr>
          <w:rFonts w:ascii="Times New Roman"/>
          <w:b w:val="false"/>
          <w:i w:val="false"/>
          <w:color w:val="000000"/>
          <w:sz w:val="28"/>
        </w:rPr>
        <w:t>глава 36-4</w:t>
      </w:r>
      <w:r>
        <w:rPr>
          <w:rFonts w:ascii="Times New Roman"/>
          <w:b w:val="false"/>
          <w:i w:val="false"/>
          <w:color w:val="000000"/>
          <w:sz w:val="28"/>
        </w:rPr>
        <w:t>, предусматривающая производство по заявлению о выдворении иностранца или лица без гражданства за пределы Республики Казахстан за нарушение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119. В 2012 году приняты уточнения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беженцах», которым урегулирован порядок определения уполномоченным органом статуса беженца.</w:t>
      </w:r>
      <w:r>
        <w:br/>
      </w:r>
      <w:r>
        <w:rPr>
          <w:rFonts w:ascii="Times New Roman"/>
          <w:b w:val="false"/>
          <w:i w:val="false"/>
          <w:color w:val="000000"/>
          <w:sz w:val="28"/>
        </w:rPr>
        <w:t>
</w:t>
      </w:r>
      <w:r>
        <w:rPr>
          <w:rFonts w:ascii="Times New Roman"/>
          <w:b w:val="false"/>
          <w:i w:val="false"/>
          <w:color w:val="000000"/>
          <w:sz w:val="28"/>
        </w:rPr>
        <w:t>
      120. В январе 2013 года в Трудовой кодекс Республики Казахстан было внесено дополнение о том, что удостоверение беженца входит в перечень документов, по которым могут заключаться трудовые договоры.</w:t>
      </w:r>
      <w:r>
        <w:br/>
      </w:r>
      <w:r>
        <w:rPr>
          <w:rFonts w:ascii="Times New Roman"/>
          <w:b w:val="false"/>
          <w:i w:val="false"/>
          <w:color w:val="000000"/>
          <w:sz w:val="28"/>
        </w:rPr>
        <w:t>
</w:t>
      </w:r>
      <w:r>
        <w:rPr>
          <w:rFonts w:ascii="Times New Roman"/>
          <w:b w:val="false"/>
          <w:i w:val="false"/>
          <w:color w:val="000000"/>
          <w:sz w:val="28"/>
        </w:rPr>
        <w:t>
      121. Управление Верховного комиссара ООН по делам беженцев является активным партнером в вопросах защиты прав беженцев, лиц без гражданства, смешанной миграции, оказывающим ощутимую техническую и экспертную поддержку в данных вопросах. Одним из достижений сотрудничества является выпуск Специального отчета «О ситуации с правами оралманов, лицами без гражданства и беженцами в Республике Казахстан» Комиссией по правам человека при Президенте Республики Казахстан. Данный отчет предоставляет обширные рекомендации для дальнейшего улучшения защиты беженцев, снижения и предотвращения без гражданства.</w:t>
      </w:r>
      <w:r>
        <w:br/>
      </w:r>
      <w:r>
        <w:rPr>
          <w:rFonts w:ascii="Times New Roman"/>
          <w:b w:val="false"/>
          <w:i w:val="false"/>
          <w:color w:val="000000"/>
          <w:sz w:val="28"/>
        </w:rPr>
        <w:t>
      Государству-участнику следует обеспечивать, чтобы любые принимаемые им меры по охране государственной тайны не влекли за собой необоснованных ограничений права человека на доступ к адвокатам по своему выбору. Кроме того, государству-участнику следует обеспечивать, чтобы во всех случаях ареста производящие его сотрудники информировали обвиняемых в момент ареста о наличии у них права на услуги адвоката.</w:t>
      </w:r>
      <w:r>
        <w:br/>
      </w:r>
      <w:r>
        <w:rPr>
          <w:rFonts w:ascii="Times New Roman"/>
          <w:b w:val="false"/>
          <w:i w:val="false"/>
          <w:color w:val="000000"/>
          <w:sz w:val="28"/>
        </w:rPr>
        <w:t>
</w:t>
      </w:r>
      <w:r>
        <w:rPr>
          <w:rFonts w:ascii="Times New Roman"/>
          <w:b w:val="false"/>
          <w:i w:val="false"/>
          <w:color w:val="000000"/>
          <w:sz w:val="28"/>
        </w:rPr>
        <w:t>
      122. В редакции нового </w:t>
      </w:r>
      <w:r>
        <w:rPr>
          <w:rFonts w:ascii="Times New Roman"/>
          <w:b w:val="false"/>
          <w:i w:val="false"/>
          <w:color w:val="000000"/>
          <w:sz w:val="28"/>
        </w:rPr>
        <w:t>Уголовно-процессуального кодекса</w:t>
      </w:r>
      <w:r>
        <w:rPr>
          <w:rFonts w:ascii="Times New Roman"/>
          <w:b w:val="false"/>
          <w:i w:val="false"/>
          <w:color w:val="000000"/>
          <w:sz w:val="28"/>
        </w:rPr>
        <w:t xml:space="preserve"> Республики Казахстан введена норма, обязывающая сотрудников правоохранительных органов разъяснять задержанному лицу его права и обязанности, в том числе право на защиту и право не свидетельствовать против себя.</w:t>
      </w:r>
      <w:r>
        <w:br/>
      </w:r>
      <w:r>
        <w:rPr>
          <w:rFonts w:ascii="Times New Roman"/>
          <w:b w:val="false"/>
          <w:i w:val="false"/>
          <w:color w:val="000000"/>
          <w:sz w:val="28"/>
        </w:rPr>
        <w:t>
</w:t>
      </w:r>
      <w:r>
        <w:rPr>
          <w:rFonts w:ascii="Times New Roman"/>
          <w:b w:val="false"/>
          <w:i w:val="false"/>
          <w:color w:val="000000"/>
          <w:sz w:val="28"/>
        </w:rPr>
        <w:t>
      123. В соответствии со </w:t>
      </w:r>
      <w:r>
        <w:rPr>
          <w:rFonts w:ascii="Times New Roman"/>
          <w:b w:val="false"/>
          <w:i w:val="false"/>
          <w:color w:val="000000"/>
          <w:sz w:val="28"/>
        </w:rPr>
        <w:t>статьей 1</w:t>
      </w:r>
      <w:r>
        <w:rPr>
          <w:rFonts w:ascii="Times New Roman"/>
          <w:b w:val="false"/>
          <w:i w:val="false"/>
          <w:color w:val="000000"/>
          <w:sz w:val="28"/>
        </w:rPr>
        <w:t xml:space="preserve"> Закона Республики Казахстан от 15 марта 1999 года «О государственных секретах» под государственными секретами признаются защищаемые государством сведения, составляющие государственную и служебную тайны, распространение которых ограничивается государством с целью осуществления эффективной военной, экономической, научно-технической, внешнеэкономической, внешнеполитической, разведывательной, контрразведывательной, оперативно-розыскной и иной деятельности, не вступающей в противоречие с общепринятыми нормами международного права.</w:t>
      </w:r>
      <w:r>
        <w:br/>
      </w:r>
      <w:r>
        <w:rPr>
          <w:rFonts w:ascii="Times New Roman"/>
          <w:b w:val="false"/>
          <w:i w:val="false"/>
          <w:color w:val="000000"/>
          <w:sz w:val="28"/>
        </w:rPr>
        <w:t>
</w:t>
      </w:r>
      <w:r>
        <w:rPr>
          <w:rFonts w:ascii="Times New Roman"/>
          <w:b w:val="false"/>
          <w:i w:val="false"/>
          <w:color w:val="000000"/>
          <w:sz w:val="28"/>
        </w:rPr>
        <w:t>
      124. В целях исключения возможности неправомерного ознакомления со сведениями, составляющими государственные секреты, лицами, не имеющими соответствующего допуска, материалы уголовного дела, содержащие государственные секреты, рекомендуется приобщать к делу отдельно от несекретных материалов (в отдельных томах).</w:t>
      </w:r>
      <w:r>
        <w:br/>
      </w:r>
      <w:r>
        <w:rPr>
          <w:rFonts w:ascii="Times New Roman"/>
          <w:b w:val="false"/>
          <w:i w:val="false"/>
          <w:color w:val="000000"/>
          <w:sz w:val="28"/>
        </w:rPr>
        <w:t>
</w:t>
      </w:r>
      <w:r>
        <w:rPr>
          <w:rFonts w:ascii="Times New Roman"/>
          <w:b w:val="false"/>
          <w:i w:val="false"/>
          <w:color w:val="000000"/>
          <w:sz w:val="28"/>
        </w:rPr>
        <w:t>
      125. Разбирательство уголовных дел во всех судах и судебных инстанциях происходит открыто. Ограничение гласности судебного разбирательства допускается на основании постановления суда в случаях, когда это противоречит интересам защиты государственных секретов. Частью 1 </w:t>
      </w:r>
      <w:r>
        <w:rPr>
          <w:rFonts w:ascii="Times New Roman"/>
          <w:b w:val="false"/>
          <w:i w:val="false"/>
          <w:color w:val="000000"/>
          <w:sz w:val="28"/>
        </w:rPr>
        <w:t>статьи 29</w:t>
      </w:r>
      <w:r>
        <w:rPr>
          <w:rFonts w:ascii="Times New Roman"/>
          <w:b w:val="false"/>
          <w:i w:val="false"/>
          <w:color w:val="000000"/>
          <w:sz w:val="28"/>
        </w:rPr>
        <w:t xml:space="preserve"> Уголовно-процессуального кодекса Республики Казахстан от 13 декабря 1997 года также предусмотрены и другие основания проведения закрытого судебного разбирательства. Перечень указанных в ней оснований является исчерпывающим и расширительному толкованию не подлежит.</w:t>
      </w:r>
      <w:r>
        <w:br/>
      </w:r>
      <w:r>
        <w:rPr>
          <w:rFonts w:ascii="Times New Roman"/>
          <w:b w:val="false"/>
          <w:i w:val="false"/>
          <w:color w:val="000000"/>
          <w:sz w:val="28"/>
        </w:rPr>
        <w:t>
</w:t>
      </w:r>
      <w:r>
        <w:rPr>
          <w:rFonts w:ascii="Times New Roman"/>
          <w:b w:val="false"/>
          <w:i w:val="false"/>
          <w:color w:val="000000"/>
          <w:sz w:val="28"/>
        </w:rPr>
        <w:t>
      126. При отсутствии по уголовному делу предусмотренных частью 1 </w:t>
      </w:r>
      <w:r>
        <w:rPr>
          <w:rFonts w:ascii="Times New Roman"/>
          <w:b w:val="false"/>
          <w:i w:val="false"/>
          <w:color w:val="000000"/>
          <w:sz w:val="28"/>
        </w:rPr>
        <w:t>статьи 29</w:t>
      </w:r>
      <w:r>
        <w:rPr>
          <w:rFonts w:ascii="Times New Roman"/>
          <w:b w:val="false"/>
          <w:i w:val="false"/>
          <w:color w:val="000000"/>
          <w:sz w:val="28"/>
        </w:rPr>
        <w:t xml:space="preserve"> Уголовно-процессуального кодекса Республики Казахстан оснований ограничения гласности судебного разбирательства, в том числе связанных с охраной государственных секретов, один лишь факт совершения лицом тяжкого или особо тяжкого преступления, например бандитизма, терроризма и т.п., не является обстоятельством для проведения закрытого судебного разбирательства.</w:t>
      </w:r>
      <w:r>
        <w:br/>
      </w:r>
      <w:r>
        <w:rPr>
          <w:rFonts w:ascii="Times New Roman"/>
          <w:b w:val="false"/>
          <w:i w:val="false"/>
          <w:color w:val="000000"/>
          <w:sz w:val="28"/>
        </w:rPr>
        <w:t>
</w:t>
      </w:r>
      <w:r>
        <w:rPr>
          <w:rFonts w:ascii="Times New Roman"/>
          <w:b w:val="false"/>
          <w:i w:val="false"/>
          <w:color w:val="000000"/>
          <w:sz w:val="28"/>
        </w:rPr>
        <w:t>
      127. В соответствии с требованиями части 4 </w:t>
      </w:r>
      <w:r>
        <w:rPr>
          <w:rFonts w:ascii="Times New Roman"/>
          <w:b w:val="false"/>
          <w:i w:val="false"/>
          <w:color w:val="000000"/>
          <w:sz w:val="28"/>
        </w:rPr>
        <w:t>статьи 53</w:t>
      </w:r>
      <w:r>
        <w:rPr>
          <w:rFonts w:ascii="Times New Roman"/>
          <w:b w:val="false"/>
          <w:i w:val="false"/>
          <w:color w:val="000000"/>
          <w:sz w:val="28"/>
        </w:rPr>
        <w:t xml:space="preserve"> Уголовно-процессуального кодекса Республики Казахстан доказательства, содержащие сведения, составляющие государственные секреты, исследуются в закрытом заседании суда. В нем принимают участие лишь участники процесса, имеющие допуск к государственным секретам по соответствующей форме.</w:t>
      </w:r>
      <w:r>
        <w:br/>
      </w:r>
      <w:r>
        <w:rPr>
          <w:rFonts w:ascii="Times New Roman"/>
          <w:b w:val="false"/>
          <w:i w:val="false"/>
          <w:color w:val="000000"/>
          <w:sz w:val="28"/>
        </w:rPr>
        <w:t>
</w:t>
      </w:r>
      <w:r>
        <w:rPr>
          <w:rFonts w:ascii="Times New Roman"/>
          <w:b w:val="false"/>
          <w:i w:val="false"/>
          <w:color w:val="000000"/>
          <w:sz w:val="28"/>
        </w:rPr>
        <w:t>
      128. Допуск к государственным секретам до заседания суда оформляется аппаратом суда – в отношении судей, присяжных заседателей, секретаря судебного заседания и других работников суда, органами прокуратуры – в отношении государственного обвинителя, органами юстиции – в отношении адвокатов и других участников уголовного процесса. Не допускается ограничение выдачи адвокатам допуска к государственным секретам по причине отсутствия резерва или иным не предусмотренным законом основаниям.</w:t>
      </w:r>
      <w:r>
        <w:br/>
      </w:r>
      <w:r>
        <w:rPr>
          <w:rFonts w:ascii="Times New Roman"/>
          <w:b w:val="false"/>
          <w:i w:val="false"/>
          <w:color w:val="000000"/>
          <w:sz w:val="28"/>
        </w:rPr>
        <w:t>
</w:t>
      </w:r>
      <w:r>
        <w:rPr>
          <w:rFonts w:ascii="Times New Roman"/>
          <w:b w:val="false"/>
          <w:i w:val="false"/>
          <w:color w:val="000000"/>
          <w:sz w:val="28"/>
        </w:rPr>
        <w:t>
      129. Как показывает судебная практика, проблем в этой сфере нет.</w:t>
      </w:r>
      <w:r>
        <w:br/>
      </w:r>
      <w:r>
        <w:rPr>
          <w:rFonts w:ascii="Times New Roman"/>
          <w:b w:val="false"/>
          <w:i w:val="false"/>
          <w:color w:val="000000"/>
          <w:sz w:val="28"/>
        </w:rPr>
        <w:t>
      Комитет призывает государство-участник принять необходимые меры для пересмотра своего законодательства с целью предусмотреть в нем положение об альтернативной военной службе. Государству-участнику следует также обеспечить, чтобы в законе было четко прописано, что лица имеют право на отказ от несения военной службы по религиозным и иным убеждениям, право, которое они должны иметь возможность осуществлять до начала службы и на любом последующем этапе во время ее несения.</w:t>
      </w:r>
      <w:r>
        <w:br/>
      </w:r>
      <w:r>
        <w:rPr>
          <w:rFonts w:ascii="Times New Roman"/>
          <w:b w:val="false"/>
          <w:i w:val="false"/>
          <w:color w:val="000000"/>
          <w:sz w:val="28"/>
        </w:rPr>
        <w:t>
</w:t>
      </w:r>
      <w:r>
        <w:rPr>
          <w:rFonts w:ascii="Times New Roman"/>
          <w:b w:val="false"/>
          <w:i w:val="false"/>
          <w:color w:val="000000"/>
          <w:sz w:val="28"/>
        </w:rPr>
        <w:t>
      130. </w:t>
      </w:r>
      <w:r>
        <w:rPr>
          <w:rFonts w:ascii="Times New Roman"/>
          <w:b w:val="false"/>
          <w:i w:val="false"/>
          <w:color w:val="000000"/>
          <w:sz w:val="28"/>
        </w:rPr>
        <w:t>Статья 36</w:t>
      </w:r>
      <w:r>
        <w:rPr>
          <w:rFonts w:ascii="Times New Roman"/>
          <w:b w:val="false"/>
          <w:i w:val="false"/>
          <w:color w:val="000000"/>
          <w:sz w:val="28"/>
        </w:rPr>
        <w:t xml:space="preserve"> Конституции Республики Казахстан устанавливает, что защита Республики Казахстан является священным долгом и обязанностью каждого ее гражданина. Граждане Республики несут воинскую службу в порядке и видах, установленных законом. 16 февраля 2012 года в Казахстане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воинской службе и статусе военнослужащих». Статус военнослужащего включает общие права, свободы и обязанности военнослужащего как гражданина Республики Казахстан с установленными законами изъятиями и ограничениями, а также его права, обязанности и ответственность, обусловленные особенностями воинской службы.</w:t>
      </w:r>
      <w:r>
        <w:br/>
      </w:r>
      <w:r>
        <w:rPr>
          <w:rFonts w:ascii="Times New Roman"/>
          <w:b w:val="false"/>
          <w:i w:val="false"/>
          <w:color w:val="000000"/>
          <w:sz w:val="28"/>
        </w:rPr>
        <w:t>
</w:t>
      </w:r>
      <w:r>
        <w:rPr>
          <w:rFonts w:ascii="Times New Roman"/>
          <w:b w:val="false"/>
          <w:i w:val="false"/>
          <w:color w:val="000000"/>
          <w:sz w:val="28"/>
        </w:rPr>
        <w:t>
      131.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воинской службе и статусе военнослужащих» претерпел ряд изменений. С марта 2013 года гражданам страны представилась возможность получить военный билет за один месяц. Отныне в Казахстане введено платное прохождение воинской службы. Цель данного новшества заключается в предоставлении возможности пройти воинскую службу гражданам, которые по определенным обстоятельствам не могли это сделать ранее.</w:t>
      </w:r>
      <w:r>
        <w:br/>
      </w:r>
      <w:r>
        <w:rPr>
          <w:rFonts w:ascii="Times New Roman"/>
          <w:b w:val="false"/>
          <w:i w:val="false"/>
          <w:color w:val="000000"/>
          <w:sz w:val="28"/>
        </w:rPr>
        <w:t>
</w:t>
      </w:r>
      <w:r>
        <w:rPr>
          <w:rFonts w:ascii="Times New Roman"/>
          <w:b w:val="false"/>
          <w:i w:val="false"/>
          <w:color w:val="000000"/>
          <w:sz w:val="28"/>
        </w:rPr>
        <w:t>
      132.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 Республики Казахстан «О воинской службе и статусе военнослужащих» подготовка граждан на возмездной, т.е. платной основе осуществляется на основании Правил подготовки граждан к воинской службе, организации и проведения, а также формирования учебно-материальной базы начальной военной подготовки,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февраля 2013 года № 118. При этом учитываются навыки, гражданская специальность и опыт практической работы граждан.</w:t>
      </w:r>
      <w:r>
        <w:br/>
      </w:r>
      <w:r>
        <w:rPr>
          <w:rFonts w:ascii="Times New Roman"/>
          <w:b w:val="false"/>
          <w:i w:val="false"/>
          <w:color w:val="000000"/>
          <w:sz w:val="28"/>
        </w:rPr>
        <w:t>
      Государству-участнику следует обеспечить, чтобы его законодательство, касающееся регистрации религиозных организаций, уважало права людей на то, чтобы свободно исповедовать свою религию и религиозные убеждения, как того требует Пакт.</w:t>
      </w:r>
      <w:r>
        <w:br/>
      </w:r>
      <w:r>
        <w:rPr>
          <w:rFonts w:ascii="Times New Roman"/>
          <w:b w:val="false"/>
          <w:i w:val="false"/>
          <w:color w:val="000000"/>
          <w:sz w:val="28"/>
        </w:rPr>
        <w:t>
</w:t>
      </w:r>
      <w:r>
        <w:rPr>
          <w:rFonts w:ascii="Times New Roman"/>
          <w:b w:val="false"/>
          <w:i w:val="false"/>
          <w:color w:val="000000"/>
          <w:sz w:val="28"/>
        </w:rPr>
        <w:t>
      133. Религиозное объединение приобретает правоспособность юридического лица с момента его государственной регистрации. Общий порядок и сроки государственной регистрации религиозных объединений и учетной регистрации их филиалов и представительств, перерегистрации, отказа в регистрации религиозных объединений определены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юридических лиц и учетной регистрации филиалов и представительств». Особенности государственной регистрации религиозных объединений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октября 2011 года «О религиозной деятельности и религиозных объединениях».</w:t>
      </w:r>
      <w:r>
        <w:br/>
      </w:r>
      <w:r>
        <w:rPr>
          <w:rFonts w:ascii="Times New Roman"/>
          <w:b w:val="false"/>
          <w:i w:val="false"/>
          <w:color w:val="000000"/>
          <w:sz w:val="28"/>
        </w:rPr>
        <w:t>
</w:t>
      </w:r>
      <w:r>
        <w:rPr>
          <w:rFonts w:ascii="Times New Roman"/>
          <w:b w:val="false"/>
          <w:i w:val="false"/>
          <w:color w:val="000000"/>
          <w:sz w:val="28"/>
        </w:rPr>
        <w:t>
      134. Механизм регистрации не влечет налагания каких-либо непреодолимых обязательств на религиозные объединения и граждан, осуществляющих миссионерскую деятельность, а лишь предполагает ведение определенного учета, структурирования и систематизации конфессионального пространства республики. Регистрация религиозных объединений обусловлена необходимостью защиты основ конституционного строя, нравственности, здоровья, прав и законных интересов человека и гражданина, обеспечения безопасности государства и общества при соблюдении принципа свободы вероисповедания и религии.</w:t>
      </w:r>
      <w:r>
        <w:br/>
      </w:r>
      <w:r>
        <w:rPr>
          <w:rFonts w:ascii="Times New Roman"/>
          <w:b w:val="false"/>
          <w:i w:val="false"/>
          <w:color w:val="000000"/>
          <w:sz w:val="28"/>
        </w:rPr>
        <w:t>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11 октября 2011 года «О религиозной деятельности и религиозных объединениях», никто не имеет права по мотивам своих религиозных убеждений отказываться от исполнения обязанностей, предусмотренных Конституцией и законами Республики Казахстан. Граждане Республики Казахстан, являющиеся священнослужителями, миссионерами, руководителями или участниками (членами) религиозных объединений, могут участвовать в политической жизни наравне со всеми гражданами Республики Казахстан только от своего имени.</w:t>
      </w:r>
      <w:r>
        <w:br/>
      </w:r>
      <w:r>
        <w:rPr>
          <w:rFonts w:ascii="Times New Roman"/>
          <w:b w:val="false"/>
          <w:i w:val="false"/>
          <w:color w:val="000000"/>
          <w:sz w:val="28"/>
        </w:rPr>
        <w:t>
</w:t>
      </w:r>
      <w:r>
        <w:rPr>
          <w:rFonts w:ascii="Times New Roman"/>
          <w:b w:val="false"/>
          <w:i w:val="false"/>
          <w:color w:val="000000"/>
          <w:sz w:val="28"/>
        </w:rPr>
        <w:t>
      136.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определяет степень общественной опасности и меры ответственности за нарушения требований, предусмотренных законодательством в сфере религии, при этом не ограничивает прав и свобод граждан на свободу вероисповедания. Предусмотренные Кодексом Республики Казахстан об административных правонарушениях меры ответственности за нарушение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религиозной деятельности и религиозных объединениях» исходят, прежде всего, из основополагающей нормы Конституции Республики Казахстан, которая гласит: «Республика Казахстан утверждает себя правовым государством». Главным принципом правового государства является принцип верховенства закона, который распространяется во всех сферах общественной жизни и является высшей формой организации и защиты свободы личности. Это означает, что все государственные органы, религиозные объединения, должностные лица и граждане обязаны действовать на основе, в соответствии и во исполнение законов. Соответственно, применяемые меры за нарушение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религиозной деятельности и религиозных объединениях» распространяются в равной степени на всех участников правоотношений в сфере религиозной деятельности.</w:t>
      </w:r>
      <w:r>
        <w:br/>
      </w:r>
      <w:r>
        <w:rPr>
          <w:rFonts w:ascii="Times New Roman"/>
          <w:b w:val="false"/>
          <w:i w:val="false"/>
          <w:color w:val="000000"/>
          <w:sz w:val="28"/>
        </w:rPr>
        <w:t>
</w:t>
      </w:r>
      <w:r>
        <w:rPr>
          <w:rFonts w:ascii="Times New Roman"/>
          <w:b w:val="false"/>
          <w:i w:val="false"/>
          <w:color w:val="000000"/>
          <w:sz w:val="28"/>
        </w:rPr>
        <w:t>
      137. Следует также отметить, что в 2014 году состоялся визит Спецдокладчика ООН по свободе религий или убеждений, профессора Х. Билефельдта, который отметил, что религиозный и этнический плюрализм является отличительной чертой казахстанского общества.</w:t>
      </w:r>
      <w:r>
        <w:br/>
      </w:r>
      <w:r>
        <w:rPr>
          <w:rFonts w:ascii="Times New Roman"/>
          <w:b w:val="false"/>
          <w:i w:val="false"/>
          <w:color w:val="000000"/>
          <w:sz w:val="28"/>
        </w:rPr>
        <w:t>
      Государству-участнику следует обеспечить, чтобы журналисты, правозащитники и отдельные лица имели возможность свободно осуществлять право на свободу выражения своего мнения в соответствии с Пактом. В этой связи государству-участнику следует пересмотреть свое законодательство о клевете и оскорблениях, с тем чтобы оно в полной мере соответствовало положениям Пакта. Кроме того, государству-участнику следует воздерживаться от использования своего законодательства о клевете исключительно в целях преследования или запугивания отдельных лиц, журналистов и правозащитников. В этой связи любые ограничения на осуществление свободы выражения мнения должны соответствовать строгим требованиям пункта 3 </w:t>
      </w:r>
      <w:r>
        <w:rPr>
          <w:rFonts w:ascii="Times New Roman"/>
          <w:b w:val="false"/>
          <w:i w:val="false"/>
          <w:color w:val="000000"/>
          <w:sz w:val="28"/>
        </w:rPr>
        <w:t>статьи 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138. Республика Казахстан как демократическое государство обязалось уважать и обеспечивать всем находящимся в пределах его территории и под его юрисдикцией лицам права на свободу выражения мнения. Необходимо отметить, что меры, принимаемые государством по ограничению данных прав, являются необходимыми для уважения прав и репутации других лиц, охраны государственной безопасности, общественного порядка, здоровья или нравственности населения. Данная мера полностью согласуется со </w:t>
      </w:r>
      <w:r>
        <w:rPr>
          <w:rFonts w:ascii="Times New Roman"/>
          <w:b w:val="false"/>
          <w:i w:val="false"/>
          <w:color w:val="000000"/>
          <w:sz w:val="28"/>
        </w:rPr>
        <w:t>статьей 19</w:t>
      </w:r>
      <w:r>
        <w:rPr>
          <w:rFonts w:ascii="Times New Roman"/>
          <w:b w:val="false"/>
          <w:i w:val="false"/>
          <w:color w:val="000000"/>
          <w:sz w:val="28"/>
        </w:rPr>
        <w:t xml:space="preserve"> Пакта.</w:t>
      </w:r>
      <w:r>
        <w:br/>
      </w:r>
      <w:r>
        <w:rPr>
          <w:rFonts w:ascii="Times New Roman"/>
          <w:b w:val="false"/>
          <w:i w:val="false"/>
          <w:color w:val="000000"/>
          <w:sz w:val="28"/>
        </w:rPr>
        <w:t>
</w:t>
      </w:r>
      <w:r>
        <w:rPr>
          <w:rFonts w:ascii="Times New Roman"/>
          <w:b w:val="false"/>
          <w:i w:val="false"/>
          <w:color w:val="000000"/>
          <w:sz w:val="28"/>
        </w:rPr>
        <w:t>
      139. Поскольку существует конституционное право граждан на защиту чести, достоинства и деловой репутации, на современном этапе не рассматривается вопрос о полной отмене уголовного преследования за клевету, диффамацию и оскорбление чести и достоинства граждан, так как одной из основных задач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является защита прав, свобод и законных интересов человека и гражданина.</w:t>
      </w:r>
      <w:r>
        <w:br/>
      </w:r>
      <w:r>
        <w:rPr>
          <w:rFonts w:ascii="Times New Roman"/>
          <w:b w:val="false"/>
          <w:i w:val="false"/>
          <w:color w:val="000000"/>
          <w:sz w:val="28"/>
        </w:rPr>
        <w:t>
</w:t>
      </w:r>
      <w:r>
        <w:rPr>
          <w:rFonts w:ascii="Times New Roman"/>
          <w:b w:val="false"/>
          <w:i w:val="false"/>
          <w:color w:val="000000"/>
          <w:sz w:val="28"/>
        </w:rPr>
        <w:t>
      140. Вместе с тем, ведется поступательная работа по либерализации данной сферы. Так, в 2011 году в Гражданский кодекс Республики Казахстан внесена норма, которая исключает взыскание компенсации морального вреда юридическими лицами. Для СМИ это означает, что теперь юридические лица по искам о защите чести, достоинства и деловой репутации не могут претендовать на компенсацию морального вреда.</w:t>
      </w:r>
      <w:r>
        <w:br/>
      </w:r>
      <w:r>
        <w:rPr>
          <w:rFonts w:ascii="Times New Roman"/>
          <w:b w:val="false"/>
          <w:i w:val="false"/>
          <w:color w:val="000000"/>
          <w:sz w:val="28"/>
        </w:rPr>
        <w:t>
</w:t>
      </w:r>
      <w:r>
        <w:rPr>
          <w:rFonts w:ascii="Times New Roman"/>
          <w:b w:val="false"/>
          <w:i w:val="false"/>
          <w:color w:val="000000"/>
          <w:sz w:val="28"/>
        </w:rPr>
        <w:t>
      141. В то же время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января 2011 года «О внесении изменений и дополнений в некоторые законодательные акты Республики Казахстан по вопросам дальнейшей гуманизации уголовного законодательства и усиления гарантий законности в уголовном процессе» в Казахстане введен институт административной преюдиции.</w:t>
      </w:r>
      <w:r>
        <w:br/>
      </w:r>
      <w:r>
        <w:rPr>
          <w:rFonts w:ascii="Times New Roman"/>
          <w:b w:val="false"/>
          <w:i w:val="false"/>
          <w:color w:val="000000"/>
          <w:sz w:val="28"/>
        </w:rPr>
        <w:t>
</w:t>
      </w:r>
      <w:r>
        <w:rPr>
          <w:rFonts w:ascii="Times New Roman"/>
          <w:b w:val="false"/>
          <w:i w:val="false"/>
          <w:color w:val="000000"/>
          <w:sz w:val="28"/>
        </w:rPr>
        <w:t>
      142. Также внесены изменения в </w:t>
      </w:r>
      <w:r>
        <w:rPr>
          <w:rFonts w:ascii="Times New Roman"/>
          <w:b w:val="false"/>
          <w:i w:val="false"/>
          <w:color w:val="000000"/>
          <w:sz w:val="28"/>
        </w:rPr>
        <w:t>статью 129</w:t>
      </w:r>
      <w:r>
        <w:rPr>
          <w:rFonts w:ascii="Times New Roman"/>
          <w:b w:val="false"/>
          <w:i w:val="false"/>
          <w:color w:val="000000"/>
          <w:sz w:val="28"/>
        </w:rPr>
        <w:t xml:space="preserve"> Уголовного кодекса Республики Казахстан (Клевета), согласно которым наказание в виде ареста на срок до шести месяцев за распространение клеветы через СМИ исключено.</w:t>
      </w:r>
      <w:r>
        <w:br/>
      </w:r>
      <w:r>
        <w:rPr>
          <w:rFonts w:ascii="Times New Roman"/>
          <w:b w:val="false"/>
          <w:i w:val="false"/>
          <w:color w:val="000000"/>
          <w:sz w:val="28"/>
        </w:rPr>
        <w:t>
</w:t>
      </w:r>
      <w:r>
        <w:rPr>
          <w:rFonts w:ascii="Times New Roman"/>
          <w:b w:val="false"/>
          <w:i w:val="false"/>
          <w:color w:val="000000"/>
          <w:sz w:val="28"/>
        </w:rPr>
        <w:t>
      143. Следует также отметить, что клевета по действующему уголовно-процессуальному законодательству отнесена к категории дел частного обвинения, которые рассматриваются судом по жалобе потерпевшего, который и представляет соответствующие доказательства.</w:t>
      </w:r>
      <w:r>
        <w:br/>
      </w:r>
      <w:r>
        <w:rPr>
          <w:rFonts w:ascii="Times New Roman"/>
          <w:b w:val="false"/>
          <w:i w:val="false"/>
          <w:color w:val="000000"/>
          <w:sz w:val="28"/>
        </w:rPr>
        <w:t>
      Государству-участнику следует пересмотреть свои подзаконные акты, политику и практику, а также обеспечить, чтобы все лица под его юрисдикцией в полной мере пользовались своими правами по </w:t>
      </w:r>
      <w:r>
        <w:rPr>
          <w:rFonts w:ascii="Times New Roman"/>
          <w:b w:val="false"/>
          <w:i w:val="false"/>
          <w:color w:val="000000"/>
          <w:sz w:val="28"/>
        </w:rPr>
        <w:t>статье 21</w:t>
      </w:r>
      <w:r>
        <w:rPr>
          <w:rFonts w:ascii="Times New Roman"/>
          <w:b w:val="false"/>
          <w:i w:val="false"/>
          <w:color w:val="000000"/>
          <w:sz w:val="28"/>
        </w:rPr>
        <w:t xml:space="preserve"> Пакта, а также обеспечить, чтобы ограничения, налагаемые на осуществление этого права, соответствовали строгим требованиям статье 21 Пакта.</w:t>
      </w:r>
      <w:r>
        <w:br/>
      </w:r>
      <w:r>
        <w:rPr>
          <w:rFonts w:ascii="Times New Roman"/>
          <w:b w:val="false"/>
          <w:i w:val="false"/>
          <w:color w:val="000000"/>
          <w:sz w:val="28"/>
        </w:rPr>
        <w:t>
</w:t>
      </w:r>
      <w:r>
        <w:rPr>
          <w:rFonts w:ascii="Times New Roman"/>
          <w:b w:val="false"/>
          <w:i w:val="false"/>
          <w:color w:val="000000"/>
          <w:sz w:val="28"/>
        </w:rPr>
        <w:t>
      144.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гарантирует свободу мирного собрания в Республике Казахстан. Это право констатируется в </w:t>
      </w:r>
      <w:r>
        <w:rPr>
          <w:rFonts w:ascii="Times New Roman"/>
          <w:b w:val="false"/>
          <w:i w:val="false"/>
          <w:color w:val="000000"/>
          <w:sz w:val="28"/>
        </w:rPr>
        <w:t>статье 32</w:t>
      </w:r>
      <w:r>
        <w:rPr>
          <w:rFonts w:ascii="Times New Roman"/>
          <w:b w:val="false"/>
          <w:i w:val="false"/>
          <w:color w:val="000000"/>
          <w:sz w:val="28"/>
        </w:rPr>
        <w:t xml:space="preserve"> Конституции Республики Казахстан. Также данное право может ограничиваться национальным законодательством Республики Казахстан в интересах государства и защиты прав и свобод других лиц. Право на свободу мирных собраний, митингов регулируется альтернативным Законом Республики Казахстан «О порядке организации и проведения мирных собраний, митингов, шествий, пикетов и демонстраций», который был принят 17 марта 1995 года.</w:t>
      </w:r>
      <w:r>
        <w:br/>
      </w:r>
      <w:r>
        <w:rPr>
          <w:rFonts w:ascii="Times New Roman"/>
          <w:b w:val="false"/>
          <w:i w:val="false"/>
          <w:color w:val="000000"/>
          <w:sz w:val="28"/>
        </w:rPr>
        <w:t>
</w:t>
      </w:r>
      <w:r>
        <w:rPr>
          <w:rFonts w:ascii="Times New Roman"/>
          <w:b w:val="false"/>
          <w:i w:val="false"/>
          <w:color w:val="000000"/>
          <w:sz w:val="28"/>
        </w:rPr>
        <w:t>
      145.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порядке организации и проведения мирных собраний, митингов, шествий, пикетов и демонстраций»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 В заявлении указываются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местном исполнительном органе города республиканского значения, столицы,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146. Местный исполнительный орган города республиканского значения, столицы, района (города областного значения) в свою очередь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 Местный исполнительный орган города республиканского значения, столицы, района (города областного значения) в целях обеспечения прав и свобод других лиц, общественной безопасности, а также нормального функционирования транспорта, объектов инфраструктуры, сохранности зеленых насаждений и малых архитектурных форм, при необходимости, предлагает обратившимся с заявлением иные время и место проведения мероприятия. Однако, данное решение может быть обжаловано в порядке, установленном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147. Вышеуказанный Закон также предусматривает требования, которые непосредственно должны быть соблюдены во время проведения собраний, митингов, шествий, пикетов, демонстраций. Также констатируется факт, что уполномоченные (организаторы), а также иные участники обязаны соблюдать общественный порядок.</w:t>
      </w:r>
      <w:r>
        <w:br/>
      </w:r>
      <w:r>
        <w:rPr>
          <w:rFonts w:ascii="Times New Roman"/>
          <w:b w:val="false"/>
          <w:i w:val="false"/>
          <w:color w:val="000000"/>
          <w:sz w:val="28"/>
        </w:rPr>
        <w:t>
</w:t>
      </w:r>
      <w:r>
        <w:rPr>
          <w:rFonts w:ascii="Times New Roman"/>
          <w:b w:val="false"/>
          <w:i w:val="false"/>
          <w:color w:val="000000"/>
          <w:sz w:val="28"/>
        </w:rPr>
        <w:t>
      148. Согласно </w:t>
      </w:r>
      <w:r>
        <w:rPr>
          <w:rFonts w:ascii="Times New Roman"/>
          <w:b w:val="false"/>
          <w:i w:val="false"/>
          <w:color w:val="000000"/>
          <w:sz w:val="28"/>
        </w:rPr>
        <w:t>статье 5</w:t>
      </w:r>
      <w:r>
        <w:rPr>
          <w:rFonts w:ascii="Times New Roman"/>
          <w:b w:val="false"/>
          <w:i w:val="false"/>
          <w:color w:val="000000"/>
          <w:sz w:val="28"/>
        </w:rPr>
        <w:t xml:space="preserve"> вышеуказанного Закона Республики Казахстан организаторам и участникам мероприятия запрещается препятствовать движению транспорта и пешеходов; создавать помехи для бесперебойного функционирования объектов инфраструктуры населенного пункта; устанавливать юрты, палатки, иные временные сооружения без согласования с местными исполнительными органами города республиканского значения, столицы, района (города областного значения); наносить ущерб зеленым насаждениям, малым архитектурным формам; иметь при себе холодное, огнестрельное и иное оружие, а также специально подготовленные или приспособленные предметы, которые могут быть использованы против жизни и здоровья людей, для причинения материального ущерба гражданам и собственности юридических лиц; вмешиваться в любой форме в деятельность представителей государственных органов, обеспечивающих общественный порядок при проведении мероприятий. Более того, в данной ситуации уполномоченные (организаторы) в установленном законом порядке несут ответственность за нарушение норм, предусмотренных настоящей статьей.</w:t>
      </w:r>
      <w:r>
        <w:br/>
      </w:r>
      <w:r>
        <w:rPr>
          <w:rFonts w:ascii="Times New Roman"/>
          <w:b w:val="false"/>
          <w:i w:val="false"/>
          <w:color w:val="000000"/>
          <w:sz w:val="28"/>
        </w:rPr>
        <w:t>
</w:t>
      </w:r>
      <w:r>
        <w:rPr>
          <w:rFonts w:ascii="Times New Roman"/>
          <w:b w:val="false"/>
          <w:i w:val="false"/>
          <w:color w:val="000000"/>
          <w:sz w:val="28"/>
        </w:rPr>
        <w:t>
      149.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настоящим Законом.</w:t>
      </w:r>
      <w:r>
        <w:br/>
      </w:r>
      <w:r>
        <w:rPr>
          <w:rFonts w:ascii="Times New Roman"/>
          <w:b w:val="false"/>
          <w:i w:val="false"/>
          <w:color w:val="000000"/>
          <w:sz w:val="28"/>
        </w:rPr>
        <w:t>
</w:t>
      </w:r>
      <w:r>
        <w:rPr>
          <w:rFonts w:ascii="Times New Roman"/>
          <w:b w:val="false"/>
          <w:i w:val="false"/>
          <w:color w:val="000000"/>
          <w:sz w:val="28"/>
        </w:rPr>
        <w:t>
      150.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r>
        <w:br/>
      </w:r>
      <w:r>
        <w:rPr>
          <w:rFonts w:ascii="Times New Roman"/>
          <w:b w:val="false"/>
          <w:i w:val="false"/>
          <w:color w:val="000000"/>
          <w:sz w:val="28"/>
        </w:rPr>
        <w:t>
</w:t>
      </w:r>
      <w:r>
        <w:rPr>
          <w:rFonts w:ascii="Times New Roman"/>
          <w:b w:val="false"/>
          <w:i w:val="false"/>
          <w:color w:val="000000"/>
          <w:sz w:val="28"/>
        </w:rPr>
        <w:t>
      151. Собрания, митинги, шествия, пикеты и демонстрации должны быть безусловно прекращены по требованию представителя местного исполнительного органа города республиканского значения, столицы, района (города областного значения), если: не было подано заявление, состоялось решение о запрещении, нарушен порядок их проведения, предусмотренный </w:t>
      </w:r>
      <w:r>
        <w:rPr>
          <w:rFonts w:ascii="Times New Roman"/>
          <w:b w:val="false"/>
          <w:i w:val="false"/>
          <w:color w:val="000000"/>
          <w:sz w:val="28"/>
        </w:rPr>
        <w:t>статьями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Республики Казахстан «О порядке организации и проведения мирных собраний, митингов, шествий, пикетов и демонстраций», а также при возникновении опасности для жизни и здоровья граждан, нарушении общественного порядка.</w:t>
      </w:r>
      <w:r>
        <w:br/>
      </w:r>
      <w:r>
        <w:rPr>
          <w:rFonts w:ascii="Times New Roman"/>
          <w:b w:val="false"/>
          <w:i w:val="false"/>
          <w:color w:val="000000"/>
          <w:sz w:val="28"/>
        </w:rPr>
        <w:t>
</w:t>
      </w:r>
      <w:r>
        <w:rPr>
          <w:rFonts w:ascii="Times New Roman"/>
          <w:b w:val="false"/>
          <w:i w:val="false"/>
          <w:color w:val="000000"/>
          <w:sz w:val="28"/>
        </w:rPr>
        <w:t>
      152. В случае отказа от выполнения законных требований представителя местного исполнительного органа города республиканского значения, столицы, района (города областного значения) по его указанию органами внутренних дел принимаются необходимые меры по прекращению собрания, митинга, шествия, пикетирования и демонстрации и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r>
        <w:br/>
      </w:r>
      <w:r>
        <w:rPr>
          <w:rFonts w:ascii="Times New Roman"/>
          <w:b w:val="false"/>
          <w:i w:val="false"/>
          <w:color w:val="000000"/>
          <w:sz w:val="28"/>
        </w:rPr>
        <w:t>
      Государству-участнику следует привести свое законодательство, подзаконные акты и практику в отношении регистрации политических партий в соответствие с Пактом. Ему следует, в частности, обеспечить, чтобы процесс регистрации соответствовал требованиям </w:t>
      </w:r>
      <w:r>
        <w:rPr>
          <w:rFonts w:ascii="Times New Roman"/>
          <w:b w:val="false"/>
          <w:i w:val="false"/>
          <w:color w:val="000000"/>
          <w:sz w:val="28"/>
        </w:rPr>
        <w:t>статей 22</w:t>
      </w:r>
      <w:r>
        <w:rPr>
          <w:rFonts w:ascii="Times New Roman"/>
          <w:b w:val="false"/>
          <w:i w:val="false"/>
          <w:color w:val="000000"/>
          <w:sz w:val="28"/>
        </w:rPr>
        <w:t xml:space="preserve"> (2) и </w:t>
      </w:r>
      <w:r>
        <w:rPr>
          <w:rFonts w:ascii="Times New Roman"/>
          <w:b w:val="false"/>
          <w:i w:val="false"/>
          <w:color w:val="000000"/>
          <w:sz w:val="28"/>
        </w:rPr>
        <w:t>25</w:t>
      </w:r>
      <w:r>
        <w:rPr>
          <w:rFonts w:ascii="Times New Roman"/>
          <w:b w:val="false"/>
          <w:i w:val="false"/>
          <w:color w:val="000000"/>
          <w:sz w:val="28"/>
        </w:rPr>
        <w:t xml:space="preserve"> Пакта. Государству-участнику не следует прибегать к процедуре регистрации для виктимизации тех групп, которые, как считается, придерживаются политических взглядов, отличных от взглядов правящей партии.</w:t>
      </w:r>
      <w:r>
        <w:br/>
      </w:r>
      <w:r>
        <w:rPr>
          <w:rFonts w:ascii="Times New Roman"/>
          <w:b w:val="false"/>
          <w:i w:val="false"/>
          <w:color w:val="000000"/>
          <w:sz w:val="28"/>
        </w:rPr>
        <w:t>
      Государству-участнику следует предпринять практические шаги к тому, чтобы положить конец телесным наказаниям в школах и заведениях. Ему также следует поощрять ненасильственные формы поддержания дисциплины в качестве альтернативы телесным наказаниям в семейной обстановке и проводить кампании по информированию общественности для повышения уровня осведомленности об их вредных последствиях.</w:t>
      </w:r>
      <w:r>
        <w:br/>
      </w:r>
      <w:r>
        <w:rPr>
          <w:rFonts w:ascii="Times New Roman"/>
          <w:b w:val="false"/>
          <w:i w:val="false"/>
          <w:color w:val="000000"/>
          <w:sz w:val="28"/>
        </w:rPr>
        <w:t>
</w:t>
      </w:r>
      <w:r>
        <w:rPr>
          <w:rFonts w:ascii="Times New Roman"/>
          <w:b w:val="false"/>
          <w:i w:val="false"/>
          <w:color w:val="000000"/>
          <w:sz w:val="28"/>
        </w:rPr>
        <w:t>
      153. В Казахстане ведется работа по предотвращению насилия детей в школах. Министерством образования и науки Республики Казахстан проводятся семинары и тренинги среди преподавателей школ и родителей учеников. На региональном уровне разрабатываются и внедряются модельные программы по профилактике насилия в отношении детей в образовательных учреждениях. Создан проект «Национальная телефонная линия доверия для детей и молодежи «150». С 2009 по 2013 годы поступило более 600 тыс. звонков, в том числе по нарушению их прав-более 18 тыс.</w:t>
      </w:r>
      <w:r>
        <w:br/>
      </w:r>
      <w:r>
        <w:rPr>
          <w:rFonts w:ascii="Times New Roman"/>
          <w:b w:val="false"/>
          <w:i w:val="false"/>
          <w:color w:val="000000"/>
          <w:sz w:val="28"/>
        </w:rPr>
        <w:t>
</w:t>
      </w:r>
      <w:r>
        <w:rPr>
          <w:rFonts w:ascii="Times New Roman"/>
          <w:b w:val="false"/>
          <w:i w:val="false"/>
          <w:color w:val="000000"/>
          <w:sz w:val="28"/>
        </w:rPr>
        <w:t>
      154. В 2010 году в </w:t>
      </w:r>
      <w:r>
        <w:rPr>
          <w:rFonts w:ascii="Times New Roman"/>
          <w:b w:val="false"/>
          <w:i w:val="false"/>
          <w:color w:val="000000"/>
          <w:sz w:val="28"/>
        </w:rPr>
        <w:t>Уголовном кодексе</w:t>
      </w:r>
      <w:r>
        <w:rPr>
          <w:rFonts w:ascii="Times New Roman"/>
          <w:b w:val="false"/>
          <w:i w:val="false"/>
          <w:color w:val="000000"/>
          <w:sz w:val="28"/>
        </w:rPr>
        <w:t xml:space="preserve"> Республики Казахстан был внедрен институт дополнительного наказания в виде лишения права занимать определенную должность или заниматься определенной деятельностью в отношении педагогов либо иных лиц, на которых законом возложены обязанности по воспитанию, совершивших насильственные преступления против несовершеннолетних.</w:t>
      </w:r>
      <w:r>
        <w:br/>
      </w:r>
      <w:r>
        <w:rPr>
          <w:rFonts w:ascii="Times New Roman"/>
          <w:b w:val="false"/>
          <w:i w:val="false"/>
          <w:color w:val="000000"/>
          <w:sz w:val="28"/>
        </w:rPr>
        <w:t>
</w:t>
      </w:r>
      <w:r>
        <w:rPr>
          <w:rFonts w:ascii="Times New Roman"/>
          <w:b w:val="false"/>
          <w:i w:val="false"/>
          <w:color w:val="000000"/>
          <w:sz w:val="28"/>
        </w:rPr>
        <w:t>
      155. В 2011 году в </w:t>
      </w:r>
      <w:r>
        <w:rPr>
          <w:rFonts w:ascii="Times New Roman"/>
          <w:b w:val="false"/>
          <w:i w:val="false"/>
          <w:color w:val="000000"/>
          <w:sz w:val="28"/>
        </w:rPr>
        <w:t>Уголовном кодексе</w:t>
      </w:r>
      <w:r>
        <w:rPr>
          <w:rFonts w:ascii="Times New Roman"/>
          <w:b w:val="false"/>
          <w:i w:val="false"/>
          <w:color w:val="000000"/>
          <w:sz w:val="28"/>
        </w:rPr>
        <w:t xml:space="preserve"> Республики Казахстан за причинение вреда здоровью в отношении заведомо несовершеннолетнего ужесточены наказания.</w:t>
      </w:r>
      <w:r>
        <w:br/>
      </w:r>
      <w:r>
        <w:rPr>
          <w:rFonts w:ascii="Times New Roman"/>
          <w:b w:val="false"/>
          <w:i w:val="false"/>
          <w:color w:val="000000"/>
          <w:sz w:val="28"/>
        </w:rPr>
        <w:t>
</w:t>
      </w:r>
      <w:r>
        <w:rPr>
          <w:rFonts w:ascii="Times New Roman"/>
          <w:b w:val="false"/>
          <w:i w:val="false"/>
          <w:color w:val="000000"/>
          <w:sz w:val="28"/>
        </w:rPr>
        <w:t>
      156. В 2012 году внесены поправки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запрещающие заключать трудовой договор организациям и учреждениям в сфере образования, воспитания,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с лицами, имеющими или имевшими судимость за преступления в отношении несовершеннолетних (убийство, умышленное причинение вреда здоровью, против половой неприкосновенности).</w:t>
      </w:r>
      <w:r>
        <w:br/>
      </w:r>
      <w:r>
        <w:rPr>
          <w:rFonts w:ascii="Times New Roman"/>
          <w:b w:val="false"/>
          <w:i w:val="false"/>
          <w:color w:val="000000"/>
          <w:sz w:val="28"/>
        </w:rPr>
        <w:t>
</w:t>
      </w:r>
      <w:r>
        <w:rPr>
          <w:rFonts w:ascii="Times New Roman"/>
          <w:b w:val="false"/>
          <w:i w:val="false"/>
          <w:color w:val="000000"/>
          <w:sz w:val="28"/>
        </w:rPr>
        <w:t>
      157. В настоящее время разработаны и внесены в Парламент Республики Казахстан новые проекты Уголовно-исполнительного кодекса Республики Казахстан, Кодекса об административных правонарушениях в Республики Казахстан, в которых предполагается усиление уголовной и административной ответственности за преступления и правонарушения, совершаемые против детей.</w:t>
      </w:r>
      <w:r>
        <w:br/>
      </w:r>
      <w:r>
        <w:rPr>
          <w:rFonts w:ascii="Times New Roman"/>
          <w:b w:val="false"/>
          <w:i w:val="false"/>
          <w:color w:val="000000"/>
          <w:sz w:val="28"/>
        </w:rPr>
        <w:t>
      Государству-участнику следует активизировать свои усилия по поощрению участия меньшинств в политической жизни и работе органов, принимающих решения, путем принятия временных специальных мер. Государству-участнику следует привести в его втором периодическом докладе данные, в разбивке по этническим группам, о представленности групп меньшинств в политических органах и на уровне принятия решений.</w:t>
      </w:r>
      <w:r>
        <w:br/>
      </w:r>
      <w:r>
        <w:rPr>
          <w:rFonts w:ascii="Times New Roman"/>
          <w:b w:val="false"/>
          <w:i w:val="false"/>
          <w:color w:val="000000"/>
          <w:sz w:val="28"/>
        </w:rPr>
        <w:t>
</w:t>
      </w:r>
      <w:r>
        <w:rPr>
          <w:rFonts w:ascii="Times New Roman"/>
          <w:b w:val="false"/>
          <w:i w:val="false"/>
          <w:color w:val="000000"/>
          <w:sz w:val="28"/>
        </w:rPr>
        <w:t>
      158. В настоящее время в Мажилисе Парламента Республики Казахстан действует депутатская группа «Ассамблея народа Казахстана». Основными задачами депутатской группы «Ассамблея народа Казахстана» являются:</w:t>
      </w:r>
      <w:r>
        <w:br/>
      </w:r>
      <w:r>
        <w:rPr>
          <w:rFonts w:ascii="Times New Roman"/>
          <w:b w:val="false"/>
          <w:i w:val="false"/>
          <w:color w:val="000000"/>
          <w:sz w:val="28"/>
        </w:rPr>
        <w:t>
      1) активное участие в законодательном обеспечении благоприятных условий для дальнейшего укрепления межэтнического и межконфессионального согласия, толерантности, недопущения политизации этнического фактора, проявлений экстремизма и радикализма в обществе;</w:t>
      </w:r>
      <w:r>
        <w:br/>
      </w:r>
      <w:r>
        <w:rPr>
          <w:rFonts w:ascii="Times New Roman"/>
          <w:b w:val="false"/>
          <w:i w:val="false"/>
          <w:color w:val="000000"/>
          <w:sz w:val="28"/>
        </w:rPr>
        <w:t>
      2) формирование казахстанского патриотизма, казахстанской идентичности путем консолидации этносов Казахстана на основе гражданской и духовно-культурной общности при стержневой роли казахского языка и культуры казахского народа;</w:t>
      </w:r>
      <w:r>
        <w:br/>
      </w:r>
      <w:r>
        <w:rPr>
          <w:rFonts w:ascii="Times New Roman"/>
          <w:b w:val="false"/>
          <w:i w:val="false"/>
          <w:color w:val="000000"/>
          <w:sz w:val="28"/>
        </w:rPr>
        <w:t>
      3) участие в реализации культурологического проекта «Триединство языков», расширении сферы применения государственного языка, сохранении и развитии культуры, языков, народных традиций и обычаев всех этнических групп Казахстана;</w:t>
      </w:r>
      <w:r>
        <w:br/>
      </w:r>
      <w:r>
        <w:rPr>
          <w:rFonts w:ascii="Times New Roman"/>
          <w:b w:val="false"/>
          <w:i w:val="false"/>
          <w:color w:val="000000"/>
          <w:sz w:val="28"/>
        </w:rPr>
        <w:t>
      4) активное участие в выработке, реализации и совершенствовании государственной демографической и миграционной политики, поддержка казахской диаспоры в зарубежных странах в вопросах сохранения и развития родного языка, культуры и национальных традиций, укрепления ее связей с исторической Родиной;</w:t>
      </w:r>
      <w:r>
        <w:br/>
      </w:r>
      <w:r>
        <w:rPr>
          <w:rFonts w:ascii="Times New Roman"/>
          <w:b w:val="false"/>
          <w:i w:val="false"/>
          <w:color w:val="000000"/>
          <w:sz w:val="28"/>
        </w:rPr>
        <w:t>
      5) законодательное обеспечение единства народа, поддержка и развитие широкого общественного консенсуса по основополагающим ценностям модернизации казахстанского общества;</w:t>
      </w:r>
      <w:r>
        <w:br/>
      </w:r>
      <w:r>
        <w:rPr>
          <w:rFonts w:ascii="Times New Roman"/>
          <w:b w:val="false"/>
          <w:i w:val="false"/>
          <w:color w:val="000000"/>
          <w:sz w:val="28"/>
        </w:rPr>
        <w:t>
      6) повышение роли Ассамблеи народа Казахстана в дальнейшей демократизации политической системы, решении актуальных задач общественного развития;</w:t>
      </w:r>
      <w:r>
        <w:br/>
      </w:r>
      <w:r>
        <w:rPr>
          <w:rFonts w:ascii="Times New Roman"/>
          <w:b w:val="false"/>
          <w:i w:val="false"/>
          <w:color w:val="000000"/>
          <w:sz w:val="28"/>
        </w:rPr>
        <w:t>
      7) обеспечение эффективного взаимодействия Парламента Республики Казахстан с Ассамблеей народа Казахстана, государственными органами и институтами гражданского общества в сфере гармонизации межэтнических и межконфессиональных отношений.</w:t>
      </w:r>
      <w:r>
        <w:br/>
      </w:r>
      <w:r>
        <w:rPr>
          <w:rFonts w:ascii="Times New Roman"/>
          <w:b w:val="false"/>
          <w:i w:val="false"/>
          <w:color w:val="000000"/>
          <w:sz w:val="28"/>
        </w:rPr>
        <w:t>
</w:t>
      </w:r>
      <w:r>
        <w:rPr>
          <w:rFonts w:ascii="Times New Roman"/>
          <w:b w:val="false"/>
          <w:i w:val="false"/>
          <w:color w:val="000000"/>
          <w:sz w:val="28"/>
        </w:rPr>
        <w:t>
      159. В Сенате Парламента Республики Казахстан пятнадцать депутатов назначаются Президентом с учетом необходимости обеспечения представительства в данном органе национально-культурных и иных значимых интересов общества. Девять депутатов Мажилиса Парламента  Республики Казахстан избираются Ассамблеей народа Казахстана (далее - Ассамблея), что является одной из специальных мер по обеспечению избирательных прав национальных меньшинств. Избираемые Ассамблеей депутаты представляют ее интересы, как совокупность интересов всех этносов страны.</w:t>
      </w:r>
      <w:r>
        <w:br/>
      </w:r>
      <w:r>
        <w:rPr>
          <w:rFonts w:ascii="Times New Roman"/>
          <w:b w:val="false"/>
          <w:i w:val="false"/>
          <w:color w:val="000000"/>
          <w:sz w:val="28"/>
        </w:rPr>
        <w:t>
</w:t>
      </w:r>
      <w:r>
        <w:rPr>
          <w:rFonts w:ascii="Times New Roman"/>
          <w:b w:val="false"/>
          <w:i w:val="false"/>
          <w:color w:val="000000"/>
          <w:sz w:val="28"/>
        </w:rPr>
        <w:t>
      160. В целом в части представленности иных национальностей в государственных органах, следует отметить, что в Парламенте Республики Казахстан порядка 27% депутатов являются представителями не казахской национальности, Верховном суде Республики Казахстан– 18 %, Правительстве Республики Казахстан – 6%, маслихатах - порядка 20%.</w:t>
      </w:r>
      <w:r>
        <w:br/>
      </w:r>
      <w:r>
        <w:rPr>
          <w:rFonts w:ascii="Times New Roman"/>
          <w:b w:val="false"/>
          <w:i w:val="false"/>
          <w:color w:val="000000"/>
          <w:sz w:val="28"/>
        </w:rPr>
        <w:t>
      161. С 5 по 9 августа 2013 года в Казахстане прошли выборы акимов городов районного значения, сельских округов, поселков и сел, не входящих в состав сельского округа. Всего избрано 2454 акима. По данным Центральной избирательной комиссии Республики Казахстан в корпусе избранных акимов представлены 23 национальности.</w:t>
      </w:r>
    </w:p>
    <w:bookmarkEnd w:id="6"/>
    <w:bookmarkStart w:name="z168" w:id="7"/>
    <w:p>
      <w:pPr>
        <w:spacing w:after="0"/>
        <w:ind w:left="0"/>
        <w:jc w:val="left"/>
      </w:pPr>
      <w:r>
        <w:rPr>
          <w:rFonts w:ascii="Times New Roman"/>
          <w:b/>
          <w:i w:val="false"/>
          <w:color w:val="000000"/>
        </w:rPr>
        <w:t xml:space="preserve"> 
2. Имплементация норм Пакта (статьи 1-27)</w:t>
      </w:r>
      <w:r>
        <w:br/>
      </w:r>
      <w:r>
        <w:rPr>
          <w:rFonts w:ascii="Times New Roman"/>
          <w:b/>
          <w:i w:val="false"/>
          <w:color w:val="000000"/>
        </w:rPr>
        <w:t>
</w:t>
      </w:r>
      <w:r>
        <w:rPr>
          <w:rFonts w:ascii="Times New Roman"/>
          <w:b/>
          <w:i w:val="false"/>
          <w:color w:val="000000"/>
        </w:rPr>
        <w:t xml:space="preserve">
Статьи 1 и 27 </w:t>
      </w:r>
    </w:p>
    <w:bookmarkEnd w:id="7"/>
    <w:bookmarkStart w:name="z170" w:id="8"/>
    <w:p>
      <w:pPr>
        <w:spacing w:after="0"/>
        <w:ind w:left="0"/>
        <w:jc w:val="both"/>
      </w:pPr>
      <w:r>
        <w:rPr>
          <w:rFonts w:ascii="Times New Roman"/>
          <w:b w:val="false"/>
          <w:i w:val="false"/>
          <w:color w:val="000000"/>
          <w:sz w:val="28"/>
        </w:rPr>
        <w:t>
      162. На 1 апреля 2013 года уточненная численность населения составляет 16967 тыс. человек, из них казахи составили 11058 тыс. человек (65,2%), русские – 3698 тыс. человек (21,8%), узбеки – 511 тыс. человек (3,0%), украинцы – 306 тыс. человек (1,8%), уйгуры – 243 тыс. человек (1,4%), татары – 203 тыс. человек (1,2%), немцы – 182 тыс. человек (1,1%) и другие этносы – 766 тыс. человек (4,5%).</w:t>
      </w:r>
      <w:r>
        <w:br/>
      </w:r>
      <w:r>
        <w:rPr>
          <w:rFonts w:ascii="Times New Roman"/>
          <w:b w:val="false"/>
          <w:i w:val="false"/>
          <w:color w:val="000000"/>
          <w:sz w:val="28"/>
        </w:rPr>
        <w:t>
</w:t>
      </w:r>
      <w:r>
        <w:rPr>
          <w:rFonts w:ascii="Times New Roman"/>
          <w:b w:val="false"/>
          <w:i w:val="false"/>
          <w:color w:val="000000"/>
          <w:sz w:val="28"/>
        </w:rPr>
        <w:t>
      163. В Казахстане действует более 300 этнокультурных объединений.</w:t>
      </w:r>
      <w:r>
        <w:br/>
      </w:r>
      <w:r>
        <w:rPr>
          <w:rFonts w:ascii="Times New Roman"/>
          <w:b w:val="false"/>
          <w:i w:val="false"/>
          <w:color w:val="000000"/>
          <w:sz w:val="28"/>
        </w:rPr>
        <w:t>
</w:t>
      </w:r>
      <w:r>
        <w:rPr>
          <w:rFonts w:ascii="Times New Roman"/>
          <w:b w:val="false"/>
          <w:i w:val="false"/>
          <w:color w:val="000000"/>
          <w:sz w:val="28"/>
        </w:rPr>
        <w:t>
      164. Ассамблея народа Казахстана – конституционный орган, возглавляемый Президентом Республики Казахстан. Это уникальный институт, объединяющий более 100 этносов нашей страны. В настоящее время Ассамблея имеет в своем составе 394 члена. Необходимо отметить, что Мажилис Парламента Республики Казахстан состоит из 107 депутатов, из них 9 избираются Ассамблеей. Они представляют интересы всех этносов страны.</w:t>
      </w:r>
      <w:r>
        <w:br/>
      </w:r>
      <w:r>
        <w:rPr>
          <w:rFonts w:ascii="Times New Roman"/>
          <w:b w:val="false"/>
          <w:i w:val="false"/>
          <w:color w:val="000000"/>
          <w:sz w:val="28"/>
        </w:rPr>
        <w:t>
</w:t>
      </w:r>
      <w:r>
        <w:rPr>
          <w:rFonts w:ascii="Times New Roman"/>
          <w:b w:val="false"/>
          <w:i w:val="false"/>
          <w:color w:val="000000"/>
          <w:sz w:val="28"/>
        </w:rPr>
        <w:t>
      165. Во многом благодаря работе Ассамблеи в нашей стране сформировалась уникальная модель межэтнического и межконфессионального согласия, особая атмосфера доверия, солидарности и взаимопонимания, когда каждый гражданин, независимо от этнической или религиозной принадлежности, обладает и пользуется всей полнотой гражданских прав и свобод, гарантируемых </w:t>
      </w:r>
      <w:r>
        <w:rPr>
          <w:rFonts w:ascii="Times New Roman"/>
          <w:b w:val="false"/>
          <w:i w:val="false"/>
          <w:color w:val="000000"/>
          <w:sz w:val="28"/>
        </w:rPr>
        <w:t>Конституцией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166. В Республике Казахстан ведется поддержка информационно-коммуникационных объединений. На информационном поле работают более 35 этнических газет и журналов. 6 из них работают при государственной поддержке. Газеты и журналы выпускаются на 11 языках, телепередачи - на 7, радиопередачи - на 8.</w:t>
      </w:r>
      <w:r>
        <w:br/>
      </w:r>
      <w:r>
        <w:rPr>
          <w:rFonts w:ascii="Times New Roman"/>
          <w:b w:val="false"/>
          <w:i w:val="false"/>
          <w:color w:val="000000"/>
          <w:sz w:val="28"/>
        </w:rPr>
        <w:t>
</w:t>
      </w:r>
      <w:r>
        <w:rPr>
          <w:rFonts w:ascii="Times New Roman"/>
          <w:b w:val="false"/>
          <w:i w:val="false"/>
          <w:color w:val="000000"/>
          <w:sz w:val="28"/>
        </w:rPr>
        <w:t>
      167. В республике созданы условия для изучения родного языка для национальных меньшинств. В организациях образования республики выполняется одно из основных положений – реализация прав национальных меньшинств в изучении родных языков.</w:t>
      </w:r>
      <w:r>
        <w:br/>
      </w:r>
      <w:r>
        <w:rPr>
          <w:rFonts w:ascii="Times New Roman"/>
          <w:b w:val="false"/>
          <w:i w:val="false"/>
          <w:color w:val="000000"/>
          <w:sz w:val="28"/>
        </w:rPr>
        <w:t>
      168. В 2013 – 2014 учебном году в республике действуют школы:</w:t>
      </w:r>
      <w:r>
        <w:br/>
      </w:r>
      <w:r>
        <w:rPr>
          <w:rFonts w:ascii="Times New Roman"/>
          <w:b w:val="false"/>
          <w:i w:val="false"/>
          <w:color w:val="000000"/>
          <w:sz w:val="28"/>
        </w:rPr>
        <w:t>
      57 – с узбекским языком обучения (в 2012 году - 60);</w:t>
      </w:r>
      <w:r>
        <w:br/>
      </w:r>
      <w:r>
        <w:rPr>
          <w:rFonts w:ascii="Times New Roman"/>
          <w:b w:val="false"/>
          <w:i w:val="false"/>
          <w:color w:val="000000"/>
          <w:sz w:val="28"/>
        </w:rPr>
        <w:t>
      14 – с уйгурским языком обучения (в 2012 году - 14);</w:t>
      </w:r>
      <w:r>
        <w:br/>
      </w:r>
      <w:r>
        <w:rPr>
          <w:rFonts w:ascii="Times New Roman"/>
          <w:b w:val="false"/>
          <w:i w:val="false"/>
          <w:color w:val="000000"/>
          <w:sz w:val="28"/>
        </w:rPr>
        <w:t>
      2 – с таджикским языком обучения (в 2012 году - 2).</w:t>
      </w:r>
      <w:r>
        <w:br/>
      </w:r>
      <w:r>
        <w:rPr>
          <w:rFonts w:ascii="Times New Roman"/>
          <w:b w:val="false"/>
          <w:i w:val="false"/>
          <w:color w:val="000000"/>
          <w:sz w:val="28"/>
        </w:rPr>
        <w:t>
      169. Смешанных школ, где имеются классы с узбекским языком обучения – 91 (в 2012 году – 79), с уйгурским – 48 (в 2012 году - 49), с таджикским – 9 (в 2012 году - 10).</w:t>
      </w:r>
      <w:r>
        <w:br/>
      </w:r>
      <w:r>
        <w:rPr>
          <w:rFonts w:ascii="Times New Roman"/>
          <w:b w:val="false"/>
          <w:i w:val="false"/>
          <w:color w:val="000000"/>
          <w:sz w:val="28"/>
        </w:rPr>
        <w:t>
</w:t>
      </w:r>
      <w:r>
        <w:rPr>
          <w:rFonts w:ascii="Times New Roman"/>
          <w:b w:val="false"/>
          <w:i w:val="false"/>
          <w:color w:val="000000"/>
          <w:sz w:val="28"/>
        </w:rPr>
        <w:t>
      170. С учетом интересов детей и компактно проживающего населения при необходимости дополнительно открываются классы для изучения языков национальных меньшинств.</w:t>
      </w:r>
      <w:r>
        <w:br/>
      </w:r>
      <w:r>
        <w:rPr>
          <w:rFonts w:ascii="Times New Roman"/>
          <w:b w:val="false"/>
          <w:i w:val="false"/>
          <w:color w:val="000000"/>
          <w:sz w:val="28"/>
        </w:rPr>
        <w:t>
</w:t>
      </w:r>
      <w:r>
        <w:rPr>
          <w:rFonts w:ascii="Times New Roman"/>
          <w:b w:val="false"/>
          <w:i w:val="false"/>
          <w:color w:val="000000"/>
          <w:sz w:val="28"/>
        </w:rPr>
        <w:t>
      171. В республике функционируют более 70 воскресных школ для детей и молодежи по изучению традиций и обычаев и развитию языков народов, компактно проживающих в регионах.</w:t>
      </w:r>
      <w:r>
        <w:br/>
      </w:r>
      <w:r>
        <w:rPr>
          <w:rFonts w:ascii="Times New Roman"/>
          <w:b w:val="false"/>
          <w:i w:val="false"/>
          <w:color w:val="000000"/>
          <w:sz w:val="28"/>
        </w:rPr>
        <w:t>
</w:t>
      </w:r>
      <w:r>
        <w:rPr>
          <w:rFonts w:ascii="Times New Roman"/>
          <w:b w:val="false"/>
          <w:i w:val="false"/>
          <w:color w:val="000000"/>
          <w:sz w:val="28"/>
        </w:rPr>
        <w:t xml:space="preserve">
      172. Все воскресные школы действуют при Национальных культурных центрах и обеспечены необходимой учебно-методической, исторической литературой и лингафонным оборудованием. </w:t>
      </w:r>
    </w:p>
    <w:bookmarkEnd w:id="8"/>
    <w:bookmarkStart w:name="z179" w:id="9"/>
    <w:p>
      <w:pPr>
        <w:spacing w:after="0"/>
        <w:ind w:left="0"/>
        <w:jc w:val="left"/>
      </w:pPr>
      <w:r>
        <w:rPr>
          <w:rFonts w:ascii="Times New Roman"/>
          <w:b/>
          <w:i w:val="false"/>
          <w:color w:val="000000"/>
        </w:rPr>
        <w:t xml:space="preserve"> 
Статьи 2 и 26</w:t>
      </w:r>
    </w:p>
    <w:bookmarkEnd w:id="9"/>
    <w:bookmarkStart w:name="z180" w:id="10"/>
    <w:p>
      <w:pPr>
        <w:spacing w:after="0"/>
        <w:ind w:left="0"/>
        <w:jc w:val="both"/>
      </w:pPr>
      <w:r>
        <w:rPr>
          <w:rFonts w:ascii="Times New Roman"/>
          <w:b w:val="false"/>
          <w:i w:val="false"/>
          <w:color w:val="000000"/>
          <w:sz w:val="28"/>
        </w:rPr>
        <w:t>
      173. Республика Казахстан в соответствии с законодательством и международными договорами обеспечивает безопасность каждого человека и гражданина на своей территории. Гражданам Казахстана, находящимся за пределами Республики Казахстан, государством гарантируются защита и покровительство. При обеспечении национальной безопасности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При этом указанные лица в установленном законодательством порядке вправе получать разъяснения от соответствующих государственных органов по поводу ограничения их прав и свобод. Должностные лица, превысившие свои полномочия при обеспечении национальной безопасности, несут установленную Законом ответственность. Гарантируется государственная поддержка лицам, оказывающим содействие в обеспечении национальной безопасности, в том числе их правовая защита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174. В Республике Казахстан институт недискриминации особенно активно продвигается в направлении по обеспечению равенства народов, проживающих на ее территории, гендерного, социально-экономического равенства.</w:t>
      </w:r>
      <w:r>
        <w:br/>
      </w:r>
      <w:r>
        <w:rPr>
          <w:rFonts w:ascii="Times New Roman"/>
          <w:b w:val="false"/>
          <w:i w:val="false"/>
          <w:color w:val="000000"/>
          <w:sz w:val="28"/>
        </w:rPr>
        <w:t>
</w:t>
      </w:r>
      <w:r>
        <w:rPr>
          <w:rFonts w:ascii="Times New Roman"/>
          <w:b w:val="false"/>
          <w:i w:val="false"/>
          <w:color w:val="000000"/>
          <w:sz w:val="28"/>
        </w:rPr>
        <w:t>
      175. Основополагающую роль в развитии равенства и единства народов Казахстана играет Ассамблея народа Казахстана. За 2010-2013 годы данной организацией была проведена огромная работа: семинары, конференции, ярмарки, подписание меморандумов, реализация проектов и т.д.</w:t>
      </w:r>
      <w:r>
        <w:br/>
      </w:r>
      <w:r>
        <w:rPr>
          <w:rFonts w:ascii="Times New Roman"/>
          <w:b w:val="false"/>
          <w:i w:val="false"/>
          <w:color w:val="000000"/>
          <w:sz w:val="28"/>
        </w:rPr>
        <w:t>
</w:t>
      </w:r>
      <w:r>
        <w:rPr>
          <w:rFonts w:ascii="Times New Roman"/>
          <w:b w:val="false"/>
          <w:i w:val="false"/>
          <w:color w:val="000000"/>
          <w:sz w:val="28"/>
        </w:rPr>
        <w:t>
      176. Политика руководства Республики Казахстан ставит своей целью устранить глубинные причины политики бывшего Союза Советских Социалистических Республик, связанные со структурой населения этносов, преодолеть негативные последствия дискриминационной политики советского государства по отношению к представителям депортированных народов. Государство регулярно выплачивает компенсации непосредственным жертвам депортаций.</w:t>
      </w:r>
      <w:r>
        <w:br/>
      </w:r>
      <w:r>
        <w:rPr>
          <w:rFonts w:ascii="Times New Roman"/>
          <w:b w:val="false"/>
          <w:i w:val="false"/>
          <w:color w:val="000000"/>
          <w:sz w:val="28"/>
        </w:rPr>
        <w:t>
</w:t>
      </w:r>
      <w:r>
        <w:rPr>
          <w:rFonts w:ascii="Times New Roman"/>
          <w:b w:val="false"/>
          <w:i w:val="false"/>
          <w:color w:val="000000"/>
          <w:sz w:val="28"/>
        </w:rPr>
        <w:t>
      177. С 2011 года в высших учебных заведениях введено изучение отдельных дисциплин, посвященных межэтническим отношениям и расовой дискриминации.</w:t>
      </w:r>
      <w:r>
        <w:br/>
      </w:r>
      <w:r>
        <w:rPr>
          <w:rFonts w:ascii="Times New Roman"/>
          <w:b w:val="false"/>
          <w:i w:val="false"/>
          <w:color w:val="000000"/>
          <w:sz w:val="28"/>
        </w:rPr>
        <w:t>
</w:t>
      </w:r>
      <w:r>
        <w:rPr>
          <w:rFonts w:ascii="Times New Roman"/>
          <w:b w:val="false"/>
          <w:i w:val="false"/>
          <w:color w:val="000000"/>
          <w:sz w:val="28"/>
        </w:rPr>
        <w:t>
      178. За 2010 - 2012 годы УПЧ рассмотрел 39 обращений по вопросу дискриминации. По отдельным обращениям были направлены рекомендации в соответствующие государственные органы.</w:t>
      </w:r>
      <w:r>
        <w:br/>
      </w:r>
      <w:r>
        <w:rPr>
          <w:rFonts w:ascii="Times New Roman"/>
          <w:b w:val="false"/>
          <w:i w:val="false"/>
          <w:color w:val="000000"/>
          <w:sz w:val="28"/>
        </w:rPr>
        <w:t>
</w:t>
      </w:r>
      <w:r>
        <w:rPr>
          <w:rFonts w:ascii="Times New Roman"/>
          <w:b w:val="false"/>
          <w:i w:val="false"/>
          <w:color w:val="000000"/>
          <w:sz w:val="28"/>
        </w:rPr>
        <w:t>
      179. Преступления против равенства в стране совершаются в части возбуждения социальной, национальной, родовой, расовой и религиозной вражды. Так, за 2010-2012 годы было зарегистрировано 78 подобных преступлений. Вместе с тем, фактов совершения геноцида и нарушения равноправия граждан установлено не было.</w:t>
      </w:r>
      <w:r>
        <w:br/>
      </w:r>
      <w:r>
        <w:rPr>
          <w:rFonts w:ascii="Times New Roman"/>
          <w:b w:val="false"/>
          <w:i w:val="false"/>
          <w:color w:val="000000"/>
          <w:sz w:val="28"/>
        </w:rPr>
        <w:t>
</w:t>
      </w:r>
      <w:r>
        <w:rPr>
          <w:rFonts w:ascii="Times New Roman"/>
          <w:b w:val="false"/>
          <w:i w:val="false"/>
          <w:color w:val="000000"/>
          <w:sz w:val="28"/>
        </w:rPr>
        <w:t>
      180. В 2011 году были внесены поправки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ужесточающие уголовную ответственность за нарушение равноправия граждан. </w:t>
      </w:r>
    </w:p>
    <w:bookmarkEnd w:id="10"/>
    <w:bookmarkStart w:name="z188" w:id="11"/>
    <w:p>
      <w:pPr>
        <w:spacing w:after="0"/>
        <w:ind w:left="0"/>
        <w:jc w:val="left"/>
      </w:pPr>
      <w:r>
        <w:rPr>
          <w:rFonts w:ascii="Times New Roman"/>
          <w:b/>
          <w:i w:val="false"/>
          <w:color w:val="000000"/>
        </w:rPr>
        <w:t xml:space="preserve"> 
Статья 3</w:t>
      </w:r>
    </w:p>
    <w:bookmarkEnd w:id="11"/>
    <w:bookmarkStart w:name="z189" w:id="12"/>
    <w:p>
      <w:pPr>
        <w:spacing w:after="0"/>
        <w:ind w:left="0"/>
        <w:jc w:val="both"/>
      </w:pPr>
      <w:r>
        <w:rPr>
          <w:rFonts w:ascii="Times New Roman"/>
          <w:b w:val="false"/>
          <w:i w:val="false"/>
          <w:color w:val="000000"/>
          <w:sz w:val="28"/>
        </w:rPr>
        <w:t>
      181. Согласно Индексу гендерного равноправия за 2012 год, присвоенному международной НПО «Social Watch», Казахстан занимает 31-е место в мире по уровню гендерного равенства, опередив практически все страны Содружества Независимых Государств (далее – СНГ). В рейтинге стран мира по уровню равноправия полов, опубликованном в конце 2013 года аналитической группой Давосского форума, из 136 стран Республика Казахстан заняла 32 место, опередив все страны СНГ.</w:t>
      </w:r>
    </w:p>
    <w:bookmarkEnd w:id="12"/>
    <w:bookmarkStart w:name="z190" w:id="13"/>
    <w:p>
      <w:pPr>
        <w:spacing w:after="0"/>
        <w:ind w:left="0"/>
        <w:jc w:val="left"/>
      </w:pPr>
      <w:r>
        <w:rPr>
          <w:rFonts w:ascii="Times New Roman"/>
          <w:b/>
          <w:i w:val="false"/>
          <w:color w:val="000000"/>
        </w:rPr>
        <w:t xml:space="preserve"> 
Статья 4</w:t>
      </w:r>
    </w:p>
    <w:bookmarkEnd w:id="13"/>
    <w:bookmarkStart w:name="z191" w:id="14"/>
    <w:p>
      <w:pPr>
        <w:spacing w:after="0"/>
        <w:ind w:left="0"/>
        <w:jc w:val="both"/>
      </w:pPr>
      <w:r>
        <w:rPr>
          <w:rFonts w:ascii="Times New Roman"/>
          <w:b w:val="false"/>
          <w:i w:val="false"/>
          <w:color w:val="000000"/>
          <w:sz w:val="28"/>
        </w:rPr>
        <w:t>
      182. Чрезвычайное положение в Республике Казахстан вводится в случае, когда демократические институты, независимость и территориальная целостность, политическая стабильность Республики Казахстан,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w:t>
      </w:r>
      <w:r>
        <w:br/>
      </w:r>
      <w:r>
        <w:rPr>
          <w:rFonts w:ascii="Times New Roman"/>
          <w:b w:val="false"/>
          <w:i w:val="false"/>
          <w:color w:val="000000"/>
          <w:sz w:val="28"/>
        </w:rPr>
        <w:t>
</w:t>
      </w:r>
      <w:r>
        <w:rPr>
          <w:rFonts w:ascii="Times New Roman"/>
          <w:b w:val="false"/>
          <w:i w:val="false"/>
          <w:color w:val="000000"/>
          <w:sz w:val="28"/>
        </w:rPr>
        <w:t>
      183. Основаниями введения чрезвычайного положения являются:</w:t>
      </w:r>
      <w:r>
        <w:br/>
      </w:r>
      <w:r>
        <w:rPr>
          <w:rFonts w:ascii="Times New Roman"/>
          <w:b w:val="false"/>
          <w:i w:val="false"/>
          <w:color w:val="000000"/>
          <w:sz w:val="28"/>
        </w:rPr>
        <w:t>
      1) чрезвычайные ситуации социального характера, вызванные массовым переходом Государственной границы Республики Казахстан с территорий сопредельных государств; попытками насильственного изменения конституционного строя Республики Казахстан; актами терроризма; действиями, направленными на насильственный захват власти или насильственное удержание власти в нарушение Конституции Республики Казахстан; массовыми беспорядками, межнациональными и межконфессиональными конфликтами; блокадой или захватом отдельных местностей, особо важных и стратегических объектов; подготовкой и деятельностью незаконных вооруженных формирований; вооруженным мятежом; диверсией; провокационными действиями со стороны других государств с целью навязывания вооруженного конфликта; нарушением территориальной целостности Республики Казахстан;</w:t>
      </w:r>
      <w:r>
        <w:br/>
      </w:r>
      <w:r>
        <w:rPr>
          <w:rFonts w:ascii="Times New Roman"/>
          <w:b w:val="false"/>
          <w:i w:val="false"/>
          <w:color w:val="000000"/>
          <w:sz w:val="28"/>
        </w:rPr>
        <w:t>
      2) чрезвычайные ситуации природного и техногенного характера, вызванные стихийными бедствиями (землетрясения, сели, лавины, наводнения и другие), кризисными экологическими ситуациями, природными пожарами, эпидемиями и эпизоотиями, поражением сельскохозяйственных растений и лесов болезнями и вредителями, промышленными, транспортными и другими авариями, пожарами (взрывами), авариями с выбросами (угрозой выброса) сильнодействующих ядовитых, радиоактивных и биологически опасных веществ, внезапным обрушением зданий и сооружений, прорывами плотин, авариями на электроэнергетических и коммуникационных системах жизнеобеспечения, очистных сооружениях и требующие скорейшей стабилизации обстановки, обеспечения правопорядка, создания условий для проведения необходимых спасательных и аварийно-восстановительных работ.</w:t>
      </w:r>
      <w:r>
        <w:br/>
      </w:r>
      <w:r>
        <w:rPr>
          <w:rFonts w:ascii="Times New Roman"/>
          <w:b w:val="false"/>
          <w:i w:val="false"/>
          <w:color w:val="000000"/>
          <w:sz w:val="28"/>
        </w:rPr>
        <w:t>
</w:t>
      </w:r>
      <w:r>
        <w:rPr>
          <w:rFonts w:ascii="Times New Roman"/>
          <w:b w:val="false"/>
          <w:i w:val="false"/>
          <w:color w:val="000000"/>
          <w:sz w:val="28"/>
        </w:rPr>
        <w:t>
      184. Основанием для введения чрезвычайного положения может быть также реальная угроза стихийного бедствия или крупномасштабной аварии (катастрофы) на основании представления уполномоченного органа в области чрезвычайных ситуаций.</w:t>
      </w:r>
      <w:r>
        <w:br/>
      </w:r>
      <w:r>
        <w:rPr>
          <w:rFonts w:ascii="Times New Roman"/>
          <w:b w:val="false"/>
          <w:i w:val="false"/>
          <w:color w:val="000000"/>
          <w:sz w:val="28"/>
        </w:rPr>
        <w:t>
</w:t>
      </w:r>
      <w:r>
        <w:rPr>
          <w:rFonts w:ascii="Times New Roman"/>
          <w:b w:val="false"/>
          <w:i w:val="false"/>
          <w:color w:val="000000"/>
          <w:sz w:val="28"/>
        </w:rPr>
        <w:t>
      185. Чрезвычайное положение на всей территории Республики Казахстан или отдельных ее местностях вводится Президентом Республики Казахстан соответствующим указом после официальных консультаций с Премьер-Министром и председателями палат Парламента Республики Казахстан с незамедлительным информированием Парламента Республики Казахстан.</w:t>
      </w:r>
      <w:r>
        <w:br/>
      </w:r>
      <w:r>
        <w:rPr>
          <w:rFonts w:ascii="Times New Roman"/>
          <w:b w:val="false"/>
          <w:i w:val="false"/>
          <w:color w:val="000000"/>
          <w:sz w:val="28"/>
        </w:rPr>
        <w:t>
</w:t>
      </w:r>
      <w:r>
        <w:rPr>
          <w:rFonts w:ascii="Times New Roman"/>
          <w:b w:val="false"/>
          <w:i w:val="false"/>
          <w:color w:val="000000"/>
          <w:sz w:val="28"/>
        </w:rPr>
        <w:t>
      186. Чрезвычайное положение вводится в случае невозможности урегулирования сложившейся ситуации применением иных мер. В условиях чрезвычайного или военного положения допускается принудительный труд. Парламент и Мажилис Парламента не могут быть распущены в период чрезвычайного или военного положения.</w:t>
      </w:r>
      <w:r>
        <w:br/>
      </w:r>
      <w:r>
        <w:rPr>
          <w:rFonts w:ascii="Times New Roman"/>
          <w:b w:val="false"/>
          <w:i w:val="false"/>
          <w:color w:val="000000"/>
          <w:sz w:val="28"/>
        </w:rPr>
        <w:t>
</w:t>
      </w:r>
      <w:r>
        <w:rPr>
          <w:rFonts w:ascii="Times New Roman"/>
          <w:b w:val="false"/>
          <w:i w:val="false"/>
          <w:color w:val="000000"/>
          <w:sz w:val="28"/>
        </w:rPr>
        <w:t>
      187.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февраля 2003 года «О чрезвычайном положении» меры, применяемые в условиях чрезвычайного положения, и ограничения прав и свобод физических лиц, а также прав юридических лиц, возложение на них дополнительных обязанностей должны осуществляться в пределах, которые вызваны обстоятельствами, послужившими основанием введения чрезвычайного положения. Меры и ограничения, применяемые в условиях чрезвычайного положения, не должны противоречить международным договорам в области прав человека, ратифицированным Республикой Казахстан.</w:t>
      </w:r>
      <w:r>
        <w:br/>
      </w:r>
      <w:r>
        <w:rPr>
          <w:rFonts w:ascii="Times New Roman"/>
          <w:b w:val="false"/>
          <w:i w:val="false"/>
          <w:color w:val="000000"/>
          <w:sz w:val="28"/>
        </w:rPr>
        <w:t>
</w:t>
      </w:r>
      <w:r>
        <w:rPr>
          <w:rFonts w:ascii="Times New Roman"/>
          <w:b w:val="false"/>
          <w:i w:val="false"/>
          <w:color w:val="000000"/>
          <w:sz w:val="28"/>
        </w:rPr>
        <w:t>
      188. Временные ограничения прав и свобод в связи с введением режима чрезвычайного положения устанавливаются в соответствии с </w:t>
      </w:r>
      <w:r>
        <w:rPr>
          <w:rFonts w:ascii="Times New Roman"/>
          <w:b w:val="false"/>
          <w:i w:val="false"/>
          <w:color w:val="000000"/>
          <w:sz w:val="28"/>
        </w:rPr>
        <w:t>главой 4</w:t>
      </w:r>
      <w:r>
        <w:rPr>
          <w:rFonts w:ascii="Times New Roman"/>
          <w:b w:val="false"/>
          <w:i w:val="false"/>
          <w:color w:val="000000"/>
          <w:sz w:val="28"/>
        </w:rPr>
        <w:t xml:space="preserve"> «Меры и временные ограничения, применяемые в условиях чрезвычайного положения» вышеуказанного Закона. Данные меры и ограничения соответствуют положениям Пакта.</w:t>
      </w:r>
      <w:r>
        <w:br/>
      </w:r>
      <w:r>
        <w:rPr>
          <w:rFonts w:ascii="Times New Roman"/>
          <w:b w:val="false"/>
          <w:i w:val="false"/>
          <w:color w:val="000000"/>
          <w:sz w:val="28"/>
        </w:rPr>
        <w:t>
</w:t>
      </w:r>
      <w:r>
        <w:rPr>
          <w:rFonts w:ascii="Times New Roman"/>
          <w:b w:val="false"/>
          <w:i w:val="false"/>
          <w:color w:val="000000"/>
          <w:sz w:val="28"/>
        </w:rPr>
        <w:t>
      189. В связи с произошедшими 16 декабря 2011 года массовыми беспорядками в городе Жанаозен Мангистауской области, в целях обеспечения общественной безопасности, восстановления законности и правопорядка, защиты прав и свобод граждан в границах города Жанаозен Мангистауской области было введено чрезвычайное положение на период с 18 часов 00 минут 17 декабря 2011 года на срок до 7 часов 00 минут 5 января 2012 года.</w:t>
      </w:r>
      <w:r>
        <w:br/>
      </w:r>
      <w:r>
        <w:rPr>
          <w:rFonts w:ascii="Times New Roman"/>
          <w:b w:val="false"/>
          <w:i w:val="false"/>
          <w:color w:val="000000"/>
          <w:sz w:val="28"/>
        </w:rPr>
        <w:t>
</w:t>
      </w:r>
      <w:r>
        <w:rPr>
          <w:rFonts w:ascii="Times New Roman"/>
          <w:b w:val="false"/>
          <w:i w:val="false"/>
          <w:color w:val="000000"/>
          <w:sz w:val="28"/>
        </w:rPr>
        <w:t>
      190. Согласно </w:t>
      </w:r>
      <w:r>
        <w:rPr>
          <w:rFonts w:ascii="Times New Roman"/>
          <w:b w:val="false"/>
          <w:i w:val="false"/>
          <w:color w:val="000000"/>
          <w:sz w:val="28"/>
        </w:rPr>
        <w:t>Указу</w:t>
      </w:r>
      <w:r>
        <w:rPr>
          <w:rFonts w:ascii="Times New Roman"/>
          <w:b w:val="false"/>
          <w:i w:val="false"/>
          <w:color w:val="000000"/>
          <w:sz w:val="28"/>
        </w:rPr>
        <w:t xml:space="preserve"> Президента Республики Казахстан от 17 декабря 2011 года № 197 «О введении чрезвычайного положения в городе Жанаозен Мангистауской области» на период чрезвычайного положения была создана комендатура города Жанаозен Мангистауской области, наделенная полномочиями,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чрезвычайном положении».</w:t>
      </w:r>
      <w:r>
        <w:br/>
      </w:r>
      <w:r>
        <w:rPr>
          <w:rFonts w:ascii="Times New Roman"/>
          <w:b w:val="false"/>
          <w:i w:val="false"/>
          <w:color w:val="000000"/>
          <w:sz w:val="28"/>
        </w:rPr>
        <w:t>
</w:t>
      </w:r>
      <w:r>
        <w:rPr>
          <w:rFonts w:ascii="Times New Roman"/>
          <w:b w:val="false"/>
          <w:i w:val="false"/>
          <w:color w:val="000000"/>
          <w:sz w:val="28"/>
        </w:rPr>
        <w:t>
      191. На данный период ситуация нормализовалась, все органы функционируют в обычном режиме.</w:t>
      </w:r>
      <w:r>
        <w:br/>
      </w:r>
      <w:r>
        <w:rPr>
          <w:rFonts w:ascii="Times New Roman"/>
          <w:b w:val="false"/>
          <w:i w:val="false"/>
          <w:color w:val="000000"/>
          <w:sz w:val="28"/>
        </w:rPr>
        <w:t>
</w:t>
      </w:r>
      <w:r>
        <w:rPr>
          <w:rFonts w:ascii="Times New Roman"/>
          <w:b w:val="false"/>
          <w:i w:val="false"/>
          <w:color w:val="000000"/>
          <w:sz w:val="28"/>
        </w:rPr>
        <w:t xml:space="preserve">
      192. Нормативные правовые акты, принятые в целях обеспечения режима чрезвычайного положения и связанные с временным ограничением прав и свобод физических лиц, а также прав юридических лиц, применяются только в течение срока, на который введено чрезвычайное положение, и утрачивают силу одновременно с прекращением действия чрезвычайного положения без специального о том уведомления. </w:t>
      </w:r>
    </w:p>
    <w:bookmarkEnd w:id="14"/>
    <w:bookmarkStart w:name="z202" w:id="15"/>
    <w:p>
      <w:pPr>
        <w:spacing w:after="0"/>
        <w:ind w:left="0"/>
        <w:jc w:val="left"/>
      </w:pPr>
      <w:r>
        <w:rPr>
          <w:rFonts w:ascii="Times New Roman"/>
          <w:b/>
          <w:i w:val="false"/>
          <w:color w:val="000000"/>
        </w:rPr>
        <w:t xml:space="preserve"> 
Статья 5</w:t>
      </w:r>
    </w:p>
    <w:bookmarkEnd w:id="15"/>
    <w:bookmarkStart w:name="z203" w:id="16"/>
    <w:p>
      <w:pPr>
        <w:spacing w:after="0"/>
        <w:ind w:left="0"/>
        <w:jc w:val="both"/>
      </w:pPr>
      <w:r>
        <w:rPr>
          <w:rFonts w:ascii="Times New Roman"/>
          <w:b w:val="false"/>
          <w:i w:val="false"/>
          <w:color w:val="000000"/>
          <w:sz w:val="28"/>
        </w:rPr>
        <w:t>
      193. Согласно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w:t>
      </w:r>
      <w:r>
        <w:br/>
      </w:r>
      <w:r>
        <w:rPr>
          <w:rFonts w:ascii="Times New Roman"/>
          <w:b w:val="false"/>
          <w:i w:val="false"/>
          <w:color w:val="000000"/>
          <w:sz w:val="28"/>
        </w:rPr>
        <w:t>
</w:t>
      </w:r>
      <w:r>
        <w:rPr>
          <w:rFonts w:ascii="Times New Roman"/>
          <w:b w:val="false"/>
          <w:i w:val="false"/>
          <w:color w:val="000000"/>
          <w:sz w:val="28"/>
        </w:rPr>
        <w:t>
      194. Основополагающими принципами деятельности Республики являются: общественное согласие и политическая стабильность, экономическое развитие на благо всего народа, казахстанский патриотизм, решение наиболее важных вопросов государственной жизни демократическими методами, включая голосование на республиканском референдуме или в Парламенте.</w:t>
      </w:r>
      <w:r>
        <w:br/>
      </w:r>
      <w:r>
        <w:rPr>
          <w:rFonts w:ascii="Times New Roman"/>
          <w:b w:val="false"/>
          <w:i w:val="false"/>
          <w:color w:val="000000"/>
          <w:sz w:val="28"/>
        </w:rPr>
        <w:t>
</w:t>
      </w:r>
      <w:r>
        <w:rPr>
          <w:rFonts w:ascii="Times New Roman"/>
          <w:b w:val="false"/>
          <w:i w:val="false"/>
          <w:color w:val="000000"/>
          <w:sz w:val="28"/>
        </w:rPr>
        <w:t>
      195.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Конституции Республики Казахстан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r>
        <w:br/>
      </w:r>
      <w:r>
        <w:rPr>
          <w:rFonts w:ascii="Times New Roman"/>
          <w:b w:val="false"/>
          <w:i w:val="false"/>
          <w:color w:val="000000"/>
          <w:sz w:val="28"/>
        </w:rPr>
        <w:t>
</w:t>
      </w:r>
      <w:r>
        <w:rPr>
          <w:rFonts w:ascii="Times New Roman"/>
          <w:b w:val="false"/>
          <w:i w:val="false"/>
          <w:color w:val="000000"/>
          <w:sz w:val="28"/>
        </w:rPr>
        <w:t>
      196. Признаются неконституционными любые действия, способные нарушить межнациональное согласие. Не допускается ни в какой форме ограничение прав и свобод граждан по политическим мотивам. Ни в каких случаях не подлежат ограничению права и свободы, предусмотренные </w:t>
      </w:r>
      <w:r>
        <w:rPr>
          <w:rFonts w:ascii="Times New Roman"/>
          <w:b w:val="false"/>
          <w:i w:val="false"/>
          <w:color w:val="000000"/>
          <w:sz w:val="28"/>
        </w:rPr>
        <w:t>статьями 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 пунктом 1 </w:t>
      </w:r>
      <w:r>
        <w:rPr>
          <w:rFonts w:ascii="Times New Roman"/>
          <w:b w:val="false"/>
          <w:i w:val="false"/>
          <w:color w:val="000000"/>
          <w:sz w:val="28"/>
        </w:rPr>
        <w:t>статьи 16</w:t>
      </w:r>
      <w:r>
        <w:rPr>
          <w:rFonts w:ascii="Times New Roman"/>
          <w:b w:val="false"/>
          <w:i w:val="false"/>
          <w:color w:val="000000"/>
          <w:sz w:val="28"/>
        </w:rPr>
        <w:t>, </w:t>
      </w:r>
      <w:r>
        <w:rPr>
          <w:rFonts w:ascii="Times New Roman"/>
          <w:b w:val="false"/>
          <w:i w:val="false"/>
          <w:color w:val="000000"/>
          <w:sz w:val="28"/>
        </w:rPr>
        <w:t>статьей 17</w:t>
      </w:r>
      <w:r>
        <w:rPr>
          <w:rFonts w:ascii="Times New Roman"/>
          <w:b w:val="false"/>
          <w:i w:val="false"/>
          <w:color w:val="000000"/>
          <w:sz w:val="28"/>
        </w:rPr>
        <w:t>, </w:t>
      </w:r>
      <w:r>
        <w:rPr>
          <w:rFonts w:ascii="Times New Roman"/>
          <w:b w:val="false"/>
          <w:i w:val="false"/>
          <w:color w:val="000000"/>
          <w:sz w:val="28"/>
        </w:rPr>
        <w:t>статьей 19</w:t>
      </w:r>
      <w:r>
        <w:rPr>
          <w:rFonts w:ascii="Times New Roman"/>
          <w:b w:val="false"/>
          <w:i w:val="false"/>
          <w:color w:val="000000"/>
          <w:sz w:val="28"/>
        </w:rPr>
        <w:t>, </w:t>
      </w:r>
      <w:r>
        <w:rPr>
          <w:rFonts w:ascii="Times New Roman"/>
          <w:b w:val="false"/>
          <w:i w:val="false"/>
          <w:color w:val="000000"/>
          <w:sz w:val="28"/>
        </w:rPr>
        <w:t>статьей 22</w:t>
      </w:r>
      <w:r>
        <w:rPr>
          <w:rFonts w:ascii="Times New Roman"/>
          <w:b w:val="false"/>
          <w:i w:val="false"/>
          <w:color w:val="000000"/>
          <w:sz w:val="28"/>
        </w:rPr>
        <w:t>, пунктом 2 </w:t>
      </w:r>
      <w:r>
        <w:rPr>
          <w:rFonts w:ascii="Times New Roman"/>
          <w:b w:val="false"/>
          <w:i w:val="false"/>
          <w:color w:val="000000"/>
          <w:sz w:val="28"/>
        </w:rPr>
        <w:t>статьи 26</w:t>
      </w:r>
      <w:r>
        <w:rPr>
          <w:rFonts w:ascii="Times New Roman"/>
          <w:b w:val="false"/>
          <w:i w:val="false"/>
          <w:color w:val="000000"/>
          <w:sz w:val="28"/>
        </w:rPr>
        <w:t xml:space="preserve"> Конституции. </w:t>
      </w:r>
    </w:p>
    <w:bookmarkEnd w:id="16"/>
    <w:bookmarkStart w:name="z207" w:id="17"/>
    <w:p>
      <w:pPr>
        <w:spacing w:after="0"/>
        <w:ind w:left="0"/>
        <w:jc w:val="left"/>
      </w:pPr>
      <w:r>
        <w:rPr>
          <w:rFonts w:ascii="Times New Roman"/>
          <w:b/>
          <w:i w:val="false"/>
          <w:color w:val="000000"/>
        </w:rPr>
        <w:t xml:space="preserve"> 
Статья 6</w:t>
      </w:r>
    </w:p>
    <w:bookmarkEnd w:id="17"/>
    <w:bookmarkStart w:name="z208" w:id="18"/>
    <w:p>
      <w:pPr>
        <w:spacing w:after="0"/>
        <w:ind w:left="0"/>
        <w:jc w:val="both"/>
      </w:pPr>
      <w:r>
        <w:rPr>
          <w:rFonts w:ascii="Times New Roman"/>
          <w:b w:val="false"/>
          <w:i w:val="false"/>
          <w:color w:val="000000"/>
          <w:sz w:val="28"/>
        </w:rPr>
        <w:t>
      197. Республика Казахстан ведет активную политику по обеспечению права на жизнь, направленную на снижение смертности среди населения, в том числе, материнской и детской смертности, смертности на дорогах и связанных с трудовой деятельностью, борьбу с преступлениями против личности.</w:t>
      </w:r>
      <w:r>
        <w:br/>
      </w:r>
      <w:r>
        <w:rPr>
          <w:rFonts w:ascii="Times New Roman"/>
          <w:b w:val="false"/>
          <w:i w:val="false"/>
          <w:color w:val="000000"/>
          <w:sz w:val="28"/>
        </w:rPr>
        <w:t>
</w:t>
      </w:r>
      <w:r>
        <w:rPr>
          <w:rFonts w:ascii="Times New Roman"/>
          <w:b w:val="false"/>
          <w:i w:val="false"/>
          <w:color w:val="000000"/>
          <w:sz w:val="28"/>
        </w:rPr>
        <w:t>
      198. Динамика последних трех лет показывает, что в стране материнская смертность снизилась в 3,7 раз, младенческая смертность снизилась на 25%.</w:t>
      </w:r>
      <w:r>
        <w:br/>
      </w:r>
      <w:r>
        <w:rPr>
          <w:rFonts w:ascii="Times New Roman"/>
          <w:b w:val="false"/>
          <w:i w:val="false"/>
          <w:color w:val="000000"/>
          <w:sz w:val="28"/>
        </w:rPr>
        <w:t>
</w:t>
      </w:r>
      <w:r>
        <w:rPr>
          <w:rFonts w:ascii="Times New Roman"/>
          <w:b w:val="false"/>
          <w:i w:val="false"/>
          <w:color w:val="000000"/>
          <w:sz w:val="28"/>
        </w:rPr>
        <w:t>
      199. За 2010-2013 годы смертность от болезней системы кровообращения снизилась на 20%.</w:t>
      </w:r>
      <w:r>
        <w:br/>
      </w:r>
      <w:r>
        <w:rPr>
          <w:rFonts w:ascii="Times New Roman"/>
          <w:b w:val="false"/>
          <w:i w:val="false"/>
          <w:color w:val="000000"/>
          <w:sz w:val="28"/>
        </w:rPr>
        <w:t>
</w:t>
      </w:r>
      <w:r>
        <w:rPr>
          <w:rFonts w:ascii="Times New Roman"/>
          <w:b w:val="false"/>
          <w:i w:val="false"/>
          <w:color w:val="000000"/>
          <w:sz w:val="28"/>
        </w:rPr>
        <w:t>
      200. Смертность, связанная с трудовой деятельностью, снижается. Так, в 2012 году по сравнению с 2010 годом уровень смертности снизился на 18,9%.</w:t>
      </w:r>
      <w:r>
        <w:br/>
      </w:r>
      <w:r>
        <w:rPr>
          <w:rFonts w:ascii="Times New Roman"/>
          <w:b w:val="false"/>
          <w:i w:val="false"/>
          <w:color w:val="000000"/>
          <w:sz w:val="28"/>
        </w:rPr>
        <w:t>
</w:t>
      </w:r>
      <w:r>
        <w:rPr>
          <w:rFonts w:ascii="Times New Roman"/>
          <w:b w:val="false"/>
          <w:i w:val="false"/>
          <w:color w:val="000000"/>
          <w:sz w:val="28"/>
        </w:rPr>
        <w:t>
      201. В 2010-2013 годы отмечена тенденция по снижению преступлений против частной жизни.</w:t>
      </w:r>
      <w:r>
        <w:br/>
      </w:r>
      <w:r>
        <w:rPr>
          <w:rFonts w:ascii="Times New Roman"/>
          <w:b w:val="false"/>
          <w:i w:val="false"/>
          <w:color w:val="000000"/>
          <w:sz w:val="28"/>
        </w:rPr>
        <w:t>
</w:t>
      </w:r>
      <w:r>
        <w:rPr>
          <w:rFonts w:ascii="Times New Roman"/>
          <w:b w:val="false"/>
          <w:i w:val="false"/>
          <w:color w:val="000000"/>
          <w:sz w:val="28"/>
        </w:rPr>
        <w:t>
      202. Вместе с тем, по данным субрегионального офиса фонда ООН в области народонаселения (ЮНФПА) Казахстан входит в число стран с самым высоким уровнем самоубийств. По статистике Всемирной организации здравоохранения Казахстан занимает одно из ведущих мест по суициду среди взрослого населения и одно из первых мест по суициду среди несовершеннолетних и лиц молодого возраста (World health statistics, 2011). «Критическим уровнем» по шкале Всемирной организации здравоохранения считается 20 случаев на 100 тыс. населения в год, а в Казахстане по данным последних исследований эта цифра составляет 26,9 на 100 тысяч населения (World health statistics, 2011). В целях предотвращения данной социальной эпидемии с января 2013 года функционирует суицидологическая служба, работает единая регистрация случаев суицида. На базе Республиканского центра психиатрии ведется обучение врачей первой медико-социальной помощи, учителей, а также школьных психологов.</w:t>
      </w:r>
      <w:r>
        <w:br/>
      </w:r>
      <w:r>
        <w:rPr>
          <w:rFonts w:ascii="Times New Roman"/>
          <w:b w:val="false"/>
          <w:i w:val="false"/>
          <w:color w:val="000000"/>
          <w:sz w:val="28"/>
        </w:rPr>
        <w:t>
</w:t>
      </w:r>
      <w:r>
        <w:rPr>
          <w:rFonts w:ascii="Times New Roman"/>
          <w:b w:val="false"/>
          <w:i w:val="false"/>
          <w:color w:val="000000"/>
          <w:sz w:val="28"/>
        </w:rPr>
        <w:t>
      203. Кроме того, в стране уровень смертности на дорогах остается высоким. В целях снижения данного показателя принимается ряд мер. Введены ужесточения за нарушение правил дорожного движения. Так, в случае превышения скорости более чем на 40 километров в час, за выезд на полосу встречного движения, невыполнение законного требования сотрудников внутренних дел об остановке, предполагается применение такой меры административного воздействия как лишение прав на управление транспортным средством. Повышены размеры штрафов. В целях снижения смертности на дорогах в новом Уголовном кодексе Республики Казахстан ужесточена ответственность лиц, управляющих автотранспортным средством в состоянии алкогольного и иных форм опьянения, путем перевода данного деяния из категории административного правонарушения в уголовное преступление.</w:t>
      </w:r>
    </w:p>
    <w:bookmarkEnd w:id="18"/>
    <w:bookmarkStart w:name="z215" w:id="19"/>
    <w:p>
      <w:pPr>
        <w:spacing w:after="0"/>
        <w:ind w:left="0"/>
        <w:jc w:val="left"/>
      </w:pPr>
      <w:r>
        <w:rPr>
          <w:rFonts w:ascii="Times New Roman"/>
          <w:b/>
          <w:i w:val="false"/>
          <w:color w:val="000000"/>
        </w:rPr>
        <w:t xml:space="preserve"> 
Статья 7</w:t>
      </w:r>
    </w:p>
    <w:bookmarkEnd w:id="19"/>
    <w:bookmarkStart w:name="z216" w:id="20"/>
    <w:p>
      <w:pPr>
        <w:spacing w:after="0"/>
        <w:ind w:left="0"/>
        <w:jc w:val="both"/>
      </w:pPr>
      <w:r>
        <w:rPr>
          <w:rFonts w:ascii="Times New Roman"/>
          <w:b w:val="false"/>
          <w:i w:val="false"/>
          <w:color w:val="000000"/>
          <w:sz w:val="28"/>
        </w:rPr>
        <w:t>
      204. Согласно </w:t>
      </w:r>
      <w:r>
        <w:rPr>
          <w:rFonts w:ascii="Times New Roman"/>
          <w:b w:val="false"/>
          <w:i w:val="false"/>
          <w:color w:val="000000"/>
          <w:sz w:val="28"/>
        </w:rPr>
        <w:t>статье 17</w:t>
      </w:r>
      <w:r>
        <w:rPr>
          <w:rFonts w:ascii="Times New Roman"/>
          <w:b w:val="false"/>
          <w:i w:val="false"/>
          <w:color w:val="000000"/>
          <w:sz w:val="28"/>
        </w:rPr>
        <w:t xml:space="preserve"> Конституции Республики Казахстан никто не должен подвергаться пыткам, насилию, другому жестокому или унижающему человеческое достоинство обращению или наказанию. Достоинство человека неприкосновенно.</w:t>
      </w:r>
      <w:r>
        <w:br/>
      </w:r>
      <w:r>
        <w:rPr>
          <w:rFonts w:ascii="Times New Roman"/>
          <w:b w:val="false"/>
          <w:i w:val="false"/>
          <w:color w:val="000000"/>
          <w:sz w:val="28"/>
        </w:rPr>
        <w:t>
</w:t>
      </w:r>
      <w:r>
        <w:rPr>
          <w:rFonts w:ascii="Times New Roman"/>
          <w:b w:val="false"/>
          <w:i w:val="false"/>
          <w:color w:val="000000"/>
          <w:sz w:val="28"/>
        </w:rPr>
        <w:t xml:space="preserve">
      205. В Уголовном Кодексе Республики Казахстан предусмотрена ответственность за нарушение порядка проведения клинических исследований и применения новых методов и средств профилактики, диагностики, лечения и медицинской реабилитации. </w:t>
      </w:r>
    </w:p>
    <w:bookmarkEnd w:id="20"/>
    <w:bookmarkStart w:name="z218" w:id="21"/>
    <w:p>
      <w:pPr>
        <w:spacing w:after="0"/>
        <w:ind w:left="0"/>
        <w:jc w:val="left"/>
      </w:pPr>
      <w:r>
        <w:rPr>
          <w:rFonts w:ascii="Times New Roman"/>
          <w:b/>
          <w:i w:val="false"/>
          <w:color w:val="000000"/>
        </w:rPr>
        <w:t xml:space="preserve"> 
Статья 8</w:t>
      </w:r>
    </w:p>
    <w:bookmarkEnd w:id="21"/>
    <w:bookmarkStart w:name="z219" w:id="22"/>
    <w:p>
      <w:pPr>
        <w:spacing w:after="0"/>
        <w:ind w:left="0"/>
        <w:jc w:val="both"/>
      </w:pPr>
      <w:r>
        <w:rPr>
          <w:rFonts w:ascii="Times New Roman"/>
          <w:b w:val="false"/>
          <w:i w:val="false"/>
          <w:color w:val="000000"/>
          <w:sz w:val="28"/>
        </w:rPr>
        <w:t>
      206. В 2012 году Правительством Республики Казахстан был принят Национальный план по борьбе с торговлей людьми. На ближайшие два года этим планом предусмотрено 40 конкретных мероприятий.</w:t>
      </w:r>
      <w:r>
        <w:br/>
      </w:r>
      <w:r>
        <w:rPr>
          <w:rFonts w:ascii="Times New Roman"/>
          <w:b w:val="false"/>
          <w:i w:val="false"/>
          <w:color w:val="000000"/>
          <w:sz w:val="28"/>
        </w:rPr>
        <w:t>
</w:t>
      </w:r>
      <w:r>
        <w:rPr>
          <w:rFonts w:ascii="Times New Roman"/>
          <w:b w:val="false"/>
          <w:i w:val="false"/>
          <w:color w:val="000000"/>
          <w:sz w:val="28"/>
        </w:rPr>
        <w:t>
      207. Прописанные мероприятия охватывают целый спектр направлений – изучение международной практики, присоединение к конвенциям, проработка вопросов предоставления специальных социальных услуг для жертв торговли людьми, поддержка кризисных центров и приютов, внедрение новых подходов и методов в вопросах уголовного преследования, повышение квалификации сотрудников, а также проведение профилактических мероприятий.</w:t>
      </w:r>
      <w:r>
        <w:br/>
      </w:r>
      <w:r>
        <w:rPr>
          <w:rFonts w:ascii="Times New Roman"/>
          <w:b w:val="false"/>
          <w:i w:val="false"/>
          <w:color w:val="000000"/>
          <w:sz w:val="28"/>
        </w:rPr>
        <w:t>
</w:t>
      </w:r>
      <w:r>
        <w:rPr>
          <w:rFonts w:ascii="Times New Roman"/>
          <w:b w:val="false"/>
          <w:i w:val="false"/>
          <w:color w:val="000000"/>
          <w:sz w:val="28"/>
        </w:rPr>
        <w:t>
      208. На данный момент реализуется четвертый план по борьбе, предотвращению и профилактике преступлений, связанных с торговлей людьми в рамках программы сотрудничества государств-участников СНГ.</w:t>
      </w:r>
      <w:r>
        <w:br/>
      </w:r>
      <w:r>
        <w:rPr>
          <w:rFonts w:ascii="Times New Roman"/>
          <w:b w:val="false"/>
          <w:i w:val="false"/>
          <w:color w:val="000000"/>
          <w:sz w:val="28"/>
        </w:rPr>
        <w:t>
</w:t>
      </w:r>
      <w:r>
        <w:rPr>
          <w:rFonts w:ascii="Times New Roman"/>
          <w:b w:val="false"/>
          <w:i w:val="false"/>
          <w:color w:val="000000"/>
          <w:sz w:val="28"/>
        </w:rPr>
        <w:t>
      209. В стране создан приют, в котором предоставляются реабилитационные услуги для жертв торговли людьми. Приют поддерживается в рамках пилотного проекта Министерством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210. В сфере борьбы с торговлей людьми действуют 20 НПО по оказанию помощи жертвам.</w:t>
      </w:r>
      <w:r>
        <w:br/>
      </w:r>
      <w:r>
        <w:rPr>
          <w:rFonts w:ascii="Times New Roman"/>
          <w:b w:val="false"/>
          <w:i w:val="false"/>
          <w:color w:val="000000"/>
          <w:sz w:val="28"/>
        </w:rPr>
        <w:t>
</w:t>
      </w:r>
      <w:r>
        <w:rPr>
          <w:rFonts w:ascii="Times New Roman"/>
          <w:b w:val="false"/>
          <w:i w:val="false"/>
          <w:color w:val="000000"/>
          <w:sz w:val="28"/>
        </w:rPr>
        <w:t>
      211. С 2010 года функционирует республиканский телефон доверия «116-16», доступный с городских и мобильных телефонов. Телефон доверия действует при финансовой и информационной поддержке Международной организации по миграции, Союза кризисных центров и Министерства внутренних дел Республики Казахстан.</w:t>
      </w:r>
    </w:p>
    <w:bookmarkEnd w:id="22"/>
    <w:bookmarkStart w:name="z225" w:id="23"/>
    <w:p>
      <w:pPr>
        <w:spacing w:after="0"/>
        <w:ind w:left="0"/>
        <w:jc w:val="left"/>
      </w:pPr>
      <w:r>
        <w:rPr>
          <w:rFonts w:ascii="Times New Roman"/>
          <w:b/>
          <w:i w:val="false"/>
          <w:color w:val="000000"/>
        </w:rPr>
        <w:t xml:space="preserve"> 
Статья 9</w:t>
      </w:r>
    </w:p>
    <w:bookmarkEnd w:id="23"/>
    <w:bookmarkStart w:name="z226" w:id="24"/>
    <w:p>
      <w:pPr>
        <w:spacing w:after="0"/>
        <w:ind w:left="0"/>
        <w:jc w:val="both"/>
      </w:pPr>
      <w:r>
        <w:rPr>
          <w:rFonts w:ascii="Times New Roman"/>
          <w:b w:val="false"/>
          <w:i w:val="false"/>
          <w:color w:val="000000"/>
          <w:sz w:val="28"/>
        </w:rPr>
        <w:t>
      212. Ежегодно надзорным органом освобождаются сотни лиц, незаконно содержащихся в служебных помещениях органов уголовного преследования. Так, в 2010 году было освобождено 1043 человека, в 2011 году – 1063, в 2012 году – 1152, в 2013 году – 803.</w:t>
      </w:r>
      <w:r>
        <w:br/>
      </w:r>
      <w:r>
        <w:rPr>
          <w:rFonts w:ascii="Times New Roman"/>
          <w:b w:val="false"/>
          <w:i w:val="false"/>
          <w:color w:val="000000"/>
          <w:sz w:val="28"/>
        </w:rPr>
        <w:t>
</w:t>
      </w:r>
      <w:r>
        <w:rPr>
          <w:rFonts w:ascii="Times New Roman"/>
          <w:b w:val="false"/>
          <w:i w:val="false"/>
          <w:color w:val="000000"/>
          <w:sz w:val="28"/>
        </w:rPr>
        <w:t>
      213. В 2012 году УПЧ была проведена работа по разъяснению норм о максимальном сроке задержания, равном 72 часам. Фактически понятие ограничение свободы получило наиболее широкое толкование в соответствии с международным правом, что обуславливает пересмотр многих процедур, предполагающих ограничение прав граждан на свободу передвижения.</w:t>
      </w:r>
      <w:r>
        <w:br/>
      </w:r>
      <w:r>
        <w:rPr>
          <w:rFonts w:ascii="Times New Roman"/>
          <w:b w:val="false"/>
          <w:i w:val="false"/>
          <w:color w:val="000000"/>
          <w:sz w:val="28"/>
        </w:rPr>
        <w:t>
</w:t>
      </w:r>
      <w:r>
        <w:rPr>
          <w:rFonts w:ascii="Times New Roman"/>
          <w:b w:val="false"/>
          <w:i w:val="false"/>
          <w:color w:val="000000"/>
          <w:sz w:val="28"/>
        </w:rPr>
        <w:t>
      214. В редакции нового </w:t>
      </w:r>
      <w:r>
        <w:rPr>
          <w:rFonts w:ascii="Times New Roman"/>
          <w:b w:val="false"/>
          <w:i w:val="false"/>
          <w:color w:val="000000"/>
          <w:sz w:val="28"/>
        </w:rPr>
        <w:t>Уголовно-процессуального кодекса</w:t>
      </w:r>
      <w:r>
        <w:rPr>
          <w:rFonts w:ascii="Times New Roman"/>
          <w:b w:val="false"/>
          <w:i w:val="false"/>
          <w:color w:val="000000"/>
          <w:sz w:val="28"/>
        </w:rPr>
        <w:t xml:space="preserve"> Республики Казахстан предусматривается ввод фигуры следственного судьи, который будет решать вопросы санкционирования ряда процессуальных и следственных действий, в том числе, мер пресечения в виде содержания под стражей и домашнего ареста, помещение несовершеннолетнего лица в спецучреждение и др. </w:t>
      </w:r>
    </w:p>
    <w:bookmarkEnd w:id="24"/>
    <w:bookmarkStart w:name="z332" w:id="25"/>
    <w:p>
      <w:pPr>
        <w:spacing w:after="0"/>
        <w:ind w:left="0"/>
        <w:jc w:val="left"/>
      </w:pPr>
      <w:r>
        <w:rPr>
          <w:rFonts w:ascii="Times New Roman"/>
          <w:b/>
          <w:i w:val="false"/>
          <w:color w:val="000000"/>
        </w:rPr>
        <w:t xml:space="preserve"> 
Статья 10</w:t>
      </w:r>
    </w:p>
    <w:bookmarkEnd w:id="25"/>
    <w:bookmarkStart w:name="z230" w:id="26"/>
    <w:p>
      <w:pPr>
        <w:spacing w:after="0"/>
        <w:ind w:left="0"/>
        <w:jc w:val="both"/>
      </w:pPr>
      <w:r>
        <w:rPr>
          <w:rFonts w:ascii="Times New Roman"/>
          <w:b w:val="false"/>
          <w:i w:val="false"/>
          <w:color w:val="000000"/>
          <w:sz w:val="28"/>
        </w:rPr>
        <w:t>
      215. В целях дальнейшего развития уголовно-исполнительной системы принята </w:t>
      </w:r>
      <w:r>
        <w:rPr>
          <w:rFonts w:ascii="Times New Roman"/>
          <w:b w:val="false"/>
          <w:i w:val="false"/>
          <w:color w:val="000000"/>
          <w:sz w:val="28"/>
        </w:rPr>
        <w:t>Программа</w:t>
      </w:r>
      <w:r>
        <w:rPr>
          <w:rFonts w:ascii="Times New Roman"/>
          <w:b w:val="false"/>
          <w:i w:val="false"/>
          <w:color w:val="000000"/>
          <w:sz w:val="28"/>
        </w:rPr>
        <w:t xml:space="preserve"> развития уголовно-исполнительной системы в Республике Казахстан на 2012 - 2015 годы, которая утверждена постановлением Правительства Республики Казахстан от 9 июня 2012 года № 775.</w:t>
      </w:r>
      <w:r>
        <w:br/>
      </w:r>
      <w:r>
        <w:rPr>
          <w:rFonts w:ascii="Times New Roman"/>
          <w:b w:val="false"/>
          <w:i w:val="false"/>
          <w:color w:val="000000"/>
          <w:sz w:val="28"/>
        </w:rPr>
        <w:t>
</w:t>
      </w:r>
      <w:r>
        <w:rPr>
          <w:rFonts w:ascii="Times New Roman"/>
          <w:b w:val="false"/>
          <w:i w:val="false"/>
          <w:color w:val="000000"/>
          <w:sz w:val="28"/>
        </w:rPr>
        <w:t>
      216. Для улучшения здоровья осужденных и следственно-арестованных лиц, содержащихся в местах лишения свободы, поставлены и выполняются следующие задачи: снижение смертности от туберкулеза среди осужденных в расчете на 100 тысяч человек, в 2012 году – до 61, в 2013 году – до 60,7, в 2014 году – до 60,3, в 2015 году – до 59,9 (в 2011 году – 61,4);удержание распространенности ВИЧ-инфекции среди лиц, содержащихся в учреждениях уголовно-исполнительной системы, в пределах 2-5 % (в 2011 году – 3 %); снижение смертности от болезней системы кровообращения среди осужденных до 44,7 – в 2012 году, до 44,4 – в 2013 году, до 44,1 – в 2014 году, до 43,8 – в 2015 году на 100 тысяч осужденных (в 2011 году – 45).</w:t>
      </w:r>
      <w:r>
        <w:br/>
      </w:r>
      <w:r>
        <w:rPr>
          <w:rFonts w:ascii="Times New Roman"/>
          <w:b w:val="false"/>
          <w:i w:val="false"/>
          <w:color w:val="000000"/>
          <w:sz w:val="28"/>
        </w:rPr>
        <w:t>
</w:t>
      </w:r>
      <w:r>
        <w:rPr>
          <w:rFonts w:ascii="Times New Roman"/>
          <w:b w:val="false"/>
          <w:i w:val="false"/>
          <w:color w:val="000000"/>
          <w:sz w:val="28"/>
        </w:rPr>
        <w:t>
      217. В 2012 году проведены мероприятия по повышению квалификации сотрудников уголовно-исполнительной системы на темы «Международно-правовые стандарты в области прав человека», «Поддерживание человеческого достоинства в местах лишения свободы», «Факультативный протокол к Конвенция ООН против пыток, национальные превентивные механизмы» и «Соблюдение законности в деятельности исправительных учреждений».</w:t>
      </w:r>
      <w:r>
        <w:br/>
      </w:r>
      <w:r>
        <w:rPr>
          <w:rFonts w:ascii="Times New Roman"/>
          <w:b w:val="false"/>
          <w:i w:val="false"/>
          <w:color w:val="000000"/>
          <w:sz w:val="28"/>
        </w:rPr>
        <w:t>
</w:t>
      </w:r>
      <w:r>
        <w:rPr>
          <w:rFonts w:ascii="Times New Roman"/>
          <w:b w:val="false"/>
          <w:i w:val="false"/>
          <w:color w:val="000000"/>
          <w:sz w:val="28"/>
        </w:rPr>
        <w:t>
      218. На сегодняшний день во всех регионах республики работают 15 общественных наблюдательных комиссии, в состав которых входят 101 представитель общественных и неправительственных объединений, правозащитных организаций.</w:t>
      </w:r>
      <w:r>
        <w:br/>
      </w:r>
      <w:r>
        <w:rPr>
          <w:rFonts w:ascii="Times New Roman"/>
          <w:b w:val="false"/>
          <w:i w:val="false"/>
          <w:color w:val="000000"/>
          <w:sz w:val="28"/>
        </w:rPr>
        <w:t>
</w:t>
      </w:r>
      <w:r>
        <w:rPr>
          <w:rFonts w:ascii="Times New Roman"/>
          <w:b w:val="false"/>
          <w:i w:val="false"/>
          <w:color w:val="000000"/>
          <w:sz w:val="28"/>
        </w:rPr>
        <w:t>
      219. Ежегодно увеличивается финансирование на приобретение коммунально-бытового оборудования учреждений уголовно-исполнительной системы: в 2013 году – 446,6 млн. тенге, в 2012 году – 246,7 млн. тенге, в 2014 году – 515 млн. тенге.</w:t>
      </w:r>
      <w:r>
        <w:br/>
      </w:r>
      <w:r>
        <w:rPr>
          <w:rFonts w:ascii="Times New Roman"/>
          <w:b w:val="false"/>
          <w:i w:val="false"/>
          <w:color w:val="000000"/>
          <w:sz w:val="28"/>
        </w:rPr>
        <w:t>
</w:t>
      </w:r>
      <w:r>
        <w:rPr>
          <w:rFonts w:ascii="Times New Roman"/>
          <w:b w:val="false"/>
          <w:i w:val="false"/>
          <w:color w:val="000000"/>
          <w:sz w:val="28"/>
        </w:rPr>
        <w:t>
      220. К жилым помещениям, где проживают осужденные, предъявляются строгие санитарно-гигиенические требования.</w:t>
      </w:r>
      <w:r>
        <w:br/>
      </w:r>
      <w:r>
        <w:rPr>
          <w:rFonts w:ascii="Times New Roman"/>
          <w:b w:val="false"/>
          <w:i w:val="false"/>
          <w:color w:val="000000"/>
          <w:sz w:val="28"/>
        </w:rPr>
        <w:t>
</w:t>
      </w:r>
      <w:r>
        <w:rPr>
          <w:rFonts w:ascii="Times New Roman"/>
          <w:b w:val="false"/>
          <w:i w:val="false"/>
          <w:color w:val="000000"/>
          <w:sz w:val="28"/>
        </w:rPr>
        <w:t>
      221. С 2011 года увеличены нормы питания осужденных, ежедневный рацион расширен до 26 наименований, что практически исключило жалобы осужденных на качество и нормы питания.</w:t>
      </w:r>
      <w:r>
        <w:br/>
      </w:r>
      <w:r>
        <w:rPr>
          <w:rFonts w:ascii="Times New Roman"/>
          <w:b w:val="false"/>
          <w:i w:val="false"/>
          <w:color w:val="000000"/>
          <w:sz w:val="28"/>
        </w:rPr>
        <w:t>
</w:t>
      </w:r>
      <w:r>
        <w:rPr>
          <w:rFonts w:ascii="Times New Roman"/>
          <w:b w:val="false"/>
          <w:i w:val="false"/>
          <w:color w:val="000000"/>
          <w:sz w:val="28"/>
        </w:rPr>
        <w:t>
      222. Внесены изменения в части сокращения срока эксплуатации постельных принадлежностей (в ИУ – с 2 до 1 года, в СИЗО – с 8 до 6 месяцев).</w:t>
      </w:r>
      <w:r>
        <w:br/>
      </w:r>
      <w:r>
        <w:rPr>
          <w:rFonts w:ascii="Times New Roman"/>
          <w:b w:val="false"/>
          <w:i w:val="false"/>
          <w:color w:val="000000"/>
          <w:sz w:val="28"/>
        </w:rPr>
        <w:t>
</w:t>
      </w:r>
      <w:r>
        <w:rPr>
          <w:rFonts w:ascii="Times New Roman"/>
          <w:b w:val="false"/>
          <w:i w:val="false"/>
          <w:color w:val="000000"/>
          <w:sz w:val="28"/>
        </w:rPr>
        <w:t xml:space="preserve">
      223. За 2010-2013 годы ратифицированы международные договоры о передаче осужденных лиц с Испанией, Турцией, Китаем. На ратификации находится аналогичный договор с Италией. Вышеперечисленные международные акты позволяют осужденным отбывать наказание в государстве, гражданами которого они являются. </w:t>
      </w:r>
    </w:p>
    <w:bookmarkEnd w:id="26"/>
    <w:bookmarkStart w:name="z239" w:id="27"/>
    <w:p>
      <w:pPr>
        <w:spacing w:after="0"/>
        <w:ind w:left="0"/>
        <w:jc w:val="left"/>
      </w:pPr>
      <w:r>
        <w:rPr>
          <w:rFonts w:ascii="Times New Roman"/>
          <w:b/>
          <w:i w:val="false"/>
          <w:color w:val="000000"/>
        </w:rPr>
        <w:t xml:space="preserve"> 
Статья 11</w:t>
      </w:r>
    </w:p>
    <w:bookmarkEnd w:id="27"/>
    <w:bookmarkStart w:name="z240" w:id="28"/>
    <w:p>
      <w:pPr>
        <w:spacing w:after="0"/>
        <w:ind w:left="0"/>
        <w:jc w:val="both"/>
      </w:pPr>
      <w:r>
        <w:rPr>
          <w:rFonts w:ascii="Times New Roman"/>
          <w:b w:val="false"/>
          <w:i w:val="false"/>
          <w:color w:val="000000"/>
          <w:sz w:val="28"/>
        </w:rPr>
        <w:t>
      224. Казахстан выполнил предусмотренные в данной статье обязательства. Законом Республики Казахстан от 18 января 2011 года исключена </w:t>
      </w:r>
      <w:r>
        <w:rPr>
          <w:rFonts w:ascii="Times New Roman"/>
          <w:b w:val="false"/>
          <w:i w:val="false"/>
          <w:color w:val="000000"/>
          <w:sz w:val="28"/>
        </w:rPr>
        <w:t>статья 195</w:t>
      </w:r>
      <w:r>
        <w:rPr>
          <w:rFonts w:ascii="Times New Roman"/>
          <w:b w:val="false"/>
          <w:i w:val="false"/>
          <w:color w:val="000000"/>
          <w:sz w:val="28"/>
        </w:rPr>
        <w:t xml:space="preserve"> Уголовного кодекса Республики Казахстан, которая предусматривала уголовную ответственность за злостное уклонение от погашения кредиторской задолженности. Так, данная статья определяла, что злостное уклонение руководителя организации или гражданина от погашения кредиторской задолженности в крупном размере после вступления в законную силу соответствующего судебного акта наказывается штрафом в размере от двухсот до пятисот месячных расчетных показателей или в размере заработной платы или иного дохода осужденного за период от двух до пяти месяцев, либо арестом на срок от четырех до шести месяцев, либо исправительными работами на срок до двух лет, либо лишением свободы на тот же срок. При этом кредиторской задолженностью в крупном размере признается задолженность гражданина в сумме, превышающей пятьсот месячных расчетных показателей, а организации-в сумме, превышающей две тысячи пятьсот месячных расчетных показателей. Такая норма отсутствует и в новом </w:t>
      </w:r>
      <w:r>
        <w:rPr>
          <w:rFonts w:ascii="Times New Roman"/>
          <w:b w:val="false"/>
          <w:i w:val="false"/>
          <w:color w:val="000000"/>
          <w:sz w:val="28"/>
        </w:rPr>
        <w:t>Уголовном кодексе</w:t>
      </w:r>
      <w:r>
        <w:rPr>
          <w:rFonts w:ascii="Times New Roman"/>
          <w:b w:val="false"/>
          <w:i w:val="false"/>
          <w:color w:val="000000"/>
          <w:sz w:val="28"/>
        </w:rPr>
        <w:t xml:space="preserve"> Республики Казахстан.</w:t>
      </w:r>
    </w:p>
    <w:bookmarkEnd w:id="28"/>
    <w:bookmarkStart w:name="z241" w:id="29"/>
    <w:p>
      <w:pPr>
        <w:spacing w:after="0"/>
        <w:ind w:left="0"/>
        <w:jc w:val="left"/>
      </w:pPr>
      <w:r>
        <w:rPr>
          <w:rFonts w:ascii="Times New Roman"/>
          <w:b/>
          <w:i w:val="false"/>
          <w:color w:val="000000"/>
        </w:rPr>
        <w:t xml:space="preserve"> 
Статья 12</w:t>
      </w:r>
    </w:p>
    <w:bookmarkEnd w:id="29"/>
    <w:p>
      <w:pPr>
        <w:spacing w:after="0"/>
        <w:ind w:left="0"/>
        <w:jc w:val="both"/>
      </w:pPr>
      <w:r>
        <w:rPr>
          <w:rFonts w:ascii="Times New Roman"/>
          <w:b w:val="false"/>
          <w:i w:val="false"/>
          <w:color w:val="000000"/>
          <w:sz w:val="28"/>
        </w:rPr>
        <w:t>      Согласно </w:t>
      </w:r>
      <w:r>
        <w:rPr>
          <w:rFonts w:ascii="Times New Roman"/>
          <w:b w:val="false"/>
          <w:i w:val="false"/>
          <w:color w:val="000000"/>
          <w:sz w:val="28"/>
        </w:rPr>
        <w:t>статье 21</w:t>
      </w:r>
      <w:r>
        <w:rPr>
          <w:rFonts w:ascii="Times New Roman"/>
          <w:b w:val="false"/>
          <w:i w:val="false"/>
          <w:color w:val="000000"/>
          <w:sz w:val="28"/>
        </w:rPr>
        <w:t xml:space="preserve"> Конституции Республики Казахстан каждому, кто законно находится на территории Республики Казахстан, принадлежит право свободного передвижения по ее территории и свободного выбора местожительства, кроме случаев, оговоренных законом. Каждый имеет право выезжать за пределы Республики. Граждане Республики имеют право беспрепятственного возвращения в Республику.</w:t>
      </w:r>
      <w:r>
        <w:br/>
      </w:r>
      <w:r>
        <w:rPr>
          <w:rFonts w:ascii="Times New Roman"/>
          <w:b w:val="false"/>
          <w:i w:val="false"/>
          <w:color w:val="000000"/>
          <w:sz w:val="28"/>
        </w:rPr>
        <w:t>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от 19 июня 1995 года «О правовом положении иностранцев» иностранцы могут свободно передвигаться по территории Республики Казахстан, открытой для посещения иностранцам, и избирать место жительства в соответствии с порядком, установленным законодательством Республики Казахстан. Ограничения в передвижении и выборе места жительства устанавливаются актами уполномоченных на то государственных органов Республики Казахстан, когда это необходимо для обеспечения государственной безопасности, охраны общественного порядка, здоровья и нравственности населения, защиты прав и законных интересов граждан Республики Казахстан и других лиц.</w:t>
      </w:r>
    </w:p>
    <w:bookmarkStart w:name="z242" w:id="30"/>
    <w:p>
      <w:pPr>
        <w:spacing w:after="0"/>
        <w:ind w:left="0"/>
        <w:jc w:val="left"/>
      </w:pPr>
      <w:r>
        <w:rPr>
          <w:rFonts w:ascii="Times New Roman"/>
          <w:b/>
          <w:i w:val="false"/>
          <w:color w:val="000000"/>
        </w:rPr>
        <w:t xml:space="preserve"> 
Статья 13</w:t>
      </w:r>
    </w:p>
    <w:bookmarkEnd w:id="30"/>
    <w:bookmarkStart w:name="z243" w:id="31"/>
    <w:p>
      <w:pPr>
        <w:spacing w:after="0"/>
        <w:ind w:left="0"/>
        <w:jc w:val="both"/>
      </w:pPr>
      <w:r>
        <w:rPr>
          <w:rFonts w:ascii="Times New Roman"/>
          <w:b w:val="false"/>
          <w:i w:val="false"/>
          <w:color w:val="000000"/>
          <w:sz w:val="28"/>
        </w:rPr>
        <w:t>
      225. Высылка (депортация), возвращение и выдача (экстрадиция) осуществляются на основании национального законодательства и международных договоров. Так, общие правила экстрадиции иностранных граждан и обращения в государственные органы иностранных государств о выдаче граждан Казахстана регламентированы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226. Основаниями же депортации иностранных граждан являются нарушения норм миграционного законодательства и наличие соответствующей ответственности в </w:t>
      </w:r>
      <w:r>
        <w:rPr>
          <w:rFonts w:ascii="Times New Roman"/>
          <w:b w:val="false"/>
          <w:i w:val="false"/>
          <w:color w:val="000000"/>
          <w:sz w:val="28"/>
        </w:rPr>
        <w:t>Кодексе</w:t>
      </w:r>
      <w:r>
        <w:rPr>
          <w:rFonts w:ascii="Times New Roman"/>
          <w:b w:val="false"/>
          <w:i w:val="false"/>
          <w:color w:val="000000"/>
          <w:sz w:val="28"/>
        </w:rPr>
        <w:t xml:space="preserve"> об административных правонарушениях Республики Казахстан.</w:t>
      </w:r>
    </w:p>
    <w:bookmarkEnd w:id="31"/>
    <w:bookmarkStart w:name="z245" w:id="32"/>
    <w:p>
      <w:pPr>
        <w:spacing w:after="0"/>
        <w:ind w:left="0"/>
        <w:jc w:val="left"/>
      </w:pPr>
      <w:r>
        <w:rPr>
          <w:rFonts w:ascii="Times New Roman"/>
          <w:b/>
          <w:i w:val="false"/>
          <w:color w:val="000000"/>
        </w:rPr>
        <w:t xml:space="preserve"> 
Статья 14</w:t>
      </w:r>
    </w:p>
    <w:bookmarkEnd w:id="32"/>
    <w:bookmarkStart w:name="z246" w:id="33"/>
    <w:p>
      <w:pPr>
        <w:spacing w:after="0"/>
        <w:ind w:left="0"/>
        <w:jc w:val="both"/>
      </w:pPr>
      <w:r>
        <w:rPr>
          <w:rFonts w:ascii="Times New Roman"/>
          <w:b w:val="false"/>
          <w:i w:val="false"/>
          <w:color w:val="000000"/>
          <w:sz w:val="28"/>
        </w:rPr>
        <w:t>
      227. Международная НПО World Justice Project представила Индекс верховенства закона за 2014 год. Казахстан в этом рейтинге занял 71 место, опередив практически все страны СНГ.</w:t>
      </w:r>
      <w:r>
        <w:br/>
      </w:r>
      <w:r>
        <w:rPr>
          <w:rFonts w:ascii="Times New Roman"/>
          <w:b w:val="false"/>
          <w:i w:val="false"/>
          <w:color w:val="000000"/>
          <w:sz w:val="28"/>
        </w:rPr>
        <w:t>
</w:t>
      </w:r>
      <w:r>
        <w:rPr>
          <w:rFonts w:ascii="Times New Roman"/>
          <w:b w:val="false"/>
          <w:i w:val="false"/>
          <w:color w:val="000000"/>
          <w:sz w:val="28"/>
        </w:rPr>
        <w:t>
      228. Развитие судебно-правовой системы осуществляется на основе преемственности и поэтапности. Основным вектором ее развития является специализация судов и судей, в том числе развитие ювенальных судов, создание специализированных судов по рассмотрению уголовных дел. В Казахстане действует 378 судов общей, административной, экономической, уголовной, ювенальной и финансовой юрисдикции. В них работают 2214 судей, прошедших строгий квалификационный отбор. Уголовные дела по наиболее тяжким преступлениям рассматриваются с участием присяжных заседателей. Усиление роли судьи и защитников можно проследить в новом </w:t>
      </w:r>
      <w:r>
        <w:rPr>
          <w:rFonts w:ascii="Times New Roman"/>
          <w:b w:val="false"/>
          <w:i w:val="false"/>
          <w:color w:val="000000"/>
          <w:sz w:val="28"/>
        </w:rPr>
        <w:t>Уголовном</w:t>
      </w:r>
      <w:r>
        <w:rPr>
          <w:rFonts w:ascii="Times New Roman"/>
          <w:b w:val="false"/>
          <w:i w:val="false"/>
          <w:color w:val="000000"/>
          <w:sz w:val="28"/>
        </w:rPr>
        <w:t xml:space="preserve"> и </w:t>
      </w:r>
      <w:r>
        <w:rPr>
          <w:rFonts w:ascii="Times New Roman"/>
          <w:b w:val="false"/>
          <w:i w:val="false"/>
          <w:color w:val="000000"/>
          <w:sz w:val="28"/>
        </w:rPr>
        <w:t>Уголовно-процессуальном кодексах</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229. В них выработаны предложения, направленные на законодательное разграничение случаев, требующих пересмотра судебных решений и сокращения категорий дел, рассматриваемых Верховным Судом. По инициативе Верховного Суда в новом Уголовно-процессуальном кодексе Республики Казахстан внесены изменения, касающиеся расширения полномочий следственного судьи, которые в целом позволят повысить эффективность механизма защиты прав лиц, вовлеченных в орбиту уголовного преследования.</w:t>
      </w:r>
    </w:p>
    <w:bookmarkEnd w:id="33"/>
    <w:bookmarkStart w:name="z249" w:id="34"/>
    <w:p>
      <w:pPr>
        <w:spacing w:after="0"/>
        <w:ind w:left="0"/>
        <w:jc w:val="left"/>
      </w:pPr>
      <w:r>
        <w:rPr>
          <w:rFonts w:ascii="Times New Roman"/>
          <w:b/>
          <w:i w:val="false"/>
          <w:color w:val="000000"/>
        </w:rPr>
        <w:t xml:space="preserve"> 
Статья 15</w:t>
      </w:r>
    </w:p>
    <w:bookmarkEnd w:id="34"/>
    <w:bookmarkStart w:name="z250" w:id="35"/>
    <w:p>
      <w:pPr>
        <w:spacing w:after="0"/>
        <w:ind w:left="0"/>
        <w:jc w:val="both"/>
      </w:pPr>
      <w:r>
        <w:rPr>
          <w:rFonts w:ascii="Times New Roman"/>
          <w:b w:val="false"/>
          <w:i w:val="false"/>
          <w:color w:val="000000"/>
          <w:sz w:val="28"/>
        </w:rPr>
        <w:t>
      230. Республика Казахстан в полной мере соблюдает нормы Пакта, касательно запрета уголовного осуждения за действия, не признававшиеся преступными во время их совершения. В соответствии со </w:t>
      </w:r>
      <w:r>
        <w:rPr>
          <w:rFonts w:ascii="Times New Roman"/>
          <w:b w:val="false"/>
          <w:i w:val="false"/>
          <w:color w:val="000000"/>
          <w:sz w:val="28"/>
        </w:rPr>
        <w:t>статьей 77</w:t>
      </w:r>
      <w:r>
        <w:rPr>
          <w:rFonts w:ascii="Times New Roman"/>
          <w:b w:val="false"/>
          <w:i w:val="false"/>
          <w:color w:val="000000"/>
          <w:sz w:val="28"/>
        </w:rPr>
        <w:t xml:space="preserve"> Конституции Республики Казахстан одним из принципов судопроизводства провозглашается, что законы, устанавливающие или усиливающие ответственность, возлагающие новые обязанности на граждан или ухудшающие их положение, обратной силы не имеют. Если после совершения правонарушения ответственность за него законом отменена или смягчена, применяется новый закон.</w:t>
      </w:r>
      <w:r>
        <w:br/>
      </w:r>
      <w:r>
        <w:rPr>
          <w:rFonts w:ascii="Times New Roman"/>
          <w:b w:val="false"/>
          <w:i w:val="false"/>
          <w:color w:val="000000"/>
          <w:sz w:val="28"/>
        </w:rPr>
        <w:t>
</w:t>
      </w:r>
      <w:r>
        <w:rPr>
          <w:rFonts w:ascii="Times New Roman"/>
          <w:b w:val="false"/>
          <w:i w:val="false"/>
          <w:color w:val="000000"/>
          <w:sz w:val="28"/>
        </w:rPr>
        <w:t>
      231. Идентичное положение содержит Уголовный кодекс Республики Казахстан. </w:t>
      </w:r>
      <w:r>
        <w:rPr>
          <w:rFonts w:ascii="Times New Roman"/>
          <w:b w:val="false"/>
          <w:i w:val="false"/>
          <w:color w:val="000000"/>
          <w:sz w:val="28"/>
        </w:rPr>
        <w:t>Статья 4</w:t>
      </w:r>
      <w:r>
        <w:rPr>
          <w:rFonts w:ascii="Times New Roman"/>
          <w:b w:val="false"/>
          <w:i w:val="false"/>
          <w:color w:val="000000"/>
          <w:sz w:val="28"/>
        </w:rPr>
        <w:t xml:space="preserve"> Уголовного кодекса Республики Казахстан прямо указывает, что преступность и наказуемость деяния определяются законом, действовавшим во время совершения этого деяния. Временем совершения преступления признается время осуществления общественно опасного действия (бездействия), независимо от времени наступления последствий.</w:t>
      </w:r>
      <w:r>
        <w:br/>
      </w:r>
      <w:r>
        <w:rPr>
          <w:rFonts w:ascii="Times New Roman"/>
          <w:b w:val="false"/>
          <w:i w:val="false"/>
          <w:color w:val="000000"/>
          <w:sz w:val="28"/>
        </w:rPr>
        <w:t>
</w:t>
      </w:r>
      <w:r>
        <w:rPr>
          <w:rFonts w:ascii="Times New Roman"/>
          <w:b w:val="false"/>
          <w:i w:val="false"/>
          <w:color w:val="000000"/>
          <w:sz w:val="28"/>
        </w:rPr>
        <w:t>
      232. </w:t>
      </w:r>
      <w:r>
        <w:rPr>
          <w:rFonts w:ascii="Times New Roman"/>
          <w:b w:val="false"/>
          <w:i w:val="false"/>
          <w:color w:val="000000"/>
          <w:sz w:val="28"/>
        </w:rPr>
        <w:t>Статья 5</w:t>
      </w:r>
      <w:r>
        <w:rPr>
          <w:rFonts w:ascii="Times New Roman"/>
          <w:b w:val="false"/>
          <w:i w:val="false"/>
          <w:color w:val="000000"/>
          <w:sz w:val="28"/>
        </w:rPr>
        <w:t xml:space="preserve"> Уголовного кодекса Республики Казахстан предусматривает, что Закон, устраняющий преступность или наказуемость деяния, смягчающий ответственность или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соответствующее деяние до вступления такого закона в силу, в том числе на лиц, отбывающих наказание или отбывших наказание, но имеющих судимость. Более того, пункт 2 этой же статьи указывает, что если новый уголовный закон смягчает наказуемость деяния, за которое лицо отбывает наказание, то назначенное наказание подлежит сокращению в пределах санкции вновь изданного уголовного закона. Закон, устанавливающий преступность или наказуемость деяния, усиливающий ответственность или наказание или иным образом ухудшающий положение лица, совершившего это деяние, обратной силы не имеет.</w:t>
      </w:r>
      <w:r>
        <w:br/>
      </w:r>
      <w:r>
        <w:rPr>
          <w:rFonts w:ascii="Times New Roman"/>
          <w:b w:val="false"/>
          <w:i w:val="false"/>
          <w:color w:val="000000"/>
          <w:sz w:val="28"/>
        </w:rPr>
        <w:t>
</w:t>
      </w:r>
      <w:r>
        <w:rPr>
          <w:rFonts w:ascii="Times New Roman"/>
          <w:b w:val="false"/>
          <w:i w:val="false"/>
          <w:color w:val="000000"/>
          <w:sz w:val="28"/>
        </w:rPr>
        <w:t>
      233. Уголовное законодательство Республики Казахстан состоит исключительно из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Иные законы, предусматривающие уголовную ответственность, подлежат применению только после их включения в настоящий Кодекс. Иными словами, все лица, совершившие преступления, в том числе военнослужащие за преступления, проступки и иные правонарушения несут уголовную, административную, гражданско-правовую и дисциплинарную ответственность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234.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24 августа 2009 года № 858 была утверждена Концепция правовой политики Республики Казахстан на период с 2010 до 2020 года. Данная концепция устанавливает дальнейшую правовую политику, проводимую Республикой Казахстан, переходит на новую стадию в программе развития и становления национальной правовой системы. Основным вектором </w:t>
      </w:r>
      <w:r>
        <w:rPr>
          <w:rFonts w:ascii="Times New Roman"/>
          <w:b w:val="false"/>
          <w:i w:val="false"/>
          <w:color w:val="000000"/>
          <w:sz w:val="28"/>
        </w:rPr>
        <w:t>Концепции</w:t>
      </w:r>
      <w:r>
        <w:rPr>
          <w:rFonts w:ascii="Times New Roman"/>
          <w:b w:val="false"/>
          <w:i w:val="false"/>
          <w:color w:val="000000"/>
          <w:sz w:val="28"/>
        </w:rPr>
        <w:t xml:space="preserve"> является дальнейшая гуманизация уголовной политики. Определение возможностей поэтапного сокращения сферы применения уголовной репрессии путем расширения условий освобождения от уголовного наказания, прежде всего по отношению к лицам, не представляющим большой общественной опасности (несовершеннолетним, лицам, совершившим неосторожные преступления, к иным лицам-при наличии смягчающих обстоятельств) является также важным нововведением.</w:t>
      </w:r>
      <w:r>
        <w:br/>
      </w:r>
      <w:r>
        <w:rPr>
          <w:rFonts w:ascii="Times New Roman"/>
          <w:b w:val="false"/>
          <w:i w:val="false"/>
          <w:color w:val="000000"/>
          <w:sz w:val="28"/>
        </w:rPr>
        <w:t>
</w:t>
      </w:r>
      <w:r>
        <w:rPr>
          <w:rFonts w:ascii="Times New Roman"/>
          <w:b w:val="false"/>
          <w:i w:val="false"/>
          <w:color w:val="000000"/>
          <w:sz w:val="28"/>
        </w:rPr>
        <w:t>
      235. Приведение уголовного закона в соответствие с международными договорами, ратифицированными Казахстаном и есть одно из важных обоснований Концепции. Речь, в частности, идет не только о декриминализации, но и обратном процессе криминализации определенных видов правонарушений.</w:t>
      </w:r>
      <w:r>
        <w:br/>
      </w:r>
      <w:r>
        <w:rPr>
          <w:rFonts w:ascii="Times New Roman"/>
          <w:b w:val="false"/>
          <w:i w:val="false"/>
          <w:color w:val="000000"/>
          <w:sz w:val="28"/>
        </w:rPr>
        <w:t>
</w:t>
      </w:r>
      <w:r>
        <w:rPr>
          <w:rFonts w:ascii="Times New Roman"/>
          <w:b w:val="false"/>
          <w:i w:val="false"/>
          <w:color w:val="000000"/>
          <w:sz w:val="28"/>
        </w:rPr>
        <w:t>
      236. В Концепцию правовой политики Республики Казахстан внесены изменения и дополнения, определяющие развитие правовой системы Казахстана с учетом новых требований </w:t>
      </w:r>
      <w:r>
        <w:rPr>
          <w:rFonts w:ascii="Times New Roman"/>
          <w:b w:val="false"/>
          <w:i w:val="false"/>
          <w:color w:val="000000"/>
          <w:sz w:val="28"/>
        </w:rPr>
        <w:t>Указом</w:t>
      </w:r>
      <w:r>
        <w:rPr>
          <w:rFonts w:ascii="Times New Roman"/>
          <w:b w:val="false"/>
          <w:i w:val="false"/>
          <w:color w:val="000000"/>
          <w:sz w:val="28"/>
        </w:rPr>
        <w:t xml:space="preserve"> Президента страны от 16 января 2014 года № 731.</w:t>
      </w:r>
      <w:r>
        <w:br/>
      </w:r>
      <w:r>
        <w:rPr>
          <w:rFonts w:ascii="Times New Roman"/>
          <w:b w:val="false"/>
          <w:i w:val="false"/>
          <w:color w:val="000000"/>
          <w:sz w:val="28"/>
        </w:rPr>
        <w:t>
</w:t>
      </w:r>
      <w:r>
        <w:rPr>
          <w:rFonts w:ascii="Times New Roman"/>
          <w:b w:val="false"/>
          <w:i w:val="false"/>
          <w:color w:val="000000"/>
          <w:sz w:val="28"/>
        </w:rPr>
        <w:t xml:space="preserve">
      237. Согласно внесенным изменениям планируется внедрение стандартов оказания государственных услуг и элементов системы «e-justice», которые в совокупности позволят поэтапно перейти на безбумажный документооборот при обращении граждан и организаций в государственные органы. В целях повышения качества работы правоохранительных органов с учетом проводимой работы по модернизации законодательства в этой сфере в Концепции предусмотрена реализация мер, направленных на повышение оперативности и эффективности уголовной политики при высоком уровне защиты прав граждан. </w:t>
      </w:r>
    </w:p>
    <w:bookmarkEnd w:id="35"/>
    <w:bookmarkStart w:name="z258" w:id="36"/>
    <w:p>
      <w:pPr>
        <w:spacing w:after="0"/>
        <w:ind w:left="0"/>
        <w:jc w:val="left"/>
      </w:pPr>
      <w:r>
        <w:rPr>
          <w:rFonts w:ascii="Times New Roman"/>
          <w:b/>
          <w:i w:val="false"/>
          <w:color w:val="000000"/>
        </w:rPr>
        <w:t xml:space="preserve"> 
Статья 16</w:t>
      </w:r>
    </w:p>
    <w:bookmarkEnd w:id="36"/>
    <w:bookmarkStart w:name="z259" w:id="37"/>
    <w:p>
      <w:pPr>
        <w:spacing w:after="0"/>
        <w:ind w:left="0"/>
        <w:jc w:val="both"/>
      </w:pPr>
      <w:r>
        <w:rPr>
          <w:rFonts w:ascii="Times New Roman"/>
          <w:b w:val="false"/>
          <w:i w:val="false"/>
          <w:color w:val="000000"/>
          <w:sz w:val="28"/>
        </w:rPr>
        <w:t>
      238.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Конституции Республики Казахстан, каждый имеет право на признание его правосубъектности и вправе защищать свои права и свободы всеми не противоречащими закону способами, включая необходимую оборону.</w:t>
      </w:r>
      <w:r>
        <w:br/>
      </w:r>
      <w:r>
        <w:rPr>
          <w:rFonts w:ascii="Times New Roman"/>
          <w:b w:val="false"/>
          <w:i w:val="false"/>
          <w:color w:val="000000"/>
          <w:sz w:val="28"/>
        </w:rPr>
        <w:t>
</w:t>
      </w:r>
      <w:r>
        <w:rPr>
          <w:rFonts w:ascii="Times New Roman"/>
          <w:b w:val="false"/>
          <w:i w:val="false"/>
          <w:color w:val="000000"/>
          <w:sz w:val="28"/>
        </w:rPr>
        <w:t>
      239. Также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Конституции Республики Казахстан, 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w:t>
      </w:r>
      <w:r>
        <w:br/>
      </w:r>
      <w:r>
        <w:rPr>
          <w:rFonts w:ascii="Times New Roman"/>
          <w:b w:val="false"/>
          <w:i w:val="false"/>
          <w:color w:val="000000"/>
          <w:sz w:val="28"/>
        </w:rPr>
        <w:t>
</w:t>
      </w:r>
      <w:r>
        <w:rPr>
          <w:rFonts w:ascii="Times New Roman"/>
          <w:b w:val="false"/>
          <w:i w:val="false"/>
          <w:color w:val="000000"/>
          <w:sz w:val="28"/>
        </w:rPr>
        <w:t>
      240. Статья 25 Кодекса Республики Казахстан «О браке (супружестве) и семье» (далее – Кодекс о браке) определяет государственную регистрацию рождения ребенка. Так, в соответствии со </w:t>
      </w:r>
      <w:r>
        <w:rPr>
          <w:rFonts w:ascii="Times New Roman"/>
          <w:b w:val="false"/>
          <w:i w:val="false"/>
          <w:color w:val="000000"/>
          <w:sz w:val="28"/>
        </w:rPr>
        <w:t>статьей 187</w:t>
      </w:r>
      <w:r>
        <w:rPr>
          <w:rFonts w:ascii="Times New Roman"/>
          <w:b w:val="false"/>
          <w:i w:val="false"/>
          <w:color w:val="000000"/>
          <w:sz w:val="28"/>
        </w:rPr>
        <w:t xml:space="preserve"> Кодекса о браке, основанием для регистрации рождения ребенка является медицинское свидетельство о рождении или копия решения суда об установлении факта рождения.</w:t>
      </w:r>
      <w:r>
        <w:br/>
      </w:r>
      <w:r>
        <w:rPr>
          <w:rFonts w:ascii="Times New Roman"/>
          <w:b w:val="false"/>
          <w:i w:val="false"/>
          <w:color w:val="000000"/>
          <w:sz w:val="28"/>
        </w:rPr>
        <w:t>
</w:t>
      </w:r>
      <w:r>
        <w:rPr>
          <w:rFonts w:ascii="Times New Roman"/>
          <w:b w:val="false"/>
          <w:i w:val="false"/>
          <w:color w:val="000000"/>
          <w:sz w:val="28"/>
        </w:rPr>
        <w:t>
      241. В 2013 году вступил в силу новый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документах, удостоверяющих личность». Настоящий Закон определяет правовые основы документов, удостоверяющих личность, устанавливает требования к их оформлению, а также регулирует деятельность по изготовлению, выдаче, замене, сдаче, изъятию и уничтожению документов, удостоверяющих личность.</w:t>
      </w:r>
      <w:r>
        <w:br/>
      </w:r>
      <w:r>
        <w:rPr>
          <w:rFonts w:ascii="Times New Roman"/>
          <w:b w:val="false"/>
          <w:i w:val="false"/>
          <w:color w:val="000000"/>
          <w:sz w:val="28"/>
        </w:rPr>
        <w:t>
</w:t>
      </w:r>
      <w:r>
        <w:rPr>
          <w:rFonts w:ascii="Times New Roman"/>
          <w:b w:val="false"/>
          <w:i w:val="false"/>
          <w:color w:val="000000"/>
          <w:sz w:val="28"/>
        </w:rPr>
        <w:t>
      242. Документами, удостоверяющими личность, являются:1) паспорт гражданина Республики Казахстан; 2) удостоверение личности гражданина Республики Казахстан; 3) вид на жительство иностранца в Республике Казахстан; 4) удостоверение лица без гражданства; 5) дипломатический паспорт Республики Казахстан; 6) служебный паспорт Республики Казахстан; 7) удостоверение беженца; 8) удостоверение личности моряка Республики Казахстан; 9) заграничный паспорт;10) свидетельство на возвращение;11) свидетельство о рождении. В случаях, предусмотренных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водительское удостоверение и военный билет могут быть признаны документами, удостоверяющими личность (</w:t>
      </w:r>
      <w:r>
        <w:rPr>
          <w:rFonts w:ascii="Times New Roman"/>
          <w:b w:val="false"/>
          <w:i w:val="false"/>
          <w:color w:val="000000"/>
          <w:sz w:val="28"/>
        </w:rPr>
        <w:t>статья 6</w:t>
      </w:r>
      <w:r>
        <w:rPr>
          <w:rFonts w:ascii="Times New Roman"/>
          <w:b w:val="false"/>
          <w:i w:val="false"/>
          <w:color w:val="000000"/>
          <w:sz w:val="28"/>
        </w:rPr>
        <w:t xml:space="preserve"> Закона). </w:t>
      </w:r>
    </w:p>
    <w:bookmarkEnd w:id="37"/>
    <w:bookmarkStart w:name="z264" w:id="38"/>
    <w:p>
      <w:pPr>
        <w:spacing w:after="0"/>
        <w:ind w:left="0"/>
        <w:jc w:val="left"/>
      </w:pPr>
      <w:r>
        <w:rPr>
          <w:rFonts w:ascii="Times New Roman"/>
          <w:b/>
          <w:i w:val="false"/>
          <w:color w:val="000000"/>
        </w:rPr>
        <w:t xml:space="preserve"> 
Статья 17</w:t>
      </w:r>
    </w:p>
    <w:bookmarkEnd w:id="38"/>
    <w:bookmarkStart w:name="z265" w:id="39"/>
    <w:p>
      <w:pPr>
        <w:spacing w:after="0"/>
        <w:ind w:left="0"/>
        <w:jc w:val="both"/>
      </w:pPr>
      <w:r>
        <w:rPr>
          <w:rFonts w:ascii="Times New Roman"/>
          <w:b w:val="false"/>
          <w:i w:val="false"/>
          <w:color w:val="000000"/>
          <w:sz w:val="28"/>
        </w:rPr>
        <w:t>
      243. За 2010-2012 годы УПЧ поступило 10 обращений по вопросам права на неприкосновенность частной жизни, личной и семейной тайны, защиты чести и достоинства и права на тайну личных вкладов и сбережений, переписки, телефонных переговоров, почтовых, телеграфных сообщений.</w:t>
      </w:r>
      <w:r>
        <w:br/>
      </w:r>
      <w:r>
        <w:rPr>
          <w:rFonts w:ascii="Times New Roman"/>
          <w:b w:val="false"/>
          <w:i w:val="false"/>
          <w:color w:val="000000"/>
          <w:sz w:val="28"/>
        </w:rPr>
        <w:t>
</w:t>
      </w:r>
      <w:r>
        <w:rPr>
          <w:rFonts w:ascii="Times New Roman"/>
          <w:b w:val="false"/>
          <w:i w:val="false"/>
          <w:color w:val="000000"/>
          <w:sz w:val="28"/>
        </w:rPr>
        <w:t>
      244. В данных обращениях граждане поднимали вопросы принятия мер по ограждению от преследования незнакомых лиц, оспаривали действия телеканала в части изложения несоответствующей действительности информации. В рамках рассмотрения указанных обращений учреждением УПЧ были даны правовые консультации заявителям по защите своих прав.</w:t>
      </w:r>
      <w:r>
        <w:br/>
      </w:r>
      <w:r>
        <w:rPr>
          <w:rFonts w:ascii="Times New Roman"/>
          <w:b w:val="false"/>
          <w:i w:val="false"/>
          <w:color w:val="000000"/>
          <w:sz w:val="28"/>
        </w:rPr>
        <w:t>
</w:t>
      </w:r>
      <w:r>
        <w:rPr>
          <w:rFonts w:ascii="Times New Roman"/>
          <w:b w:val="false"/>
          <w:i w:val="false"/>
          <w:color w:val="000000"/>
          <w:sz w:val="28"/>
        </w:rPr>
        <w:t>
      245. За период 2010 – 2012 годов было зарегистрировано 2777 преступлений против частной жизни.</w:t>
      </w:r>
      <w:r>
        <w:br/>
      </w:r>
      <w:r>
        <w:rPr>
          <w:rFonts w:ascii="Times New Roman"/>
          <w:b w:val="false"/>
          <w:i w:val="false"/>
          <w:color w:val="000000"/>
          <w:sz w:val="28"/>
        </w:rPr>
        <w:t>
      Количество зарегистрированных преступлений против частной жизни</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0"/>
        <w:gridCol w:w="1811"/>
        <w:gridCol w:w="1379"/>
        <w:gridCol w:w="1540"/>
      </w:tblGrid>
      <w:tr>
        <w:trPr>
          <w:trHeight w:val="30" w:hRule="atLeast"/>
        </w:trPr>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статьей Уголовного кодекса Республики Казахстан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142</w:t>
            </w:r>
            <w:r>
              <w:rPr>
                <w:rFonts w:ascii="Times New Roman"/>
                <w:b w:val="false"/>
                <w:i w:val="false"/>
                <w:color w:val="000000"/>
                <w:sz w:val="20"/>
              </w:rPr>
              <w:t xml:space="preserve"> Уголовного кодекса Республики Казахстан (Нарушение неприкосновенности частной жизни)</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143</w:t>
            </w:r>
            <w:r>
              <w:rPr>
                <w:rFonts w:ascii="Times New Roman"/>
                <w:b w:val="false"/>
                <w:i w:val="false"/>
                <w:color w:val="000000"/>
                <w:sz w:val="20"/>
              </w:rPr>
              <w:t xml:space="preserve"> Уголовного кодекса Республики Казахстан (Незаконное нарушение тайны переписки, телефонных переговоров, почтовых, телеграфных или иных сообщений)</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144</w:t>
            </w:r>
            <w:r>
              <w:rPr>
                <w:rFonts w:ascii="Times New Roman"/>
                <w:b w:val="false"/>
                <w:i w:val="false"/>
                <w:color w:val="000000"/>
                <w:sz w:val="20"/>
              </w:rPr>
              <w:t xml:space="preserve"> Уголовного кодекса Республики Казахстан (Разглашение врачебной тайны)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145</w:t>
            </w:r>
            <w:r>
              <w:rPr>
                <w:rFonts w:ascii="Times New Roman"/>
                <w:b w:val="false"/>
                <w:i w:val="false"/>
                <w:color w:val="000000"/>
                <w:sz w:val="20"/>
              </w:rPr>
              <w:t xml:space="preserve"> Уголовного кодекса Республики Казахстан (Нарушение неприкосновенности жилища)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bl>
    <w:bookmarkStart w:name="z268" w:id="40"/>
    <w:p>
      <w:pPr>
        <w:spacing w:after="0"/>
        <w:ind w:left="0"/>
        <w:jc w:val="both"/>
      </w:pPr>
      <w:r>
        <w:rPr>
          <w:rFonts w:ascii="Times New Roman"/>
          <w:b w:val="false"/>
          <w:i w:val="false"/>
          <w:color w:val="000000"/>
          <w:sz w:val="28"/>
        </w:rPr>
        <w:t>
      246. В 2011 году была принята </w:t>
      </w:r>
      <w:r>
        <w:rPr>
          <w:rFonts w:ascii="Times New Roman"/>
          <w:b w:val="false"/>
          <w:i w:val="false"/>
          <w:color w:val="000000"/>
          <w:sz w:val="28"/>
        </w:rPr>
        <w:t>Концепция</w:t>
      </w:r>
      <w:r>
        <w:rPr>
          <w:rFonts w:ascii="Times New Roman"/>
          <w:b w:val="false"/>
          <w:i w:val="false"/>
          <w:color w:val="000000"/>
          <w:sz w:val="28"/>
        </w:rPr>
        <w:t xml:space="preserve"> информационной безопасности Республики Казахстан до 2016 года, которая направлена на развитие системы управления информационной безопасностью, позволяющей обеспечить защищенность национальной информационной инфраструктуры страны и единого национального информационного пространства, разработку и реализацию единой государственной технической политики в сфере обеспечения информационной безопасности, в т.ч. развитие и укрепление национальной системы защиты информации, защиту прав личности и интересов общества и государства в информационной сфере.</w:t>
      </w:r>
      <w:r>
        <w:br/>
      </w:r>
      <w:r>
        <w:rPr>
          <w:rFonts w:ascii="Times New Roman"/>
          <w:b w:val="false"/>
          <w:i w:val="false"/>
          <w:color w:val="000000"/>
          <w:sz w:val="28"/>
        </w:rPr>
        <w:t>
</w:t>
      </w:r>
      <w:r>
        <w:rPr>
          <w:rFonts w:ascii="Times New Roman"/>
          <w:b w:val="false"/>
          <w:i w:val="false"/>
          <w:color w:val="000000"/>
          <w:sz w:val="28"/>
        </w:rPr>
        <w:t>
      247. В 2013 году был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персональных данных и их защите», направленный на обеспечение защиты прав и свобод человека и гражданина при сборе и обработке его персональных данных. Также с введением в действие Закона в действующее законодательство был принят ряд поправок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w:t>
      </w:r>
    </w:p>
    <w:bookmarkEnd w:id="40"/>
    <w:bookmarkStart w:name="z270" w:id="41"/>
    <w:p>
      <w:pPr>
        <w:spacing w:after="0"/>
        <w:ind w:left="0"/>
        <w:jc w:val="left"/>
      </w:pPr>
      <w:r>
        <w:rPr>
          <w:rFonts w:ascii="Times New Roman"/>
          <w:b/>
          <w:i w:val="false"/>
          <w:color w:val="000000"/>
        </w:rPr>
        <w:t xml:space="preserve"> 
Статья 18</w:t>
      </w:r>
    </w:p>
    <w:bookmarkEnd w:id="41"/>
    <w:bookmarkStart w:name="z271" w:id="42"/>
    <w:p>
      <w:pPr>
        <w:spacing w:after="0"/>
        <w:ind w:left="0"/>
        <w:jc w:val="both"/>
      </w:pPr>
      <w:r>
        <w:rPr>
          <w:rFonts w:ascii="Times New Roman"/>
          <w:b w:val="false"/>
          <w:i w:val="false"/>
          <w:color w:val="000000"/>
          <w:sz w:val="28"/>
        </w:rPr>
        <w:t>
      248. Пункт 1 </w:t>
      </w:r>
      <w:r>
        <w:rPr>
          <w:rFonts w:ascii="Times New Roman"/>
          <w:b w:val="false"/>
          <w:i w:val="false"/>
          <w:color w:val="000000"/>
          <w:sz w:val="28"/>
        </w:rPr>
        <w:t>статьи 22</w:t>
      </w:r>
      <w:r>
        <w:rPr>
          <w:rFonts w:ascii="Times New Roman"/>
          <w:b w:val="false"/>
          <w:i w:val="false"/>
          <w:color w:val="000000"/>
          <w:sz w:val="28"/>
        </w:rPr>
        <w:t xml:space="preserve"> Конституции Республики Казахстан гласит, что каждый имеет право на свободу совести, осуществление права на свободу совести не должно обуславливать или ограничивать общечеловеческие и гражданские права и обязанности перед государством.</w:t>
      </w:r>
      <w:r>
        <w:br/>
      </w:r>
      <w:r>
        <w:rPr>
          <w:rFonts w:ascii="Times New Roman"/>
          <w:b w:val="false"/>
          <w:i w:val="false"/>
          <w:color w:val="000000"/>
          <w:sz w:val="28"/>
        </w:rPr>
        <w:t>
</w:t>
      </w:r>
      <w:r>
        <w:rPr>
          <w:rFonts w:ascii="Times New Roman"/>
          <w:b w:val="false"/>
          <w:i w:val="false"/>
          <w:color w:val="000000"/>
          <w:sz w:val="28"/>
        </w:rPr>
        <w:t>
      249. Наличие свободы религии в стране находит полное подтверждение в </w:t>
      </w:r>
      <w:r>
        <w:rPr>
          <w:rFonts w:ascii="Times New Roman"/>
          <w:b w:val="false"/>
          <w:i w:val="false"/>
          <w:color w:val="000000"/>
          <w:sz w:val="28"/>
        </w:rPr>
        <w:t>статье 3</w:t>
      </w:r>
      <w:r>
        <w:rPr>
          <w:rFonts w:ascii="Times New Roman"/>
          <w:b w:val="false"/>
          <w:i w:val="false"/>
          <w:color w:val="000000"/>
          <w:sz w:val="28"/>
        </w:rPr>
        <w:t xml:space="preserve"> Закона Республики Казахстан «О религиозной деятельности и религиозных объединениях», в котором указано, что воспрепятствование законной религиозной деятельности, нарушение гражданских прав физических лиц по мотивам отношения к религии или оскорбление их религиозных чувств, осквернение почитаемых последователями той или иной религии предметов, строений и мест не допускаются. </w:t>
      </w:r>
    </w:p>
    <w:bookmarkEnd w:id="42"/>
    <w:bookmarkStart w:name="z273" w:id="43"/>
    <w:p>
      <w:pPr>
        <w:spacing w:after="0"/>
        <w:ind w:left="0"/>
        <w:jc w:val="left"/>
      </w:pPr>
      <w:r>
        <w:rPr>
          <w:rFonts w:ascii="Times New Roman"/>
          <w:b/>
          <w:i w:val="false"/>
          <w:color w:val="000000"/>
        </w:rPr>
        <w:t xml:space="preserve"> 
Статья 19</w:t>
      </w:r>
    </w:p>
    <w:bookmarkEnd w:id="43"/>
    <w:bookmarkStart w:name="z274" w:id="44"/>
    <w:p>
      <w:pPr>
        <w:spacing w:after="0"/>
        <w:ind w:left="0"/>
        <w:jc w:val="both"/>
      </w:pPr>
      <w:r>
        <w:rPr>
          <w:rFonts w:ascii="Times New Roman"/>
          <w:b w:val="false"/>
          <w:i w:val="false"/>
          <w:color w:val="000000"/>
          <w:sz w:val="28"/>
        </w:rPr>
        <w:t>
      250. По состоянию на 1 января 2012 года в республике действуют 2740 средств массовой информации, из них: государственных – 439 (16%), негосударственных – 2301 (84%). 91% от общего количества СМИ составляют газеты (1662) и журналы (832), 8,5% – электронные СМИ и 0,5% – информационные агентства (13).</w:t>
      </w:r>
      <w:r>
        <w:br/>
      </w:r>
      <w:r>
        <w:rPr>
          <w:rFonts w:ascii="Times New Roman"/>
          <w:b w:val="false"/>
          <w:i w:val="false"/>
          <w:color w:val="000000"/>
          <w:sz w:val="28"/>
        </w:rPr>
        <w:t>
</w:t>
      </w:r>
      <w:r>
        <w:rPr>
          <w:rFonts w:ascii="Times New Roman"/>
          <w:b w:val="false"/>
          <w:i w:val="false"/>
          <w:color w:val="000000"/>
          <w:sz w:val="28"/>
        </w:rPr>
        <w:t>
      251. Государственными органами принимаются меры по обеспечению права на доступ к информации, находящейся в ведении государственных органов, и способствованию активному раскрытию информации.</w:t>
      </w:r>
      <w:r>
        <w:br/>
      </w:r>
      <w:r>
        <w:rPr>
          <w:rFonts w:ascii="Times New Roman"/>
          <w:b w:val="false"/>
          <w:i w:val="false"/>
          <w:color w:val="000000"/>
          <w:sz w:val="28"/>
        </w:rPr>
        <w:t>
</w:t>
      </w:r>
      <w:r>
        <w:rPr>
          <w:rFonts w:ascii="Times New Roman"/>
          <w:b w:val="false"/>
          <w:i w:val="false"/>
          <w:color w:val="000000"/>
          <w:sz w:val="28"/>
        </w:rPr>
        <w:t>
      252. Вместе тем, для обеспечения информационной безопасности, которая определена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национальной безопасности», диффамационная мера по блокировке интернет-ресурсов является необходимой. Так, в январе 2012 года принята поправка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средствах массовой информации», которая определяет, что на распространение продукции иностранных средств массовой информации, нарушающей Конституцию Республики Казахстан и нормы данного Закона, в судебном порядке налагается запрет, а для иностранных средств массовой информации, являющихся интернет-ресурсами, – приостановление доступа на указанные интернет-ресурсы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253. В 2012 году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телерадиовещании». Его основными принципами являются обеспечение конституционных гарантий прав на свободное получение информации и распространение ее любыми, не запрещенными законами способами, обеспечение свободы слова и творчества, обеспечение информационной безопасности личности, общества и государства при использовании услуг телерадиовещания. </w:t>
      </w:r>
    </w:p>
    <w:bookmarkEnd w:id="44"/>
    <w:bookmarkStart w:name="z278" w:id="45"/>
    <w:p>
      <w:pPr>
        <w:spacing w:after="0"/>
        <w:ind w:left="0"/>
        <w:jc w:val="left"/>
      </w:pPr>
      <w:r>
        <w:rPr>
          <w:rFonts w:ascii="Times New Roman"/>
          <w:b/>
          <w:i w:val="false"/>
          <w:color w:val="000000"/>
        </w:rPr>
        <w:t xml:space="preserve"> 
Статья 20</w:t>
      </w:r>
    </w:p>
    <w:bookmarkEnd w:id="45"/>
    <w:bookmarkStart w:name="z279" w:id="46"/>
    <w:p>
      <w:pPr>
        <w:spacing w:after="0"/>
        <w:ind w:left="0"/>
        <w:jc w:val="both"/>
      </w:pPr>
      <w:r>
        <w:rPr>
          <w:rFonts w:ascii="Times New Roman"/>
          <w:b w:val="false"/>
          <w:i w:val="false"/>
          <w:color w:val="000000"/>
          <w:sz w:val="28"/>
        </w:rPr>
        <w:t>
      254. В новом </w:t>
      </w:r>
      <w:r>
        <w:rPr>
          <w:rFonts w:ascii="Times New Roman"/>
          <w:b w:val="false"/>
          <w:i w:val="false"/>
          <w:color w:val="000000"/>
          <w:sz w:val="28"/>
        </w:rPr>
        <w:t>Уголовном кодексе</w:t>
      </w:r>
      <w:r>
        <w:rPr>
          <w:rFonts w:ascii="Times New Roman"/>
          <w:b w:val="false"/>
          <w:i w:val="false"/>
          <w:color w:val="000000"/>
          <w:sz w:val="28"/>
        </w:rPr>
        <w:t xml:space="preserve"> Республики Казахстан предусмотрена уголовная ответственность за следующие преступления против мира и безопасности: пропаганда и публичные призывы к развязыванию агрессивной войны, возбуждение социальной, национальной, родовой, расовой или религиозной вражды. Наказания за эти преступления также предусмотрены в новом Уголовном кодексе Республики Казахстан.</w:t>
      </w:r>
      <w:r>
        <w:br/>
      </w:r>
      <w:r>
        <w:rPr>
          <w:rFonts w:ascii="Times New Roman"/>
          <w:b w:val="false"/>
          <w:i w:val="false"/>
          <w:color w:val="000000"/>
          <w:sz w:val="28"/>
        </w:rPr>
        <w:t>
</w:t>
      </w:r>
      <w:r>
        <w:rPr>
          <w:rFonts w:ascii="Times New Roman"/>
          <w:b w:val="false"/>
          <w:i w:val="false"/>
          <w:color w:val="000000"/>
          <w:sz w:val="28"/>
        </w:rPr>
        <w:t>
      255. В соответствии с пунктом 2.1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средствах массовой информации» собственник, главный редактор средства массовой информации несут установленную законодательными актами Республики Казахстан ответственность за распространение сообщений и материалов, содержащих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социального, расового, национального, религиозного, сословного и родового превосходства, культа жестокости, насилия и порнографии, независимо от источника их получения. </w:t>
      </w:r>
    </w:p>
    <w:bookmarkEnd w:id="46"/>
    <w:bookmarkStart w:name="z281" w:id="47"/>
    <w:p>
      <w:pPr>
        <w:spacing w:after="0"/>
        <w:ind w:left="0"/>
        <w:jc w:val="left"/>
      </w:pPr>
      <w:r>
        <w:rPr>
          <w:rFonts w:ascii="Times New Roman"/>
          <w:b/>
          <w:i w:val="false"/>
          <w:color w:val="000000"/>
        </w:rPr>
        <w:t xml:space="preserve"> 
Статья 21</w:t>
      </w:r>
    </w:p>
    <w:bookmarkEnd w:id="47"/>
    <w:bookmarkStart w:name="z282" w:id="48"/>
    <w:p>
      <w:pPr>
        <w:spacing w:after="0"/>
        <w:ind w:left="0"/>
        <w:jc w:val="both"/>
      </w:pPr>
      <w:r>
        <w:rPr>
          <w:rFonts w:ascii="Times New Roman"/>
          <w:b w:val="false"/>
          <w:i w:val="false"/>
          <w:color w:val="000000"/>
          <w:sz w:val="28"/>
        </w:rPr>
        <w:t>
      256. В период с 2010 года по 30 сентября 2013 года в целом, по республике зарегистрировано 1222 различных акций, в которых участвовало более 250 тыс. человек. Из общего числа проведенных мероприятий 660 были несанкционированными, в которых участвовали более 138 тыс. граждан. В 2010-2013 годы по республике зафиксировано 1211 акций протеста, из них санкционированных – 170, несанкционированных – 630; не требующих разрешения местного исполнительного органа – 411; социально-экономического характера – 819; общественно-политического – 392.</w:t>
      </w:r>
      <w:r>
        <w:br/>
      </w:r>
      <w:r>
        <w:rPr>
          <w:rFonts w:ascii="Times New Roman"/>
          <w:b w:val="false"/>
          <w:i w:val="false"/>
          <w:color w:val="000000"/>
          <w:sz w:val="28"/>
        </w:rPr>
        <w:t>
</w:t>
      </w:r>
      <w:r>
        <w:rPr>
          <w:rFonts w:ascii="Times New Roman"/>
          <w:b w:val="false"/>
          <w:i w:val="false"/>
          <w:color w:val="000000"/>
          <w:sz w:val="28"/>
        </w:rPr>
        <w:t>
      257. В их числе: 182 митинга, 267 пикетов, 56 забастовок, 624 собрания.</w:t>
      </w:r>
      <w:r>
        <w:br/>
      </w:r>
      <w:r>
        <w:rPr>
          <w:rFonts w:ascii="Times New Roman"/>
          <w:b w:val="false"/>
          <w:i w:val="false"/>
          <w:color w:val="000000"/>
          <w:sz w:val="28"/>
        </w:rPr>
        <w:t>
</w:t>
      </w:r>
      <w:r>
        <w:rPr>
          <w:rFonts w:ascii="Times New Roman"/>
          <w:b w:val="false"/>
          <w:i w:val="false"/>
          <w:color w:val="000000"/>
          <w:sz w:val="28"/>
        </w:rPr>
        <w:t>
      258. В </w:t>
      </w:r>
      <w:r>
        <w:rPr>
          <w:rFonts w:ascii="Times New Roman"/>
          <w:b w:val="false"/>
          <w:i w:val="false"/>
          <w:color w:val="000000"/>
          <w:sz w:val="28"/>
        </w:rPr>
        <w:t>статью 334</w:t>
      </w:r>
      <w:r>
        <w:rPr>
          <w:rFonts w:ascii="Times New Roman"/>
          <w:b w:val="false"/>
          <w:i w:val="false"/>
          <w:color w:val="000000"/>
          <w:sz w:val="28"/>
        </w:rPr>
        <w:t xml:space="preserve"> Уголовного кодекса Республики Казахстан были внесены изменения Законом Республики Казахстан от 18 января 2011 года по вопросам дальнейшей гуманизации уголовного законодательства и усиления гарантий законности в уголовном процессе, которые смягчили меры наказания за нарушение законодательства о порядке организации и проведения мирных собраний, митингов, шествий, пикетов и демонстраций.</w:t>
      </w:r>
      <w:r>
        <w:br/>
      </w:r>
      <w:r>
        <w:rPr>
          <w:rFonts w:ascii="Times New Roman"/>
          <w:b w:val="false"/>
          <w:i w:val="false"/>
          <w:color w:val="000000"/>
          <w:sz w:val="28"/>
        </w:rPr>
        <w:t>
</w:t>
      </w:r>
      <w:r>
        <w:rPr>
          <w:rFonts w:ascii="Times New Roman"/>
          <w:b w:val="false"/>
          <w:i w:val="false"/>
          <w:color w:val="000000"/>
          <w:sz w:val="28"/>
        </w:rPr>
        <w:t xml:space="preserve">
      259. Необходимо отметить, что правовое регулирование организации собраний в Казахстане соответствуют нормам международного права в частности, нормам Всеобщей декларации о правах человека и практике стран мира, в которых признается развитая система демократии. </w:t>
      </w:r>
    </w:p>
    <w:bookmarkEnd w:id="48"/>
    <w:bookmarkStart w:name="z286" w:id="49"/>
    <w:p>
      <w:pPr>
        <w:spacing w:after="0"/>
        <w:ind w:left="0"/>
        <w:jc w:val="left"/>
      </w:pPr>
      <w:r>
        <w:rPr>
          <w:rFonts w:ascii="Times New Roman"/>
          <w:b/>
          <w:i w:val="false"/>
          <w:color w:val="000000"/>
        </w:rPr>
        <w:t xml:space="preserve"> 
Статья 22</w:t>
      </w:r>
    </w:p>
    <w:bookmarkEnd w:id="49"/>
    <w:bookmarkStart w:name="z287" w:id="50"/>
    <w:p>
      <w:pPr>
        <w:spacing w:after="0"/>
        <w:ind w:left="0"/>
        <w:jc w:val="both"/>
      </w:pPr>
      <w:r>
        <w:rPr>
          <w:rFonts w:ascii="Times New Roman"/>
          <w:b w:val="false"/>
          <w:i w:val="false"/>
          <w:color w:val="000000"/>
          <w:sz w:val="28"/>
        </w:rPr>
        <w:t>
      260.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дает право на свободу объединений. Деятельность общественных объединений регулируется законом.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31 мая 1996 года «Об общественных объединениях», общественными объединениями признаются политические партии, профессиональные союзы и другие объединения граждан.</w:t>
      </w:r>
      <w:r>
        <w:br/>
      </w:r>
      <w:r>
        <w:rPr>
          <w:rFonts w:ascii="Times New Roman"/>
          <w:b w:val="false"/>
          <w:i w:val="false"/>
          <w:color w:val="000000"/>
          <w:sz w:val="28"/>
        </w:rPr>
        <w:t>
</w:t>
      </w:r>
      <w:r>
        <w:rPr>
          <w:rFonts w:ascii="Times New Roman"/>
          <w:b w:val="false"/>
          <w:i w:val="false"/>
          <w:color w:val="000000"/>
          <w:sz w:val="28"/>
        </w:rPr>
        <w:t>
      261. Общественное объединение создается по инициативе группы граждан Республики Казахстан не менее десяти человек.</w:t>
      </w:r>
      <w:r>
        <w:br/>
      </w:r>
      <w:r>
        <w:rPr>
          <w:rFonts w:ascii="Times New Roman"/>
          <w:b w:val="false"/>
          <w:i w:val="false"/>
          <w:color w:val="000000"/>
          <w:sz w:val="28"/>
        </w:rPr>
        <w:t>
</w:t>
      </w:r>
      <w:r>
        <w:rPr>
          <w:rFonts w:ascii="Times New Roman"/>
          <w:b w:val="false"/>
          <w:i w:val="false"/>
          <w:color w:val="000000"/>
          <w:sz w:val="28"/>
        </w:rPr>
        <w:t>
      262. 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 за исключением политических партий и профессиональных союзов. Учредителями общественного объединения являются физические лица и (или) юридические лица – общественные объединения, за исключением политических партий и профессиональных союзов, созывающие учредительный съезд (конференцию, собрание), на котором принимается устав, и формируются руководящие органы. Учредители общественного объединения – физические и (или) юридические лица – имеют равные права и несут равные обязанности.</w:t>
      </w:r>
      <w:r>
        <w:br/>
      </w:r>
      <w:r>
        <w:rPr>
          <w:rFonts w:ascii="Times New Roman"/>
          <w:b w:val="false"/>
          <w:i w:val="false"/>
          <w:color w:val="000000"/>
          <w:sz w:val="28"/>
        </w:rPr>
        <w:t>
</w:t>
      </w:r>
      <w:r>
        <w:rPr>
          <w:rFonts w:ascii="Times New Roman"/>
          <w:b w:val="false"/>
          <w:i w:val="false"/>
          <w:color w:val="000000"/>
          <w:sz w:val="28"/>
        </w:rPr>
        <w:t>
      263. Государственная регистрация и перерегистрация общественных объединений производится в порядке и сроки, предусмотренные законодательством о государственной регистрации юридических лиц.</w:t>
      </w:r>
      <w:r>
        <w:br/>
      </w:r>
      <w:r>
        <w:rPr>
          <w:rFonts w:ascii="Times New Roman"/>
          <w:b w:val="false"/>
          <w:i w:val="false"/>
          <w:color w:val="000000"/>
          <w:sz w:val="28"/>
        </w:rPr>
        <w:t>
</w:t>
      </w:r>
      <w:r>
        <w:rPr>
          <w:rFonts w:ascii="Times New Roman"/>
          <w:b w:val="false"/>
          <w:i w:val="false"/>
          <w:color w:val="000000"/>
          <w:sz w:val="28"/>
        </w:rPr>
        <w:t>
      264. Государственная регистрация республиканских, региональных общественных объединений, структурных подразделений (филиалов и представительств) иностранных и международных некоммерческих неправительственных объединений осуществляется Министерством юстиции Республики Казахстан. Государственная регистрация местных общественных объединений, филиалов и представительств осуществляется территориальными органами юстиции. Для регистрации общественного объединения в регистрирующий орган в двухмесячный срок со дня его образования подается заявление. К заявлению прилагаются устав, протокол учредительного съезда (конференции, собрания), принявшего устав, сведения об инициаторах образования объединения и документы, подтверждающие место нахождения общественного объединения, а также уплату сбора за государственную регистрацию юридических лиц.</w:t>
      </w:r>
      <w:r>
        <w:br/>
      </w:r>
      <w:r>
        <w:rPr>
          <w:rFonts w:ascii="Times New Roman"/>
          <w:b w:val="false"/>
          <w:i w:val="false"/>
          <w:color w:val="000000"/>
          <w:sz w:val="28"/>
        </w:rPr>
        <w:t>
</w:t>
      </w:r>
      <w:r>
        <w:rPr>
          <w:rFonts w:ascii="Times New Roman"/>
          <w:b w:val="false"/>
          <w:i w:val="false"/>
          <w:color w:val="000000"/>
          <w:sz w:val="28"/>
        </w:rPr>
        <w:t>
      265. Правовые основы создания политических партий, их права и обязанности, гарантии деятельности, отношения политических партий с государственными органами и другими организациями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июля 2002 года «О политических партиях».</w:t>
      </w:r>
      <w:r>
        <w:br/>
      </w:r>
      <w:r>
        <w:rPr>
          <w:rFonts w:ascii="Times New Roman"/>
          <w:b w:val="false"/>
          <w:i w:val="false"/>
          <w:color w:val="000000"/>
          <w:sz w:val="28"/>
        </w:rPr>
        <w:t>
</w:t>
      </w:r>
      <w:r>
        <w:rPr>
          <w:rFonts w:ascii="Times New Roman"/>
          <w:b w:val="false"/>
          <w:i w:val="false"/>
          <w:color w:val="000000"/>
          <w:sz w:val="28"/>
        </w:rPr>
        <w:t>
      266. Политической партией признается добровольное объединение граждан Республики Казахстан, выражающее политическую волю граждан, различных социальных групп, в целях представления их интересов в представительных и исполнительных органах государственной власти, местного самоуправления и участия в их формировании. Политическая партия не вправе выступать от имени народа.</w:t>
      </w:r>
      <w:r>
        <w:br/>
      </w:r>
      <w:r>
        <w:rPr>
          <w:rFonts w:ascii="Times New Roman"/>
          <w:b w:val="false"/>
          <w:i w:val="false"/>
          <w:color w:val="000000"/>
          <w:sz w:val="28"/>
        </w:rPr>
        <w:t>
</w:t>
      </w:r>
      <w:r>
        <w:rPr>
          <w:rFonts w:ascii="Times New Roman"/>
          <w:b w:val="false"/>
          <w:i w:val="false"/>
          <w:color w:val="000000"/>
          <w:sz w:val="28"/>
        </w:rPr>
        <w:t>
      267.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политических партиях», граждане Республики Казахстан имеют право на свободу объединения в политические партии, состоять членом только одной политической партии. Членство в политической партии не может быть основанием ограничения прав и свобод гражданина Республики Казахстан. Каждый вправе указывать или не указывать свою партийную принадлежность.</w:t>
      </w:r>
      <w:r>
        <w:br/>
      </w:r>
      <w:r>
        <w:rPr>
          <w:rFonts w:ascii="Times New Roman"/>
          <w:b w:val="false"/>
          <w:i w:val="false"/>
          <w:color w:val="000000"/>
          <w:sz w:val="28"/>
        </w:rPr>
        <w:t>
</w:t>
      </w:r>
      <w:r>
        <w:rPr>
          <w:rFonts w:ascii="Times New Roman"/>
          <w:b w:val="false"/>
          <w:i w:val="false"/>
          <w:color w:val="000000"/>
          <w:sz w:val="28"/>
        </w:rPr>
        <w:t>
      268. Согласно </w:t>
      </w:r>
      <w:r>
        <w:rPr>
          <w:rFonts w:ascii="Times New Roman"/>
          <w:b w:val="false"/>
          <w:i w:val="false"/>
          <w:color w:val="000000"/>
          <w:sz w:val="28"/>
        </w:rPr>
        <w:t>статье 6</w:t>
      </w:r>
      <w:r>
        <w:rPr>
          <w:rFonts w:ascii="Times New Roman"/>
          <w:b w:val="false"/>
          <w:i w:val="false"/>
          <w:color w:val="000000"/>
          <w:sz w:val="28"/>
        </w:rPr>
        <w:t xml:space="preserve"> Закона Республики Казахстан «О политических партиях» политическая партия создается по инициативе группы граждан Республики Казахстан численностью не менее одной тысячи человек, созывающих учредительный съезд (конференцию) политической партии и представляющих две трети областей, города республиканского значения и столицы. Граждане принимают личное участие на учредительном съезде (конференции) политической партии. Представительство граждан по доверенности на учредительном съезде (конференции) политической партии не допускается.</w:t>
      </w:r>
      <w:r>
        <w:br/>
      </w:r>
      <w:r>
        <w:rPr>
          <w:rFonts w:ascii="Times New Roman"/>
          <w:b w:val="false"/>
          <w:i w:val="false"/>
          <w:color w:val="000000"/>
          <w:sz w:val="28"/>
        </w:rPr>
        <w:t>
</w:t>
      </w:r>
      <w:r>
        <w:rPr>
          <w:rFonts w:ascii="Times New Roman"/>
          <w:b w:val="false"/>
          <w:i w:val="false"/>
          <w:color w:val="000000"/>
          <w:sz w:val="28"/>
        </w:rPr>
        <w:t>
      269. Финансирование создания политической партии, в том числе организации проведения учредительного съезда (конференции), осуществляется в соответствии с требованиями </w:t>
      </w:r>
      <w:r>
        <w:rPr>
          <w:rFonts w:ascii="Times New Roman"/>
          <w:b w:val="false"/>
          <w:i w:val="false"/>
          <w:color w:val="000000"/>
          <w:sz w:val="28"/>
        </w:rPr>
        <w:t>статьи 18</w:t>
      </w:r>
      <w:r>
        <w:rPr>
          <w:rFonts w:ascii="Times New Roman"/>
          <w:b w:val="false"/>
          <w:i w:val="false"/>
          <w:color w:val="000000"/>
          <w:sz w:val="28"/>
        </w:rPr>
        <w:t xml:space="preserve"> вышеназванного Закона.</w:t>
      </w:r>
      <w:r>
        <w:br/>
      </w:r>
      <w:r>
        <w:rPr>
          <w:rFonts w:ascii="Times New Roman"/>
          <w:b w:val="false"/>
          <w:i w:val="false"/>
          <w:color w:val="000000"/>
          <w:sz w:val="28"/>
        </w:rPr>
        <w:t>
</w:t>
      </w:r>
      <w:r>
        <w:rPr>
          <w:rFonts w:ascii="Times New Roman"/>
          <w:b w:val="false"/>
          <w:i w:val="false"/>
          <w:color w:val="000000"/>
          <w:sz w:val="28"/>
        </w:rPr>
        <w:t>
      270.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политических партиях» организационный комитет представляет регистрирующему органу уведомление о намерении создания политической партии по форме, установленной регистрирующим органом. Регистрирующий орган в день получения уведомления и иных документов выдает уполномоченному лицу организационного комитета документ, подтверждающий их представление.</w:t>
      </w:r>
      <w:r>
        <w:br/>
      </w:r>
      <w:r>
        <w:rPr>
          <w:rFonts w:ascii="Times New Roman"/>
          <w:b w:val="false"/>
          <w:i w:val="false"/>
          <w:color w:val="000000"/>
          <w:sz w:val="28"/>
        </w:rPr>
        <w:t>
</w:t>
      </w:r>
      <w:r>
        <w:rPr>
          <w:rFonts w:ascii="Times New Roman"/>
          <w:b w:val="false"/>
          <w:i w:val="false"/>
          <w:color w:val="000000"/>
          <w:sz w:val="28"/>
        </w:rPr>
        <w:t>
      271.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февраля 2009 года «О внесении изменений и дополнений в Закон Республики Казахстан «О политических партиях» внесены изменения в порядок создания, реорганизации политических партий. Данным Законом были внесены изменения по вопросу финансирования. Политическим партиям, представленным в Мажилисе Парламента Республики Казахстан по итогам последних выборов, стали выделяться бюджетные средства. Также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февраля 2012 года «О внесении изменений и дополнений в некоторые законодательные акты Республики Казахстан по вопросам обороны и воинской службы» были внесены изменения, касательно членства в политической партии в случае поступления на воинскую службу.</w:t>
      </w:r>
      <w:r>
        <w:br/>
      </w:r>
      <w:r>
        <w:rPr>
          <w:rFonts w:ascii="Times New Roman"/>
          <w:b w:val="false"/>
          <w:i w:val="false"/>
          <w:color w:val="000000"/>
          <w:sz w:val="28"/>
        </w:rPr>
        <w:t>
</w:t>
      </w:r>
      <w:r>
        <w:rPr>
          <w:rFonts w:ascii="Times New Roman"/>
          <w:b w:val="false"/>
          <w:i w:val="false"/>
          <w:color w:val="000000"/>
          <w:sz w:val="28"/>
        </w:rPr>
        <w:t>
      272.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были внедрены дополнения касательно учетной регистрации филиалов и представительств, информирования регистрирующего органа об изменениях места нахождения постоянно действующего органа и данных о его руководителях в объеме сведений, включаемых в Национальный реестр бизнес-идентификационных номеров.</w:t>
      </w:r>
      <w:r>
        <w:br/>
      </w:r>
      <w:r>
        <w:rPr>
          <w:rFonts w:ascii="Times New Roman"/>
          <w:b w:val="false"/>
          <w:i w:val="false"/>
          <w:color w:val="000000"/>
          <w:sz w:val="28"/>
        </w:rPr>
        <w:t>
</w:t>
      </w:r>
      <w:r>
        <w:rPr>
          <w:rFonts w:ascii="Times New Roman"/>
          <w:b w:val="false"/>
          <w:i w:val="false"/>
          <w:color w:val="000000"/>
          <w:sz w:val="28"/>
        </w:rPr>
        <w:t>
      273. Уголовный кодекс Республики Казахстан (</w:t>
      </w:r>
      <w:r>
        <w:rPr>
          <w:rFonts w:ascii="Times New Roman"/>
          <w:b w:val="false"/>
          <w:i w:val="false"/>
          <w:color w:val="000000"/>
          <w:sz w:val="28"/>
        </w:rPr>
        <w:t>ст. 336</w:t>
      </w:r>
      <w:r>
        <w:rPr>
          <w:rFonts w:ascii="Times New Roman"/>
          <w:b w:val="false"/>
          <w:i w:val="false"/>
          <w:color w:val="000000"/>
          <w:sz w:val="28"/>
        </w:rPr>
        <w:t>, </w:t>
      </w:r>
      <w:r>
        <w:rPr>
          <w:rFonts w:ascii="Times New Roman"/>
          <w:b w:val="false"/>
          <w:i w:val="false"/>
          <w:color w:val="000000"/>
          <w:sz w:val="28"/>
        </w:rPr>
        <w:t>337</w:t>
      </w:r>
      <w:r>
        <w:rPr>
          <w:rFonts w:ascii="Times New Roman"/>
          <w:b w:val="false"/>
          <w:i w:val="false"/>
          <w:color w:val="000000"/>
          <w:sz w:val="28"/>
        </w:rPr>
        <w:t>, </w:t>
      </w:r>
      <w:r>
        <w:rPr>
          <w:rFonts w:ascii="Times New Roman"/>
          <w:b w:val="false"/>
          <w:i w:val="false"/>
          <w:color w:val="000000"/>
          <w:sz w:val="28"/>
        </w:rPr>
        <w:t>337-1</w:t>
      </w:r>
      <w:r>
        <w:rPr>
          <w:rFonts w:ascii="Times New Roman"/>
          <w:b w:val="false"/>
          <w:i w:val="false"/>
          <w:color w:val="000000"/>
          <w:sz w:val="28"/>
        </w:rPr>
        <w:t>) предусматривает уголовную ответственность в части незаконного вмешательства членов общественных объединений в деятельность государственных органов, создания или участия в деятельности незаконных общественных и других объединений, организации деятельности общественного или религиозного объединения, либо иной организации после решения суда о запрете их деятельности или ликвидации в связи с осуществлением ими экстремизма. Кодекс Республики Казахстан об административных правонарушениях (</w:t>
      </w:r>
      <w:r>
        <w:rPr>
          <w:rFonts w:ascii="Times New Roman"/>
          <w:b w:val="false"/>
          <w:i w:val="false"/>
          <w:color w:val="000000"/>
          <w:sz w:val="28"/>
        </w:rPr>
        <w:t>ст. 83-1</w:t>
      </w:r>
      <w:r>
        <w:rPr>
          <w:rFonts w:ascii="Times New Roman"/>
          <w:b w:val="false"/>
          <w:i w:val="false"/>
          <w:color w:val="000000"/>
          <w:sz w:val="28"/>
        </w:rPr>
        <w:t>, </w:t>
      </w:r>
      <w:r>
        <w:rPr>
          <w:rFonts w:ascii="Times New Roman"/>
          <w:b w:val="false"/>
          <w:i w:val="false"/>
          <w:color w:val="000000"/>
          <w:sz w:val="28"/>
        </w:rPr>
        <w:t>374</w:t>
      </w:r>
      <w:r>
        <w:rPr>
          <w:rFonts w:ascii="Times New Roman"/>
          <w:b w:val="false"/>
          <w:i w:val="false"/>
          <w:color w:val="000000"/>
          <w:sz w:val="28"/>
        </w:rPr>
        <w:t>, </w:t>
      </w:r>
      <w:r>
        <w:rPr>
          <w:rFonts w:ascii="Times New Roman"/>
          <w:b w:val="false"/>
          <w:i w:val="false"/>
          <w:color w:val="000000"/>
          <w:sz w:val="28"/>
        </w:rPr>
        <w:t>374-1</w:t>
      </w:r>
      <w:r>
        <w:rPr>
          <w:rFonts w:ascii="Times New Roman"/>
          <w:b w:val="false"/>
          <w:i w:val="false"/>
          <w:color w:val="000000"/>
          <w:sz w:val="28"/>
        </w:rPr>
        <w:t>, </w:t>
      </w:r>
      <w:r>
        <w:rPr>
          <w:rFonts w:ascii="Times New Roman"/>
          <w:b w:val="false"/>
          <w:i w:val="false"/>
          <w:color w:val="000000"/>
          <w:sz w:val="28"/>
        </w:rPr>
        <w:t>375</w:t>
      </w:r>
      <w:r>
        <w:rPr>
          <w:rFonts w:ascii="Times New Roman"/>
          <w:b w:val="false"/>
          <w:i w:val="false"/>
          <w:color w:val="000000"/>
          <w:sz w:val="28"/>
        </w:rPr>
        <w:t>, </w:t>
      </w:r>
      <w:r>
        <w:rPr>
          <w:rFonts w:ascii="Times New Roman"/>
          <w:b w:val="false"/>
          <w:i w:val="false"/>
          <w:color w:val="000000"/>
          <w:sz w:val="28"/>
        </w:rPr>
        <w:t>723</w:t>
      </w:r>
      <w:r>
        <w:rPr>
          <w:rFonts w:ascii="Times New Roman"/>
          <w:b w:val="false"/>
          <w:i w:val="false"/>
          <w:color w:val="000000"/>
          <w:sz w:val="28"/>
        </w:rPr>
        <w:t>) предусматривает административную ответственность за воспрепятствование деятельности общественных объединений, нарушение законодательства об общественных объединениях, руководство, участие в деятельности не зарегистрированных в установленном законодательством Республики Казахстан порядке общественных, религиозных объединений, а также финансирование их деятельности, нарушение законодательства о религиозной деятельности и религиозных объединениях, исполнения постановления о приостановлении либо запрещении деятельности индивидуального предпринимателя или юридического лица.</w:t>
      </w:r>
      <w:r>
        <w:br/>
      </w:r>
      <w:r>
        <w:rPr>
          <w:rFonts w:ascii="Times New Roman"/>
          <w:b w:val="false"/>
          <w:i w:val="false"/>
          <w:color w:val="000000"/>
          <w:sz w:val="28"/>
        </w:rPr>
        <w:t>
</w:t>
      </w:r>
      <w:r>
        <w:rPr>
          <w:rFonts w:ascii="Times New Roman"/>
          <w:b w:val="false"/>
          <w:i w:val="false"/>
          <w:color w:val="000000"/>
          <w:sz w:val="28"/>
        </w:rPr>
        <w:t>
      274. За 2012 год значительно активизировалась работа НПО, было создано «Республиканское общественное объединение юристов». В 2013 году была создана некоммерческая, саморегулируемая организация «Национальная палата предпринимателей». Основной целью создания Национальной палаты предпринимателей является консолидация предпринимателей для построения качественно нового диалога государства и бизнеса, а также поддержка отраслевых объединений.</w:t>
      </w:r>
      <w:r>
        <w:br/>
      </w:r>
      <w:r>
        <w:rPr>
          <w:rFonts w:ascii="Times New Roman"/>
          <w:b w:val="false"/>
          <w:i w:val="false"/>
          <w:color w:val="000000"/>
          <w:sz w:val="28"/>
        </w:rPr>
        <w:t>
</w:t>
      </w:r>
      <w:r>
        <w:rPr>
          <w:rFonts w:ascii="Times New Roman"/>
          <w:b w:val="false"/>
          <w:i w:val="false"/>
          <w:color w:val="000000"/>
          <w:sz w:val="28"/>
        </w:rPr>
        <w:t>
      275. Принят Закон Республики Казахстан от 27 июня 2014 года </w:t>
      </w:r>
      <w:r>
        <w:rPr>
          <w:rFonts w:ascii="Times New Roman"/>
          <w:b w:val="false"/>
          <w:i w:val="false"/>
          <w:color w:val="000000"/>
          <w:sz w:val="28"/>
        </w:rPr>
        <w:t>«О профессиональных союзах»</w:t>
      </w:r>
      <w:r>
        <w:rPr>
          <w:rFonts w:ascii="Times New Roman"/>
          <w:b w:val="false"/>
          <w:i w:val="false"/>
          <w:color w:val="000000"/>
          <w:sz w:val="28"/>
        </w:rPr>
        <w:t xml:space="preserve"> в новой редакции и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деятельности профессиональных союзов и регулирования трудовых отношений»</w:t>
      </w:r>
      <w:r>
        <w:rPr>
          <w:rFonts w:ascii="Times New Roman"/>
          <w:b w:val="false"/>
          <w:i w:val="false"/>
          <w:color w:val="000000"/>
          <w:sz w:val="28"/>
        </w:rPr>
        <w:t>. Основная цель законопроектов – это определение организационных основ профсоюзного движения в целях защиты трудовых, социально-экономических прав и интересов работников, повышение роли профсоюзов в социальном партнерстве и развитие диалога на всех его уровнях, предупреждение социально-трудовых конфликтов.</w:t>
      </w:r>
      <w:r>
        <w:br/>
      </w:r>
      <w:r>
        <w:rPr>
          <w:rFonts w:ascii="Times New Roman"/>
          <w:b w:val="false"/>
          <w:i w:val="false"/>
          <w:color w:val="000000"/>
          <w:sz w:val="28"/>
        </w:rPr>
        <w:t>
</w:t>
      </w:r>
      <w:r>
        <w:rPr>
          <w:rFonts w:ascii="Times New Roman"/>
          <w:b w:val="false"/>
          <w:i w:val="false"/>
          <w:color w:val="000000"/>
          <w:sz w:val="28"/>
        </w:rPr>
        <w:t>
      276. Проект Закона Республики Казахстан «О профессиональных союзах» направлялся в Международную Организацию Труда, а затем был направлен в законодательный орган уже с учетом рекомендаций организации.</w:t>
      </w:r>
      <w:r>
        <w:br/>
      </w:r>
      <w:r>
        <w:rPr>
          <w:rFonts w:ascii="Times New Roman"/>
          <w:b w:val="false"/>
          <w:i w:val="false"/>
          <w:color w:val="000000"/>
          <w:sz w:val="28"/>
        </w:rPr>
        <w:t>
</w:t>
      </w:r>
      <w:r>
        <w:rPr>
          <w:rFonts w:ascii="Times New Roman"/>
          <w:b w:val="false"/>
          <w:i w:val="false"/>
          <w:color w:val="000000"/>
          <w:sz w:val="28"/>
        </w:rPr>
        <w:t>
      277. В 2013 году был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который предусматривает максимальное упрощение процесса регистрации юридических лиц. </w:t>
      </w:r>
    </w:p>
    <w:bookmarkEnd w:id="50"/>
    <w:bookmarkStart w:name="z305" w:id="51"/>
    <w:p>
      <w:pPr>
        <w:spacing w:after="0"/>
        <w:ind w:left="0"/>
        <w:jc w:val="left"/>
      </w:pPr>
      <w:r>
        <w:rPr>
          <w:rFonts w:ascii="Times New Roman"/>
          <w:b/>
          <w:i w:val="false"/>
          <w:color w:val="000000"/>
        </w:rPr>
        <w:t xml:space="preserve"> 
Статья 23</w:t>
      </w:r>
    </w:p>
    <w:bookmarkEnd w:id="51"/>
    <w:bookmarkStart w:name="z306" w:id="52"/>
    <w:p>
      <w:pPr>
        <w:spacing w:after="0"/>
        <w:ind w:left="0"/>
        <w:jc w:val="both"/>
      </w:pPr>
      <w:r>
        <w:rPr>
          <w:rFonts w:ascii="Times New Roman"/>
          <w:b w:val="false"/>
          <w:i w:val="false"/>
          <w:color w:val="000000"/>
          <w:sz w:val="28"/>
        </w:rPr>
        <w:t>
      278. Согласно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брак и семья, материнство, отцовство и детство находятся под защитой государства. Забота о детях и их воспитание являются естественным правом и обязанностью родителей. Совершеннолетние трудоспособные дети обязаны заботиться о нетрудоспособных родителях.</w:t>
      </w:r>
      <w:r>
        <w:br/>
      </w:r>
      <w:r>
        <w:rPr>
          <w:rFonts w:ascii="Times New Roman"/>
          <w:b w:val="false"/>
          <w:i w:val="false"/>
          <w:color w:val="000000"/>
          <w:sz w:val="28"/>
        </w:rPr>
        <w:t>
</w:t>
      </w:r>
      <w:r>
        <w:rPr>
          <w:rFonts w:ascii="Times New Roman"/>
          <w:b w:val="false"/>
          <w:i w:val="false"/>
          <w:color w:val="000000"/>
          <w:sz w:val="28"/>
        </w:rPr>
        <w:t>
      279.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определяет цели, задачи, принципы и правовые основы регулирования брачно-семейных (супружеско-семейных) отношений, обеспечивает защиту прав и интересов семьи, определяя ее развитие приоритетным направлением государственной социальной политики Республики Казахстан.</w:t>
      </w:r>
      <w:r>
        <w:br/>
      </w:r>
      <w:r>
        <w:rPr>
          <w:rFonts w:ascii="Times New Roman"/>
          <w:b w:val="false"/>
          <w:i w:val="false"/>
          <w:color w:val="000000"/>
          <w:sz w:val="28"/>
        </w:rPr>
        <w:t>
</w:t>
      </w:r>
      <w:r>
        <w:rPr>
          <w:rFonts w:ascii="Times New Roman"/>
          <w:b w:val="false"/>
          <w:i w:val="false"/>
          <w:color w:val="000000"/>
          <w:sz w:val="28"/>
        </w:rPr>
        <w:t>
      280. Запрещаются любые формы ограничения прав граждан при вступлении в брак (супружество) и в семейных отношениях по мотивам происхождения, социального, должностного и имущественного положения, расы, национальности, языка, отношения к религии или по любым иным обстоятельствам. Права граждан в брачно-семейных (супружеско-семейных) отношениях могут быть ограничены только на основании закона и только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w:t>
      </w:r>
      <w:r>
        <w:rPr>
          <w:rFonts w:ascii="Times New Roman"/>
          <w:b w:val="false"/>
          <w:i w:val="false"/>
          <w:color w:val="000000"/>
          <w:sz w:val="28"/>
        </w:rPr>
        <w:t>ст. 2</w:t>
      </w:r>
      <w:r>
        <w:rPr>
          <w:rFonts w:ascii="Times New Roman"/>
          <w:b w:val="false"/>
          <w:i w:val="false"/>
          <w:color w:val="000000"/>
          <w:sz w:val="28"/>
        </w:rPr>
        <w:t xml:space="preserve"> Кодекса о браке).</w:t>
      </w:r>
      <w:r>
        <w:br/>
      </w:r>
      <w:r>
        <w:rPr>
          <w:rFonts w:ascii="Times New Roman"/>
          <w:b w:val="false"/>
          <w:i w:val="false"/>
          <w:color w:val="000000"/>
          <w:sz w:val="28"/>
        </w:rPr>
        <w:t>
</w:t>
      </w:r>
      <w:r>
        <w:rPr>
          <w:rFonts w:ascii="Times New Roman"/>
          <w:b w:val="false"/>
          <w:i w:val="false"/>
          <w:color w:val="000000"/>
          <w:sz w:val="28"/>
        </w:rPr>
        <w:t>
      281. Для заключения брака(супружества) необходимы свободное и полное согласие мужчины и женщины, вступающих в брак (супружество), и достижение ими брачного (супружеского) возраста (</w:t>
      </w:r>
      <w:r>
        <w:rPr>
          <w:rFonts w:ascii="Times New Roman"/>
          <w:b w:val="false"/>
          <w:i w:val="false"/>
          <w:color w:val="000000"/>
          <w:sz w:val="28"/>
        </w:rPr>
        <w:t>ст. 9</w:t>
      </w:r>
      <w:r>
        <w:rPr>
          <w:rFonts w:ascii="Times New Roman"/>
          <w:b w:val="false"/>
          <w:i w:val="false"/>
          <w:color w:val="000000"/>
          <w:sz w:val="28"/>
        </w:rPr>
        <w:t xml:space="preserve"> Кодекса о браке). Брачный возраст для мужчин и женщин устанавливается в восемнадцать лет. При беременности и рождении общего ребенка, брачный возраст снижается на срок не более двух лет.</w:t>
      </w:r>
      <w:r>
        <w:br/>
      </w:r>
      <w:r>
        <w:rPr>
          <w:rFonts w:ascii="Times New Roman"/>
          <w:b w:val="false"/>
          <w:i w:val="false"/>
          <w:color w:val="000000"/>
          <w:sz w:val="28"/>
        </w:rPr>
        <w:t>
</w:t>
      </w:r>
      <w:r>
        <w:rPr>
          <w:rFonts w:ascii="Times New Roman"/>
          <w:b w:val="false"/>
          <w:i w:val="false"/>
          <w:color w:val="000000"/>
          <w:sz w:val="28"/>
        </w:rPr>
        <w:t>
      282. Супруги пользуются равными правами и несут равные обязанности. Супруги обязаны строить свои отношения в семье на основе взаимоуважения и взаимопомощи, содействовать благополучию и укреплению семьи, заботиться о здоровье, развитии своих детей и их благосостоянии (</w:t>
      </w:r>
      <w:r>
        <w:rPr>
          <w:rFonts w:ascii="Times New Roman"/>
          <w:b w:val="false"/>
          <w:i w:val="false"/>
          <w:color w:val="000000"/>
          <w:sz w:val="28"/>
        </w:rPr>
        <w:t>ст. 30</w:t>
      </w:r>
      <w:r>
        <w:rPr>
          <w:rFonts w:ascii="Times New Roman"/>
          <w:b w:val="false"/>
          <w:i w:val="false"/>
          <w:color w:val="000000"/>
          <w:sz w:val="28"/>
        </w:rPr>
        <w:t xml:space="preserve"> Кодекса о браке).</w:t>
      </w:r>
      <w:r>
        <w:br/>
      </w:r>
      <w:r>
        <w:rPr>
          <w:rFonts w:ascii="Times New Roman"/>
          <w:b w:val="false"/>
          <w:i w:val="false"/>
          <w:color w:val="000000"/>
          <w:sz w:val="28"/>
        </w:rPr>
        <w:t>
</w:t>
      </w:r>
      <w:r>
        <w:rPr>
          <w:rFonts w:ascii="Times New Roman"/>
          <w:b w:val="false"/>
          <w:i w:val="false"/>
          <w:color w:val="000000"/>
          <w:sz w:val="28"/>
        </w:rPr>
        <w:t>
      283. При расторжении брака (супружества) в судебном порядке супруги могут представить на рассмотрение суда соглашение о том, с кем из них будут проживать несовершеннолетние дети, порядке выплаты средств на содержание детей и (или) нетрудоспособного нуждающегося супруга, размерах этих средств либо разделе общего имущества супругов. Выбор фамилии после расторжения брака (супружества) решается супругами при государственной регистрации расторжения брака (супружества). При отсутствии такого соглашения, а также в случае, если установлено, что данное соглашение нарушает интересы детей или одного из супругов, суд обязан: 1) определить, с кем из родителей будут проживать несовершеннолетние дети после расторжения брака (супружества); 2) определить, кто из родителей и в каком размере будет выплачивать алименты на содержание детей; 3) по требованию супругов произвести раздел имущества, находящегося в их общей совместной собственности, с учетом интересов несовершеннолетних детей и (или) интересов самих супругов; 4) по требованию супруга, имеющего право на получение содержания от другого супруга, определить размер этого содержания (</w:t>
      </w:r>
      <w:r>
        <w:rPr>
          <w:rFonts w:ascii="Times New Roman"/>
          <w:b w:val="false"/>
          <w:i w:val="false"/>
          <w:color w:val="000000"/>
          <w:sz w:val="28"/>
        </w:rPr>
        <w:t>ст. 22</w:t>
      </w:r>
      <w:r>
        <w:rPr>
          <w:rFonts w:ascii="Times New Roman"/>
          <w:b w:val="false"/>
          <w:i w:val="false"/>
          <w:color w:val="000000"/>
          <w:sz w:val="28"/>
        </w:rPr>
        <w:t xml:space="preserve"> Кодекса о браке).</w:t>
      </w:r>
      <w:r>
        <w:br/>
      </w:r>
      <w:r>
        <w:rPr>
          <w:rFonts w:ascii="Times New Roman"/>
          <w:b w:val="false"/>
          <w:i w:val="false"/>
          <w:color w:val="000000"/>
          <w:sz w:val="28"/>
        </w:rPr>
        <w:t>
</w:t>
      </w:r>
      <w:r>
        <w:rPr>
          <w:rFonts w:ascii="Times New Roman"/>
          <w:b w:val="false"/>
          <w:i w:val="false"/>
          <w:color w:val="000000"/>
          <w:sz w:val="28"/>
        </w:rPr>
        <w:t>
      284. В 2011 году принят новый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миграции населения». Данный Закон способствовал принятию новых Правил регистрации иммигрантов. В новые Правила включен такой вид визы, как воссоединение семьи. </w:t>
      </w:r>
    </w:p>
    <w:bookmarkEnd w:id="52"/>
    <w:bookmarkStart w:name="z313" w:id="53"/>
    <w:p>
      <w:pPr>
        <w:spacing w:after="0"/>
        <w:ind w:left="0"/>
        <w:jc w:val="left"/>
      </w:pPr>
      <w:r>
        <w:rPr>
          <w:rFonts w:ascii="Times New Roman"/>
          <w:b/>
          <w:i w:val="false"/>
          <w:color w:val="000000"/>
        </w:rPr>
        <w:t xml:space="preserve"> 
Статья 24</w:t>
      </w:r>
    </w:p>
    <w:bookmarkEnd w:id="53"/>
    <w:bookmarkStart w:name="z314" w:id="54"/>
    <w:p>
      <w:pPr>
        <w:spacing w:after="0"/>
        <w:ind w:left="0"/>
        <w:jc w:val="both"/>
      </w:pPr>
      <w:r>
        <w:rPr>
          <w:rFonts w:ascii="Times New Roman"/>
          <w:b w:val="false"/>
          <w:i w:val="false"/>
          <w:color w:val="000000"/>
          <w:sz w:val="28"/>
        </w:rPr>
        <w:t>
      285. Отношения, возникающие в связи с реализацией основных прав и законных интересов ребенка, гарантированных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детально регламентируются </w:t>
      </w:r>
      <w:r>
        <w:rPr>
          <w:rFonts w:ascii="Times New Roman"/>
          <w:b w:val="false"/>
          <w:i w:val="false"/>
          <w:color w:val="000000"/>
          <w:sz w:val="28"/>
        </w:rPr>
        <w:t>Кодексом о браке</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августа 2002 года «О правах ребенка в Республике Казахстан».</w:t>
      </w:r>
      <w:r>
        <w:br/>
      </w:r>
      <w:r>
        <w:rPr>
          <w:rFonts w:ascii="Times New Roman"/>
          <w:b w:val="false"/>
          <w:i w:val="false"/>
          <w:color w:val="000000"/>
          <w:sz w:val="28"/>
        </w:rPr>
        <w:t>
</w:t>
      </w:r>
      <w:r>
        <w:rPr>
          <w:rFonts w:ascii="Times New Roman"/>
          <w:b w:val="false"/>
          <w:i w:val="false"/>
          <w:color w:val="000000"/>
          <w:sz w:val="28"/>
        </w:rPr>
        <w:t>
      286.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46 Кодекса о браке, ребенок регистрируется сразу же после рождения и с момента рождения имеет право на имя и приобретение гражданства, а также насколько это возможно, право знать своих родителей и право на их заботу.</w:t>
      </w:r>
      <w:r>
        <w:br/>
      </w:r>
      <w:r>
        <w:rPr>
          <w:rFonts w:ascii="Times New Roman"/>
          <w:b w:val="false"/>
          <w:i w:val="false"/>
          <w:color w:val="000000"/>
          <w:sz w:val="28"/>
        </w:rPr>
        <w:t>
</w:t>
      </w:r>
      <w:r>
        <w:rPr>
          <w:rFonts w:ascii="Times New Roman"/>
          <w:b w:val="false"/>
          <w:i w:val="false"/>
          <w:color w:val="000000"/>
          <w:sz w:val="28"/>
        </w:rPr>
        <w:t>
      287.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провозглашает, что брак и семья, материнство, отцовство и детство находятся под защитой государства. Забота о детях и их воспитание являются естественным правом и обязанностью родителей.</w:t>
      </w:r>
      <w:r>
        <w:br/>
      </w:r>
      <w:r>
        <w:rPr>
          <w:rFonts w:ascii="Times New Roman"/>
          <w:b w:val="false"/>
          <w:i w:val="false"/>
          <w:color w:val="000000"/>
          <w:sz w:val="28"/>
        </w:rPr>
        <w:t>
</w:t>
      </w:r>
      <w:r>
        <w:rPr>
          <w:rFonts w:ascii="Times New Roman"/>
          <w:b w:val="false"/>
          <w:i w:val="false"/>
          <w:color w:val="000000"/>
          <w:sz w:val="28"/>
        </w:rPr>
        <w:t>
      288. Кодексом о браке закреплено право ребенка на защиту своих прав и законных интересов (</w:t>
      </w:r>
      <w:r>
        <w:rPr>
          <w:rFonts w:ascii="Times New Roman"/>
          <w:b w:val="false"/>
          <w:i w:val="false"/>
          <w:color w:val="000000"/>
          <w:sz w:val="28"/>
        </w:rPr>
        <w:t>ст. 67</w:t>
      </w:r>
      <w:r>
        <w:rPr>
          <w:rFonts w:ascii="Times New Roman"/>
          <w:b w:val="false"/>
          <w:i w:val="false"/>
          <w:color w:val="000000"/>
          <w:sz w:val="28"/>
        </w:rPr>
        <w:t xml:space="preserve"> Кодекса о браке). Защита прав и законных интересов ребенка осуществляется родителями или другими законными представителями ребенка, а в случаях, предусмотренных законодательными актами Республики Казахстан, органом, осуществляющим функции по опеке или попечительству, прокурором и судом, а также органами внутренних дел и иными государственными органами в пределах своей компетенции.</w:t>
      </w:r>
      <w:r>
        <w:br/>
      </w:r>
      <w:r>
        <w:rPr>
          <w:rFonts w:ascii="Times New Roman"/>
          <w:b w:val="false"/>
          <w:i w:val="false"/>
          <w:color w:val="000000"/>
          <w:sz w:val="28"/>
        </w:rPr>
        <w:t>
</w:t>
      </w:r>
      <w:r>
        <w:rPr>
          <w:rFonts w:ascii="Times New Roman"/>
          <w:b w:val="false"/>
          <w:i w:val="false"/>
          <w:color w:val="000000"/>
          <w:sz w:val="28"/>
        </w:rPr>
        <w:t>
      289. Несовершеннолетний, признанный в соответствии с законами Республики Казахстан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r>
        <w:br/>
      </w:r>
      <w:r>
        <w:rPr>
          <w:rFonts w:ascii="Times New Roman"/>
          <w:b w:val="false"/>
          <w:i w:val="false"/>
          <w:color w:val="000000"/>
          <w:sz w:val="28"/>
        </w:rPr>
        <w:t>
</w:t>
      </w:r>
      <w:r>
        <w:rPr>
          <w:rFonts w:ascii="Times New Roman"/>
          <w:b w:val="false"/>
          <w:i w:val="false"/>
          <w:color w:val="000000"/>
          <w:sz w:val="28"/>
        </w:rPr>
        <w:t>
      290. </w:t>
      </w:r>
      <w:r>
        <w:rPr>
          <w:rFonts w:ascii="Times New Roman"/>
          <w:b w:val="false"/>
          <w:i w:val="false"/>
          <w:color w:val="000000"/>
          <w:sz w:val="28"/>
        </w:rPr>
        <w:t>Кодексом о браке</w:t>
      </w:r>
      <w:r>
        <w:rPr>
          <w:rFonts w:ascii="Times New Roman"/>
          <w:b w:val="false"/>
          <w:i w:val="false"/>
          <w:color w:val="000000"/>
          <w:sz w:val="28"/>
        </w:rPr>
        <w:t xml:space="preserve"> предусмотрено право ребенка на защиту от злоупотреблений со стороны родителей или других законных представителей. При нарушении прав и законных интересов ребенка, в том числе при невыполнении или ненадлежащем выполнении родителями или другими законными представителями обязанностей по содержанию, воспитанию, образованию ребенка либо при злоупотреблении родительскими (опекунскими, попечительскими) правами, ребенок вправе самостоятельно обращаться за защитой своих прав в орган, осуществляющий функции по опеке или попечительству, а по достижении возраста четырнадцати лет – в суд.</w:t>
      </w:r>
      <w:r>
        <w:br/>
      </w:r>
      <w:r>
        <w:rPr>
          <w:rFonts w:ascii="Times New Roman"/>
          <w:b w:val="false"/>
          <w:i w:val="false"/>
          <w:color w:val="000000"/>
          <w:sz w:val="28"/>
        </w:rPr>
        <w:t>
</w:t>
      </w:r>
      <w:r>
        <w:rPr>
          <w:rFonts w:ascii="Times New Roman"/>
          <w:b w:val="false"/>
          <w:i w:val="false"/>
          <w:color w:val="000000"/>
          <w:sz w:val="28"/>
        </w:rPr>
        <w:t>
      291. </w:t>
      </w:r>
      <w:r>
        <w:rPr>
          <w:rFonts w:ascii="Times New Roman"/>
          <w:b w:val="false"/>
          <w:i w:val="false"/>
          <w:color w:val="000000"/>
          <w:sz w:val="28"/>
        </w:rPr>
        <w:t>Кодексом о браке</w:t>
      </w:r>
      <w:r>
        <w:rPr>
          <w:rFonts w:ascii="Times New Roman"/>
          <w:b w:val="false"/>
          <w:i w:val="false"/>
          <w:color w:val="000000"/>
          <w:sz w:val="28"/>
        </w:rPr>
        <w:t xml:space="preserve"> обязывает должностных лиц государственных органов и организаций и иных граждан, которым стало известно об угрозе жизни или здоровью ребенка, нарушении его прав и законных интересов сообщить об этом в орган, осуществляющий функции по опеке или попечительству, по месту фактического нахождения ребенка. При получении таких сведений орган, осуществляющий функции по опеке или попечительству, обязан принять необходимые меры по защите прав и законных интересов ребенка. Согласно Кодексу о браке, жестокое обращение с ребенком, в т.ч. осуществление физического или психического насилия над ним, покушение на его половую неприкосновенность, отнесены к числу оснований для лишения родительских прав (</w:t>
      </w:r>
      <w:r>
        <w:rPr>
          <w:rFonts w:ascii="Times New Roman"/>
          <w:b w:val="false"/>
          <w:i w:val="false"/>
          <w:color w:val="000000"/>
          <w:sz w:val="28"/>
        </w:rPr>
        <w:t>ст. 75</w:t>
      </w:r>
      <w:r>
        <w:rPr>
          <w:rFonts w:ascii="Times New Roman"/>
          <w:b w:val="false"/>
          <w:i w:val="false"/>
          <w:color w:val="000000"/>
          <w:sz w:val="28"/>
        </w:rPr>
        <w:t xml:space="preserve"> Кодекса о браке).</w:t>
      </w:r>
      <w:r>
        <w:br/>
      </w:r>
      <w:r>
        <w:rPr>
          <w:rFonts w:ascii="Times New Roman"/>
          <w:b w:val="false"/>
          <w:i w:val="false"/>
          <w:color w:val="000000"/>
          <w:sz w:val="28"/>
        </w:rPr>
        <w:t>
</w:t>
      </w:r>
      <w:r>
        <w:rPr>
          <w:rFonts w:ascii="Times New Roman"/>
          <w:b w:val="false"/>
          <w:i w:val="false"/>
          <w:color w:val="000000"/>
          <w:sz w:val="28"/>
        </w:rPr>
        <w:t>
      292. </w:t>
      </w:r>
      <w:r>
        <w:rPr>
          <w:rFonts w:ascii="Times New Roman"/>
          <w:b w:val="false"/>
          <w:i w:val="false"/>
          <w:color w:val="000000"/>
          <w:sz w:val="28"/>
        </w:rPr>
        <w:t>Кодексом о браке</w:t>
      </w:r>
      <w:r>
        <w:rPr>
          <w:rFonts w:ascii="Times New Roman"/>
          <w:b w:val="false"/>
          <w:i w:val="false"/>
          <w:color w:val="000000"/>
          <w:sz w:val="28"/>
        </w:rPr>
        <w:t xml:space="preserve"> предусматриваются меры защиты малолетнего со стороны его семьи, общества и государства. Уголовный кодекс Республики Казахстан содержит специальную </w:t>
      </w:r>
      <w:r>
        <w:rPr>
          <w:rFonts w:ascii="Times New Roman"/>
          <w:b w:val="false"/>
          <w:i w:val="false"/>
          <w:color w:val="000000"/>
          <w:sz w:val="28"/>
        </w:rPr>
        <w:t>главу</w:t>
      </w:r>
      <w:r>
        <w:rPr>
          <w:rFonts w:ascii="Times New Roman"/>
          <w:b w:val="false"/>
          <w:i w:val="false"/>
          <w:color w:val="000000"/>
          <w:sz w:val="28"/>
        </w:rPr>
        <w:t xml:space="preserve"> «Преступления против семьи и несовершеннолетних».</w:t>
      </w:r>
      <w:r>
        <w:br/>
      </w:r>
      <w:r>
        <w:rPr>
          <w:rFonts w:ascii="Times New Roman"/>
          <w:b w:val="false"/>
          <w:i w:val="false"/>
          <w:color w:val="000000"/>
          <w:sz w:val="28"/>
        </w:rPr>
        <w:t>
</w:t>
      </w:r>
      <w:r>
        <w:rPr>
          <w:rFonts w:ascii="Times New Roman"/>
          <w:b w:val="false"/>
          <w:i w:val="false"/>
          <w:color w:val="000000"/>
          <w:sz w:val="28"/>
        </w:rPr>
        <w:t>
      293. Ребенок имеет право собственности на полученные им доходы, имущество, полученное им в дар или в порядке наследования, а также на любое другое имущество, приобретенное на его средства (</w:t>
      </w:r>
      <w:r>
        <w:rPr>
          <w:rFonts w:ascii="Times New Roman"/>
          <w:b w:val="false"/>
          <w:i w:val="false"/>
          <w:color w:val="000000"/>
          <w:sz w:val="28"/>
        </w:rPr>
        <w:t>ст. 66</w:t>
      </w:r>
      <w:r>
        <w:rPr>
          <w:rFonts w:ascii="Times New Roman"/>
          <w:b w:val="false"/>
          <w:i w:val="false"/>
          <w:color w:val="000000"/>
          <w:sz w:val="28"/>
        </w:rPr>
        <w:t xml:space="preserve"> Кодекса о браке).</w:t>
      </w:r>
      <w:r>
        <w:br/>
      </w:r>
      <w:r>
        <w:rPr>
          <w:rFonts w:ascii="Times New Roman"/>
          <w:b w:val="false"/>
          <w:i w:val="false"/>
          <w:color w:val="000000"/>
          <w:sz w:val="28"/>
        </w:rPr>
        <w:t>
</w:t>
      </w:r>
      <w:r>
        <w:rPr>
          <w:rFonts w:ascii="Times New Roman"/>
          <w:b w:val="false"/>
          <w:i w:val="false"/>
          <w:color w:val="000000"/>
          <w:sz w:val="28"/>
        </w:rPr>
        <w:t>
      294. Заключение трудового договора допускается с гражданами, достигшими шестнадцатилетнего возраста. С письменного согласия одного из родителей, опекуна, попечителя или усыновителя трудовой договор может быть заключен с: 1) гражданами, достигшими пятнадцати лет, в случаях получения ими основного среднего, общего среднего образования в организации среднего образования; 2) учащимися, достигшими четырнадцатилетнего возраста, для выполнения в свободное от учебы время работы, не причиняющей вреда здоровью и не нарушающей процесса обучения; 3) лицами, не достигшими четырнадцатилетнего возраста, в организациях кинематографии, театрах, театральных и концертных организациях, цирках для участия в создании и (или) исполнении произведений без ущерба здоровью и нравственному развитию с соблюдением условий, определенных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30 Трудового кодекса Республики Казахстан. </w:t>
      </w:r>
    </w:p>
    <w:bookmarkEnd w:id="54"/>
    <w:bookmarkStart w:name="z324" w:id="55"/>
    <w:p>
      <w:pPr>
        <w:spacing w:after="0"/>
        <w:ind w:left="0"/>
        <w:jc w:val="left"/>
      </w:pPr>
      <w:r>
        <w:rPr>
          <w:rFonts w:ascii="Times New Roman"/>
          <w:b/>
          <w:i w:val="false"/>
          <w:color w:val="000000"/>
        </w:rPr>
        <w:t xml:space="preserve"> 
Статья 25</w:t>
      </w:r>
    </w:p>
    <w:bookmarkEnd w:id="55"/>
    <w:bookmarkStart w:name="z325" w:id="56"/>
    <w:p>
      <w:pPr>
        <w:spacing w:after="0"/>
        <w:ind w:left="0"/>
        <w:jc w:val="both"/>
      </w:pPr>
      <w:r>
        <w:rPr>
          <w:rFonts w:ascii="Times New Roman"/>
          <w:b w:val="false"/>
          <w:i w:val="false"/>
          <w:color w:val="000000"/>
          <w:sz w:val="28"/>
        </w:rPr>
        <w:t>
      295.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21 июля 2011 года утверждена Концепция новой модели государственной службы Республики Казахстан. Концепция станет основой для разработки законодательных и иных нормативных правовых актов, направленных на оформление новой модели и дальнейшую профессионализацию государственной службы Республики Казахстан.</w:t>
      </w:r>
      <w:r>
        <w:br/>
      </w:r>
      <w:r>
        <w:rPr>
          <w:rFonts w:ascii="Times New Roman"/>
          <w:b w:val="false"/>
          <w:i w:val="false"/>
          <w:color w:val="000000"/>
          <w:sz w:val="28"/>
        </w:rPr>
        <w:t>
</w:t>
      </w:r>
      <w:r>
        <w:rPr>
          <w:rFonts w:ascii="Times New Roman"/>
          <w:b w:val="false"/>
          <w:i w:val="false"/>
          <w:color w:val="000000"/>
          <w:sz w:val="28"/>
        </w:rPr>
        <w:t>
      296. В новой модели государственной службы формируется корпус высших административных государственных служащих, профессионально обеспечивающих эффективность реализации государственной политики, принципиально усовершенствуются механизмы поступления и прохождения государственной службы.</w:t>
      </w:r>
      <w:r>
        <w:br/>
      </w:r>
      <w:r>
        <w:rPr>
          <w:rFonts w:ascii="Times New Roman"/>
          <w:b w:val="false"/>
          <w:i w:val="false"/>
          <w:color w:val="000000"/>
          <w:sz w:val="28"/>
        </w:rPr>
        <w:t>
</w:t>
      </w:r>
      <w:r>
        <w:rPr>
          <w:rFonts w:ascii="Times New Roman"/>
          <w:b w:val="false"/>
          <w:i w:val="false"/>
          <w:color w:val="000000"/>
          <w:sz w:val="28"/>
        </w:rPr>
        <w:t>
      297. </w:t>
      </w:r>
      <w:r>
        <w:rPr>
          <w:rFonts w:ascii="Times New Roman"/>
          <w:b w:val="false"/>
          <w:i w:val="false"/>
          <w:color w:val="000000"/>
          <w:sz w:val="28"/>
        </w:rPr>
        <w:t>Концепция</w:t>
      </w:r>
      <w:r>
        <w:rPr>
          <w:rFonts w:ascii="Times New Roman"/>
          <w:b w:val="false"/>
          <w:i w:val="false"/>
          <w:color w:val="000000"/>
          <w:sz w:val="28"/>
        </w:rPr>
        <w:t xml:space="preserve"> рассчитана на период с 2011 до 2015 года и включает 2 этапа.</w:t>
      </w:r>
      <w:r>
        <w:br/>
      </w:r>
      <w:r>
        <w:rPr>
          <w:rFonts w:ascii="Times New Roman"/>
          <w:b w:val="false"/>
          <w:i w:val="false"/>
          <w:color w:val="000000"/>
          <w:sz w:val="28"/>
        </w:rPr>
        <w:t>
</w:t>
      </w:r>
      <w:r>
        <w:rPr>
          <w:rFonts w:ascii="Times New Roman"/>
          <w:b w:val="false"/>
          <w:i w:val="false"/>
          <w:color w:val="000000"/>
          <w:sz w:val="28"/>
        </w:rPr>
        <w:t>
      298. В реализацию Концепции новой модели государственной службы и конкретных поручений Главы государства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декабря 2012 года «О внесении изменений и дополнений в некоторые законодательные акты Республики Казахстан по вопросам государственной службы». Данный Закон направлен на повышение профессионализации и эффективности государственного аппарата через внедрение эффективных и прозрачных механизмов поступления на государственную службу, системы оценки и карьерного планирования, создание управленческого корпуса «А», а также повышение роли кадровых служб, совершенствование мер поощрения и мотивации государственных служащих, служебной этики и антикоррупционных мер.</w:t>
      </w:r>
      <w:r>
        <w:br/>
      </w:r>
      <w:r>
        <w:rPr>
          <w:rFonts w:ascii="Times New Roman"/>
          <w:b w:val="false"/>
          <w:i w:val="false"/>
          <w:color w:val="000000"/>
          <w:sz w:val="28"/>
        </w:rPr>
        <w:t>
</w:t>
      </w:r>
      <w:r>
        <w:rPr>
          <w:rFonts w:ascii="Times New Roman"/>
          <w:b w:val="false"/>
          <w:i w:val="false"/>
          <w:color w:val="000000"/>
          <w:sz w:val="28"/>
        </w:rPr>
        <w:t>
      299. Не допускается установление при поступлении на государственную службу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r>
        <w:br/>
      </w:r>
      <w:r>
        <w:rPr>
          <w:rFonts w:ascii="Times New Roman"/>
          <w:b w:val="false"/>
          <w:i w:val="false"/>
          <w:color w:val="000000"/>
          <w:sz w:val="28"/>
        </w:rPr>
        <w:t>
</w:t>
      </w:r>
      <w:r>
        <w:rPr>
          <w:rFonts w:ascii="Times New Roman"/>
          <w:b w:val="false"/>
          <w:i w:val="false"/>
          <w:color w:val="000000"/>
          <w:sz w:val="28"/>
        </w:rPr>
        <w:t>
      300. Право граждан Республики Казахстан на равный доступ к государственной службе обеспечивает конкурс на занятие административной государственной должности.</w:t>
      </w:r>
      <w:r>
        <w:br/>
      </w:r>
      <w:r>
        <w:rPr>
          <w:rFonts w:ascii="Times New Roman"/>
          <w:b w:val="false"/>
          <w:i w:val="false"/>
          <w:color w:val="000000"/>
          <w:sz w:val="28"/>
        </w:rPr>
        <w:t>
</w:t>
      </w:r>
      <w:r>
        <w:rPr>
          <w:rFonts w:ascii="Times New Roman"/>
          <w:b w:val="false"/>
          <w:i w:val="false"/>
          <w:color w:val="000000"/>
          <w:sz w:val="28"/>
        </w:rPr>
        <w:t>
      301. </w:t>
      </w:r>
      <w:r>
        <w:rPr>
          <w:rFonts w:ascii="Times New Roman"/>
          <w:b w:val="false"/>
          <w:i w:val="false"/>
          <w:color w:val="000000"/>
          <w:sz w:val="28"/>
        </w:rPr>
        <w:t>Правила</w:t>
      </w:r>
      <w:r>
        <w:rPr>
          <w:rFonts w:ascii="Times New Roman"/>
          <w:b w:val="false"/>
          <w:i w:val="false"/>
          <w:color w:val="000000"/>
          <w:sz w:val="28"/>
        </w:rPr>
        <w:t xml:space="preserve"> проведения конкурса на занятие административной государственной должности и формирования конкурсной комиссии утверждены Приказом Председателя Агентства Республики Казахстан по делам государственной службы от 19 марта 2013 года № 06-7/32. </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