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4b5c" w14:textId="5a34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2014 года № 1286.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2014 года № 1286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2007 года № 592 "О мерах по насыщению внутреннего рынка Республики Казахстан плодоовощной продукцией" (САПП Республики Казахстан, 2007 г., № 24, ст. 278):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обеспечить сопровождение дорожно-патрульной полицией автоколонн с плодоовощной продукцией, организуемых местными исполнительными органами, от Государственной границы с Кыргызской Республикой и Республикой Узбекистан в регионы Казахстана;".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15.01.2024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2009 года № 1210 "Об утверждении норм расходов горюче-смазочных материалов для государственных органов Республики Казахстан и расходов на содержание автотранспорта":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горюче-смазочных материалов для государственных органов Республики Казахстан и расходов на содержание автотранспорта, утвержденных указанным постановлением: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- Значения 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, учитывающих специфические условия эксплуатации: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примечания к указанной таблице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Для автомобилей дежурных частей силовых структур, подразделений дорожно-патрульной полиции, групп задержания пультов централизованной охраны нормы расходов горюче-смазочных материалов и расходов на содержание автотранспорта увеличиваются на 10 %.".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