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d11" w14:textId="3599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Шракбека Кабылбаева и Малкеджара Букенбаева некоторым организациям образования Министерства внутренних дел Республики Казахстан и внесении изменений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Шракбека Кабылбаева государственному учреждению «Костанайская академия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Малкеджара Букенбаева государственному учреждению «Актюбинский юридический институт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 </w:t>
      </w:r>
      <w:r>
        <w:rPr>
          <w:rFonts w:ascii="Times New Roman"/>
          <w:b w:val="false"/>
          <w:i w:val="false"/>
          <w:color w:val="000000"/>
          <w:sz w:val="28"/>
        </w:rPr>
        <w:t>номера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Костанайская академия Министерства внутренних дел Республики Казахстан имени Шракбека Кабылбаева.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