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4026" w14:textId="9bb4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деятельности, связанной с оборотом 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2014 года № 1288.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деятельности, связанной с оборотом наркотических средств, психотропных веществ и прекурсоров, Министерство внутренних дел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лицензиаром по осуществлению деятельности, связанной с оборотом наркотических средств, психотропных веществ и прекурсоров, в системе здравоохранения уполномоченный орган в области здравоохранения;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органы, согласующие выдачу лицензии на осуществление деятельности, связанной с оборотом наркотических средств, психотропных веществ и прекурсоров, в части соответствия заявителя требованиям законодательства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06.06.2019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1288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лицензии на осуществление деятельности, связанной с оборотом наркотических средств, психотропных веществ и прекурсоров, в части соответствия заявителя требованиям законодательства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Указа Президента РК от 06.06.2019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14.04.2021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306"/>
        <w:gridCol w:w="3485"/>
        <w:gridCol w:w="5664"/>
        <w:gridCol w:w="1109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Согласующий государственный орган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лицензируемого вида деятельности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оборотом наркотических средств, психотропных веществ и прекурсоров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Разработка, производство, переработка, перевозка, пересылка, приобретение, хранение, распределение, реализация, использование, уничтожение наркотических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Производство психотропных веществ и прекурсоров.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Разработка, переработка, перевозка, пересылка, приобретение, хранение, распределение, реализация, использование, уничтожение психотропных веществ и прекурсоров.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Культивирование, сбор, заготовка растений и трав, содержащих наркотические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Культивирование, сбор, заготовка растений и трав, содержащих психотропные вещества.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Деятельность, связанная с оборотом наркотических средств, психотропных веществ и прекурсоров 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Разработка, производство, переработка, перевозка, пересылка, приобретение, хранение, распределение, реализация, использование, уничтожение наркотических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Производство психотропных веществ и прекурсоров.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Разработка, переработка, перевозка, пересылка, приобретение, хранение, распределение, реализация, использование, уничтожение психотропных веществ и прекурсоров.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Культивирование, сбор, заготовка растений и трав, содержащих наркотические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Культивирование, сбор, заготовка растений и трав, содержащих психотропные вещества.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оборотом наркотических средств, психотропных веществ и прекурсоров, в области здравоохранения.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хранение, распределение, реализация, использование, уничтожение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здравоохранения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