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c456" w14:textId="8fcc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февраля 2008 года № 108 "О возмещении государственным служащим расходов на служебные заграничные командировки за счет средств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2014 года № 1290. Утратило силу постановлением Правительства Республики Казахстан от 11 мая 2018 года № 256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11.05.2018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февраля 2008 года № 108 "О возмещении государственным служащим расходов на служебные заграничные командировки за счет средств республиканского и местных бюджетов" (САПП Республики Казахстан, 2008 г., № 5, ст. 60)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 и 3) следующего содержания: "1-1) к долгосрочным служебным заграничным командировкам, непрерывной продолжительностью от 41 до 180 дней, должностных лиц государственных органов, в компетенцию которых входят участие в работе по обеспечению защиты интересов Республики Казахстан в международных арбитражах, иностранных судах и иностранных государственных органах, применяются нормы возмещения расходов по найму жилого помещения, с учетом коэффициента 0,5 к стоимости одноместного гостиничного номера по классификации - стандарт (в сутки на одного человека);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возмещения суточных расходов, предусмотренные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применяются также в отношении долгосрочных служебных заграничных командировок должностных лиц, указанных в подпункте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