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5d9" w14:textId="dcd2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оператора по поставке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2014 года № 1304. Утратило силу постановлением Правительства Республики Казахстан от 8 сентября 2023 года № 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08.09.2023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"О государственном регулировании производства и оборота отдельных видов нефтепродуктов"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единым оператором по поставке Вооруженным Силам Республики Казахстан, Пограничной и Авиационной службам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24.05.2019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бензина, дизельного топлива, мазута, авиационного топлива (ГОСТ 10227-86 "Топлива для реактивных двигателей. Технические условия") – товарищество с ограниченной ответственностью "КазМунайГаз - Аэро.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24.02.2017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24.02.2017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