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8c52" w14:textId="d698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реформирования экспертной деятельности в области проектирования объектов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реформирования экспертной деятельности в области проектирования объектов строительства»,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