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a8fc" w14:textId="da3a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2014 года № 1313.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государственный пакет акций акционерного общества "Казтелерадио" из республиканской собственности в оплату размещаемых акций акционерного общества "Национальный инфокоммуникационный холдинг "Зерде".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24.04.2015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2014 года № 1313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21-145, исключить;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123-135, исключить.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по инвестициям и развитию Республики Казахстан":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338 и 343, исключить.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