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1a027" w14:textId="231a0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выплат пожизненного ежемесячного материального обеспечения спортсменам и тренерам, установлении их размеров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декабря 2014 года № 1324. Утратило силу постановлением Правительства Республики Казахстан от 11 августа 2023 года № 670.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11.08.2023 </w:t>
      </w:r>
      <w:r>
        <w:rPr>
          <w:rFonts w:ascii="Times New Roman"/>
          <w:b w:val="false"/>
          <w:i w:val="false"/>
          <w:color w:val="ff0000"/>
          <w:sz w:val="28"/>
        </w:rPr>
        <w:t>№ 670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статьи 6 Закона Республики Казахстан "О физической культуре и спорте"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Правительства РК от 08.07.2022 </w:t>
      </w:r>
      <w:r>
        <w:rPr>
          <w:rFonts w:ascii="Times New Roman"/>
          <w:b w:val="false"/>
          <w:i w:val="false"/>
          <w:color w:val="000000"/>
          <w:sz w:val="28"/>
        </w:rPr>
        <w:t>№ 467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 пожизненного ежемесячного материального обеспечения спортсменам и тренерам.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размеры выплат пожизненного ежемесячного материального обеспечения спортсменам и тренерам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2014 года № 1324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выплат пожизненного ежемесячного материального обеспечения спортсменам и тренерам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постановления Правительства РК от 10.06.2020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выплат пожизненного ежемесячного материального обеспечения спортсменам и тренерам (далее – Правила) разработаны в соответствии с подпунктом 5) статьи 6 Закона Республики Казахстан "О физической культуре и спорте" и определяют порядок выплаты пожизненного ежемесячного материального обеспечения (далее – материальное обеспечение) спортсменам и тренерам.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Правительства РК от 08.07.2022 </w:t>
      </w:r>
      <w:r>
        <w:rPr>
          <w:rFonts w:ascii="Times New Roman"/>
          <w:b w:val="false"/>
          <w:i w:val="false"/>
          <w:color w:val="000000"/>
          <w:sz w:val="28"/>
        </w:rPr>
        <w:t>№ 467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Материальное обеспечение выплачивается следующим спортсменам и тренерам, являющимся гражданами Республики Казахстан и имеющим трудовой стаж не менее двадцати лет в области физической культуры и спорта:</w:t>
      </w:r>
    </w:p>
    <w:bookmarkEnd w:id="8"/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спортсменам, завоевавшим звание чемпионов и призеров Олимпийских, Паралимпийских и Сурдлимпийских игр, и (или) чемпионов мира по олимпийским видам спорта;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тренерам, подготовившим спортсменов,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настоящих Правил.</w:t>
      </w:r>
    </w:p>
    <w:bookmarkEnd w:id="10"/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подготовку одного и того же спортсмена материальное обеспечение выплачивается одному тренеру. В случае повторного выполнения спортсменом установленных требований,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настоящих Правил, материальное обеспечение также выплачивается другому тренеру.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Материальное обеспечение выплачивается за счет средств республиканского бюджета через бюджетные программы уполномоченного органа в области физической культуры и спорта (далее – уполномоченный орган).</w:t>
      </w:r>
    </w:p>
    <w:bookmarkEnd w:id="12"/>
    <w:bookmarkStart w:name="z3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осуществления выплат материального обеспечения спортсменам и тренерам</w:t>
      </w:r>
    </w:p>
    <w:bookmarkEnd w:id="13"/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Лица, имеющие право на получение материального обеспечения (далее – заявители), представляют следующие документы:</w:t>
      </w:r>
    </w:p>
    <w:bookmarkEnd w:id="14"/>
    <w:bookmarkStart w:name="z1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спортсмены:</w:t>
      </w:r>
    </w:p>
    <w:bookmarkEnd w:id="15"/>
    <w:bookmarkStart w:name="z1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6"/>
    <w:bookmarkStart w:name="z1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трудовую книжку либо любой из нижеперечисленных документов, подтверждающих двадцатилетний стаж работы в области физической культуры и спорта:</w:t>
      </w:r>
    </w:p>
    <w:bookmarkEnd w:id="17"/>
    <w:bookmarkStart w:name="z1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трудовой договор с отметкой работодателя о дате и основании его прекращения;</w:t>
      </w:r>
    </w:p>
    <w:bookmarkEnd w:id="18"/>
    <w:bookmarkStart w:name="z1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выписки из актов работодателя, подтверждающих возникновение и (или) прекращение трудовых отношений на основе заключения и (или) прекращения трудового договора;</w:t>
      </w:r>
    </w:p>
    <w:bookmarkEnd w:id="19"/>
    <w:bookmarkStart w:name="z1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выписки из ведомости выдачи заработной платы работникам;</w:t>
      </w:r>
    </w:p>
    <w:bookmarkEnd w:id="20"/>
    <w:bookmarkStart w:name="z1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послужной список (перечень сведений о работе, трудовой деятельности работника), подписанный и заверенный печатью работодателя (при ее наличии);</w:t>
      </w:r>
    </w:p>
    <w:bookmarkEnd w:id="21"/>
    <w:bookmarkStart w:name="z2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архивную справку, содержащую сведения о трудовой деятельности работника;</w:t>
      </w:r>
    </w:p>
    <w:bookmarkEnd w:id="22"/>
    <w:bookmarkStart w:name="z2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протокола соревнований, подтверждающего звание чемпиона и призера Олимпийских, Паралимпийских и Сурдлимпийских игр, и (или) чемпиона мира по олимпийским видам спорта;</w:t>
      </w:r>
    </w:p>
    <w:bookmarkEnd w:id="23"/>
    <w:bookmarkStart w:name="z2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тренеры:</w:t>
      </w:r>
    </w:p>
    <w:bookmarkEnd w:id="24"/>
    <w:bookmarkStart w:name="z2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5"/>
    <w:bookmarkStart w:name="z2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трудовую книжку либо любой из нижеперечисленных документов, подтверждающих двадцатилетний стаж работы тренером:</w:t>
      </w:r>
    </w:p>
    <w:bookmarkEnd w:id="26"/>
    <w:bookmarkStart w:name="z2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трудовой договор с отметкой работодателя о дате и основании его прекращения;</w:t>
      </w:r>
    </w:p>
    <w:bookmarkEnd w:id="27"/>
    <w:bookmarkStart w:name="z2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выписки из актов работодателя, подтверждающих возникновение и (или) прекращение трудовых отношений на основе заключения и (или) прекращения трудового договора;</w:t>
      </w:r>
    </w:p>
    <w:bookmarkEnd w:id="28"/>
    <w:bookmarkStart w:name="z2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выписки из ведомости выдачи заработной платы работникам;</w:t>
      </w:r>
    </w:p>
    <w:bookmarkEnd w:id="29"/>
    <w:bookmarkStart w:name="z2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послужной список (перечень сведений о работе, трудовой деятельности работника), подписанный и заверенный печатью работодателя (при ее наличии);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архивную справку, содержащую сведения о трудовой деятельности работника;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справку с места работы (в случае, если тренер на момент подачи заявления не работает – с Национального олимпийского комитета Республики Казахстан, Национального паралимпийского комитета Республики Казахстан или республиканской и (или) региональной аккредитованной спортивной федерации по виду спорта), подтверждающую, что он действительно является тренером спортсмена, завоевавшего звания чемпиона и призера Олимпийских, Паралимпийских и Сурдлимпийских игр, и (или) чемпиона мира по олимпийским видам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протокола соревнований, подтверждающего звание чемпиона и призера Олимпийских, Паралимпийских и Сурдлимпийских игр, и (или) чемпиона мира по олимпийским видам спорта спортсмена, которого он тренировал.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постановления Правительства РК от 08.07.2022 </w:t>
      </w:r>
      <w:r>
        <w:rPr>
          <w:rFonts w:ascii="Times New Roman"/>
          <w:b w:val="false"/>
          <w:i w:val="false"/>
          <w:color w:val="000000"/>
          <w:sz w:val="28"/>
        </w:rPr>
        <w:t>№ 467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 рассмотрения представленных документов – пятнадцать рабочих дней с момента подачи заявления.</w:t>
      </w:r>
    </w:p>
    <w:bookmarkEnd w:id="31"/>
    <w:bookmarkStart w:name="z5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 результатам рассмотрения представленных документов уполномоченный орган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принимает решение о выплате или отказе в выплате материального обеспечения. О принятом решении уполномоченный орган письменно уведомляет заявителей.</w:t>
      </w:r>
    </w:p>
    <w:bookmarkEnd w:id="32"/>
    <w:bookmarkStart w:name="z5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Выплата материального обеспечения производится путем перечисления на лицевой счет заявителей материального обеспечения в банке второго уровня в пределах Республики Казахстан.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пожизненного ежемесячного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спортсменам и тренерам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62" w:id="34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Кому_______________________________________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(должность, фамилия, имя, отчество (в случае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наличия) руководителя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в области физической культуры и спорта)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от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проживающего 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ИИН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__________________________________________</w:t>
      </w:r>
    </w:p>
    <w:p>
      <w:pPr>
        <w:spacing w:after="0"/>
        <w:ind w:left="0"/>
        <w:jc w:val="both"/>
      </w:pPr>
      <w:bookmarkStart w:name="z63" w:id="35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Заявление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на выплату пожизненного ежемесячного материального обеспечения</w:t>
      </w:r>
    </w:p>
    <w:p>
      <w:pPr>
        <w:spacing w:after="0"/>
        <w:ind w:left="0"/>
        <w:jc w:val="both"/>
      </w:pPr>
      <w:bookmarkStart w:name="z64" w:id="36"/>
      <w:r>
        <w:rPr>
          <w:rFonts w:ascii="Times New Roman"/>
          <w:b w:val="false"/>
          <w:i w:val="false"/>
          <w:color w:val="000000"/>
          <w:sz w:val="28"/>
        </w:rPr>
        <w:t>
      Прошу Вас выплатить мне пожизненное ежемесячное материальное обеспечение в связи с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(указывается причина)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Причитающуюся мне сумму прошу перечислить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(указывается название банка, расчетный счет банка, номер лицевого счета заявителя).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 заявлению прилагаю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 подпись заявителя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2014 года № 1324</w:t>
            </w:r>
          </w:p>
        </w:tc>
      </w:tr>
    </w:tbl>
    <w:bookmarkStart w:name="z2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выплат пожизненного ежемесячного</w:t>
      </w:r>
      <w:r>
        <w:br/>
      </w:r>
      <w:r>
        <w:rPr>
          <w:rFonts w:ascii="Times New Roman"/>
          <w:b/>
          <w:i w:val="false"/>
          <w:color w:val="000000"/>
        </w:rPr>
        <w:t>материального обеспечения спортсменам и тренерам</w:t>
      </w:r>
    </w:p>
    <w:bookmarkEnd w:id="37"/>
    <w:bookmarkStart w:name="z2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Пожизненное ежемесячное материальное обеспечение (далее – материальное обеспечение) выплачивается спортсменам и тренерам в следующих размерах (далее – размеры):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спортсменам, завоевавшим звание чемпионов и призеров Олимпийских, Паралимпийских и Сурдлимпийских игр, и (или) чемпионов мира по олимпийским видам спорта, – 100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тренерам, подготовившим спортсменов, завоевавших звания чемпионов и призеров Олимпийских, Паралимпийских и Сурдлимпийских игр, и (или) чемпионов мира по олимпийским видам спорта, – 100 месячных расчетных показателей.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Правительства РК от 08.07.2022 </w:t>
      </w:r>
      <w:r>
        <w:rPr>
          <w:rFonts w:ascii="Times New Roman"/>
          <w:b w:val="false"/>
          <w:i w:val="false"/>
          <w:color w:val="000000"/>
          <w:sz w:val="28"/>
        </w:rPr>
        <w:t>№ 467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Лицам, имеющим одновременно право на получение материального обеспечения по нескольким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размеров, материальное обеспечение выплачивается только по одному из оснований по наивысшему размеру.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2014 года № 1324</w:t>
            </w:r>
          </w:p>
        </w:tc>
      </w:tr>
    </w:tbl>
    <w:bookmarkStart w:name="z2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40"/>
    <w:bookmarkStart w:name="z2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декабря 2003 года № 1247 "Об утверждении Правил выплаты пожизненного ежемесячного материального обеспечения заслуженным спортсменам и тренерам" (САПП Республики Казахстан, 2003 г., № 46, ст. 512).</w:t>
      </w:r>
    </w:p>
    <w:bookmarkEnd w:id="41"/>
    <w:bookmarkStart w:name="z2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2010 года № 141 "О внесении дополнений и изменений в постановление Правительства Республики Казахстан от 9 декабря 2003 года № 1247" (САПП Республики Казахстан, 2010 г., № 19, ст. 149).</w:t>
      </w:r>
    </w:p>
    <w:bookmarkEnd w:id="42"/>
    <w:bookmarkStart w:name="z2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4 августа 2011 года № 914 "О внесении изменений и дополнений в некоторые решения Правительства Республики Казахстан (САПП Республики Казахстан, 2011 г., № 51, ст. 702).</w:t>
      </w:r>
    </w:p>
    <w:bookmarkEnd w:id="43"/>
    <w:bookmarkStart w:name="z2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постановления Правительства Республики Казахстан от 19 февраля 2014 года № 118 "Об утверждении стандартов государственных услуг в сфере физической культуры и спорта, оказываемых Агентством Республики Казахстан по делам спорта и физической культуры, местными исполнительными органами в сфере физической культуры и спорта и о внесении изменений в некоторые решения Правительства Республики Казахстан" (САПП Республики Казахстан, 2014 г., № 8, ст. 78).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