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572b" w14:textId="c075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торговле, использованию гражданских пиротехнических веществ и изделий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лицензиаром деятельности по разработке, производству, торговле и использованию гражданских пиротехнических веществ и изделий с их применением департаменты полиции (департаменты внутренних дел) областей, городов республиканского значения и столицы.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декабря 2012 года № 1554 "О некоторых вопросах лицензирования деятельности по разработке, производству, торговле, использованию и приобретению гражданских пиротехнических веществ и изделий с их применением" (САПП Республики Казахстан, 2013 г., № 2, ст. 39).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