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5a89" w14:textId="c555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июня 2014 года № 668 "О выделении средств из резерва Правительства Республики Казахстан"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2014 года № 668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2293040000 (два миллиарда двести девяносто три миллиона сорок тысяч) тенге на завершение І-го этапа проекта «Строительство защитных сооружений по реке Хоргос в районе Международного центра приграничного сотрудничества и зданий таможни «Коргас» (Хоргос-1).».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872 «О выделении средств из резерва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2014 года № 985 «О внесении изменений в постановление Правительства Республики Казахстан от 5 августа 2014 года № 872 «О выделении средств из резерва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