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dc3dc" w14:textId="92dc3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26 февраля 2014 года № 156 "Об утверждении Правил использования целевых текущих трансфертов из республиканского бюджета на 2014 год областными бюджетами, бюджетами городов Астаны и Алматы на здравоохранение"</w:t>
      </w:r>
    </w:p>
    <w:p>
      <w:pPr>
        <w:spacing w:after="0"/>
        <w:ind w:left="0"/>
        <w:jc w:val="both"/>
      </w:pPr>
      <w:r>
        <w:rPr>
          <w:rFonts w:ascii="Times New Roman"/>
          <w:b w:val="false"/>
          <w:i w:val="false"/>
          <w:color w:val="000000"/>
          <w:sz w:val="28"/>
        </w:rPr>
        <w:t>Постановление Правительства Республики Казахстан от 19 декабря 2014 года № 1359</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1. 
</w:t>
      </w:r>
      <w:r>
        <w:rPr>
          <w:rFonts w:ascii="Times New Roman"/>
          <w:b w:val="false"/>
          <w:i w:val="false"/>
          <w:color w:val="000000"/>
          <w:sz w:val="28"/>
        </w:rPr>
        <w:t>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26 февраля 2014 года № 156 «Об утверждении Правил использования целевых текущих трансфертов из республиканского бюджета на 2014 год областными бюджетами, бюджетами городов Астаны и Алматы на здравоохранение» (САПП Республики Казахстан, 2014 г., № 13, ст. 109) следующие изменения:</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«2. Министерству здравоохранения и социального развития Республики Казахстан и Министерству национальной экономики Республики Казахстан обеспечить перечисление утвержденных сумм целевых текущих трансфертов областным бюджетам, бюджетам городов Астаны и Алматы в установленном законодательством порядке.»;</w:t>
      </w:r>
      <w:r>
        <w:br/>
      </w:r>
      <w:r>
        <w:rPr>
          <w:rFonts w:ascii="Times New Roman"/>
          <w:b w:val="false"/>
          <w:i w:val="false"/>
          <w:color w:val="000000"/>
          <w:sz w:val="28"/>
        </w:rPr>
        <w:t>
      2) 
</w:t>
      </w:r>
      <w:r>
        <w:rPr>
          <w:rFonts w:ascii="Times New Roman"/>
          <w:b w:val="false"/>
          <w:i w:val="false"/>
          <w:color w:val="000000"/>
          <w:sz w:val="28"/>
        </w:rPr>
        <w:t>
подпункт 2)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«2) представление отчетов об использовании выделенных сумм целевых текущих трансфертов до 15-го числа месяца, следующего за отчетным месяцем, в Министерство здравоохранения и социального развития Республики Казахстан по бюджетным программам 004 «Целевые текущие трансферты областным бюджетам, бюджетам городов Астаны и Алматы на увеличение размера стипендий обучающимся в организациях технического и профессионального, послесреднего образования на основании государственного образовательного заказа местных исполнительных органов», 010 «Целевые текущие трансферты областным бюджетам, бюджетам городов Астаны и Алматы на обеспечение и расширение гарантированного объема бесплатной медицинской помощи», 022 «Целевые текущие трансферты областным бюджетам, бюджетам городов Астаны и Алматы на материально-техническое оснащение медицинских организаций здравоохранения на местном уровне» и в Министерство национальной экономики Республики Казахстан по бюджетной программе 019 «Целевые текущие трансферты областным бюджетам, бюджетам городов Астаны и Алматы на обеспечение иммунопрофилактики населения.»;</w:t>
      </w:r>
      <w:r>
        <w:br/>
      </w:r>
      <w:r>
        <w:rPr>
          <w:rFonts w:ascii="Times New Roman"/>
          <w:b w:val="false"/>
          <w:i w:val="false"/>
          <w:color w:val="000000"/>
          <w:sz w:val="28"/>
        </w:rPr>
        <w:t>
      3)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использования целевых текущих трансфертов из республиканского бюджета на 2014 год областными бюджетами, бюджетами городов Астаны и Алматы на здравоохранение, утвержденных указанным постановлением: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«3. Правила определяют порядок использования целевых текущих трансфертов из республиканского бюджета областными бюджетами, бюджетами городов Астаны и Алматы на здравоохранение по следующим республиканским бюджетным программам:</w:t>
      </w:r>
      <w:r>
        <w:br/>
      </w:r>
      <w:r>
        <w:rPr>
          <w:rFonts w:ascii="Times New Roman"/>
          <w:b w:val="false"/>
          <w:i w:val="false"/>
          <w:color w:val="000000"/>
          <w:sz w:val="28"/>
        </w:rPr>
        <w:t>
</w:t>
      </w:r>
      <w:r>
        <w:rPr>
          <w:rFonts w:ascii="Times New Roman"/>
          <w:b w:val="false"/>
          <w:i w:val="false"/>
          <w:color w:val="000000"/>
          <w:sz w:val="28"/>
        </w:rPr>
        <w:t>
      004 «Целевые текущие трансферты областным бюджетам, бюджетам городов Астаны и Алматы на увеличение размера стипендий обучающимся в организациях технического и профессионального, послесреднего образования на основании государственного образовательного заказа местных исполнительных органов»;</w:t>
      </w:r>
      <w:r>
        <w:br/>
      </w:r>
      <w:r>
        <w:rPr>
          <w:rFonts w:ascii="Times New Roman"/>
          <w:b w:val="false"/>
          <w:i w:val="false"/>
          <w:color w:val="000000"/>
          <w:sz w:val="28"/>
        </w:rPr>
        <w:t>
</w:t>
      </w:r>
      <w:r>
        <w:rPr>
          <w:rFonts w:ascii="Times New Roman"/>
          <w:b w:val="false"/>
          <w:i w:val="false"/>
          <w:color w:val="000000"/>
          <w:sz w:val="28"/>
        </w:rPr>
        <w:t>
      010 «Целевые текущие трансферты областным бюджетам, бюджетам городов Астаны и Алматы на обеспечение и расширение гарантированного объема бесплатной медицинской помощи»;</w:t>
      </w:r>
      <w:r>
        <w:br/>
      </w:r>
      <w:r>
        <w:rPr>
          <w:rFonts w:ascii="Times New Roman"/>
          <w:b w:val="false"/>
          <w:i w:val="false"/>
          <w:color w:val="000000"/>
          <w:sz w:val="28"/>
        </w:rPr>
        <w:t>
</w:t>
      </w:r>
      <w:r>
        <w:rPr>
          <w:rFonts w:ascii="Times New Roman"/>
          <w:b w:val="false"/>
          <w:i w:val="false"/>
          <w:color w:val="000000"/>
          <w:sz w:val="28"/>
        </w:rPr>
        <w:t xml:space="preserve">
      019 «Целевые текущие трансферты областным бюджетам, бюджетам городов Астаны и Алматы на обеспечение иммунопрофилактики населения»; </w:t>
      </w:r>
      <w:r>
        <w:br/>
      </w:r>
      <w:r>
        <w:rPr>
          <w:rFonts w:ascii="Times New Roman"/>
          <w:b w:val="false"/>
          <w:i w:val="false"/>
          <w:color w:val="000000"/>
          <w:sz w:val="28"/>
        </w:rPr>
        <w:t>
</w:t>
      </w:r>
      <w:r>
        <w:rPr>
          <w:rFonts w:ascii="Times New Roman"/>
          <w:b w:val="false"/>
          <w:i w:val="false"/>
          <w:color w:val="000000"/>
          <w:sz w:val="28"/>
        </w:rPr>
        <w:t>
      022 «Целевые текущие трансферты областным бюджетам, бюджетам городов Астаны и Алматы на материально-техническое оснащение медицинских организаций здравоохранения на местном уровне».»;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пункты 19</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«19. В случае образования экономии при использовании целевых текущих трансфертов местные исполнительные органы области, города республиканского значения, столицы вправе использовать сумму экономии по бюджетным программам 004 «Целевые текущие трансферты областным бюджетам, бюджетам городов Астаны и Алматы на увеличение размера стипендий обучающимся в организациях технического и профессионального, послесреднего образования на основании государственного образовательного заказа местных исполнительных органов», 010 «Целевые текущие трансферты областным бюджетам, бюджетам городов Астаны и Алматы на обеспечение и расширение гарантированного объема бесплатной медицинской помощи», 022 «Целевые текущие трансферты областным бюджетам, бюджетам городов Астаны и Алматы на материально-техническое оснащение медицинских организаций здравоохранения на местном уровне» по согласованию с уполномоченным органом и сумму по бюджетной программе 019 «Целевые текущие трансферты областным бюджетам, бюджетам городов Астаны и Алматы на обеспечение иммунопрофилактики населения» по согласованию с государственным органом в сфере санитарно-эпидемиологического благополучия населения на улучшение показателей результатов, определенных соответствующими Соглашениями о результатах по целевым текущим трансфертам.</w:t>
      </w:r>
      <w:r>
        <w:br/>
      </w:r>
      <w:r>
        <w:rPr>
          <w:rFonts w:ascii="Times New Roman"/>
          <w:b w:val="false"/>
          <w:i w:val="false"/>
          <w:color w:val="000000"/>
          <w:sz w:val="28"/>
        </w:rPr>
        <w:t>
</w:t>
      </w:r>
      <w:r>
        <w:rPr>
          <w:rFonts w:ascii="Times New Roman"/>
          <w:b w:val="false"/>
          <w:i w:val="false"/>
          <w:color w:val="000000"/>
          <w:sz w:val="28"/>
        </w:rPr>
        <w:t>
      20. В случае неполного освоения выделенных средств какой-либо областью и городами Астаной и Алматы, в том числе по результатам достижения прямых и конечных показателей областей и городов Астаны и Алматы, по бюджетным программам 004 «Целевые текущие трансферты областным бюджетам, бюджетам городов Астаны и Алматы на увеличение размера стипендий обучающимся в организациях технического и профессионального, послесреднего образования на основании государственного образовательного заказа местных исполнительных органов», 010 «Целевые текущие трансферты областным бюджетам, бюджетам городов Астаны и Алматы на обеспечение и расширение гарантированного объема бесплатной медицинской помощи», 022 «Целевые текущие трансферты областным бюджетам, бюджетам городов Астаны и Алматы на материально-техническое оснащение медицинских организаций здравоохранения на местном уровне» уполномоченный орган и по бюджетной программе 019 «Целевые текущие трансферты областным бюджетам, бюджетам городов Астаны и Алматы на обеспечение иммунопрофилактики населения» государственный орган в сфере санитарно-эпидемиологического благополучия населения в установленном законодательством порядке вносят предложения в Правительство Республики Казахстан о перераспределении сумм целевых трансфертов между областями и городами Астаной и Алматы.</w:t>
      </w:r>
      <w:r>
        <w:br/>
      </w:r>
      <w:r>
        <w:rPr>
          <w:rFonts w:ascii="Times New Roman"/>
          <w:b w:val="false"/>
          <w:i w:val="false"/>
          <w:color w:val="000000"/>
          <w:sz w:val="28"/>
        </w:rPr>
        <w:t>
</w:t>
      </w:r>
      <w:r>
        <w:rPr>
          <w:rFonts w:ascii="Times New Roman"/>
          <w:b w:val="false"/>
          <w:i w:val="false"/>
          <w:color w:val="000000"/>
          <w:sz w:val="28"/>
        </w:rPr>
        <w:t>
      21. Местные исполнительные органы области, города республиканского значения, столицы по итогам полугодия и года представляют в уполномоченный орган по бюджетным программам 004 «Целевые текущие трансферты областным бюджетам, бюджетам городов Астаны и Алматы на увеличение размера стипендий обучающимся в организациях технического и профессионального, послесреднего образования на основании государственного образовательного заказа местных исполнительных органов», 010 «Целевые текущие трансферты областным бюджетам, бюджетам городов Астаны и Алматы на обеспечение и расширение гарантированного объема бесплатной медицинской помощи», 022 «Целевые текущие трансферты областным бюджетам, бюджетам городов Астаны и Алматы на материально-техническое оснащение медицинских организаций здравоохранения на местном уровне» и государственный орган в сфере санитарно-эпидемиологического благополучия населения по бюджетной программе 019 «Целевые текущие трансферты областным бюджетам, бюджетам городов Астаны и Алматы на обеспечение иммунопрофилактики населения» отчет о прямых и конечных результатах, достигнутых за счет использования выделенных целевых трансфертов в соответствии с Соглашениями о результатах по целевым трансфертам.».</w:t>
      </w:r>
      <w:r>
        <w:br/>
      </w:r>
      <w:r>
        <w:rPr>
          <w:rFonts w:ascii="Times New Roman"/>
          <w:b w:val="false"/>
          <w:i w:val="false"/>
          <w:color w:val="000000"/>
          <w:sz w:val="28"/>
        </w:rPr>
        <w:t>
      2. 
</w:t>
      </w:r>
      <w:r>
        <w:rPr>
          <w:rFonts w:ascii="Times New Roman"/>
          <w:b w:val="false"/>
          <w:i w:val="false"/>
          <w:color w:val="000000"/>
          <w:sz w:val="28"/>
        </w:rPr>
        <w:t>
Настоящее постановление вводится в действие со дня его подписания и подлежит официальному опубликованию.</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
          <w:p>
            <w:pPr>
              <w:spacing w:after="20"/>
              <w:ind w:left="20"/>
              <w:jc w:val="both"/>
            </w:pPr>
            <w:r>
              <w:rPr>
                <w:rFonts w:ascii="Times New Roman"/>
                <w:b w:val="false"/>
                <w:i w:val="false"/>
                <w:color w:val="000000"/>
                <w:sz w:val="20"/>
              </w:rPr>
              <w:t>
</w:t>
            </w:r>
            <w:r>
              <w:rPr>
                <w:rFonts w:ascii="Times New Roman"/>
                <w:b w:val="false"/>
                <w:i/>
                <w:color w:val="000000"/>
                <w:sz w:val="20"/>
              </w:rPr>
              <w:t>      Премьер-Министр</w:t>
            </w:r>
            <w:r>
              <w:br/>
            </w:r>
            <w:r>
              <w:rPr>
                <w:rFonts w:ascii="Times New Roman"/>
                <w:b w:val="false"/>
                <w:i w:val="false"/>
                <w:color w:val="000000"/>
                <w:sz w:val="20"/>
              </w:rPr>
              <w:t>
</w:t>
            </w:r>
            <w:r>
              <w:rPr>
                <w:rFonts w:ascii="Times New Roman"/>
                <w:b w:val="false"/>
                <w:i/>
                <w:color w:val="000000"/>
                <w:sz w:val="20"/>
              </w:rPr>
              <w:t>      Республики Казахстан</w:t>
            </w:r>
          </w:p>
          <w:bookmarkEnd w:id="1"/>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 Масимов</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