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1263" w14:textId="1111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Правительства Республики Казахстан от 21 июля 2014 года № 803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2014 года № 1364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связи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6 августа 2014 года № 875 «О реформе системы государственного управления Республики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Отменить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июля 2014 года № 803 «О выделении средств из резерва Правительства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