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0323" w14:textId="31b0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2014 - 2016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«Республиканские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235 «Строительство и реконструкция системы водоснабжения, гидротехнических сооружений»: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«За счет внутренних источников»: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2"/>
        <w:gridCol w:w="796"/>
        <w:gridCol w:w="767"/>
        <w:gridCol w:w="6180"/>
        <w:gridCol w:w="1690"/>
        <w:gridCol w:w="1660"/>
        <w:gridCol w:w="1603"/>
      </w:tblGrid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1 970 409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97"/>
        <w:gridCol w:w="740"/>
        <w:gridCol w:w="6193"/>
        <w:gridCol w:w="1694"/>
        <w:gridCol w:w="1663"/>
        <w:gridCol w:w="1607"/>
      </w:tblGrid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1 708 158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97"/>
        <w:gridCol w:w="769"/>
        <w:gridCol w:w="6194"/>
        <w:gridCol w:w="1692"/>
        <w:gridCol w:w="1635"/>
        <w:gridCol w:w="1607"/>
      </w:tblGrid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 2-очередь строительства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377 521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802"/>
        <w:gridCol w:w="773"/>
        <w:gridCol w:w="6175"/>
        <w:gridCol w:w="1674"/>
        <w:gridCol w:w="1674"/>
        <w:gridCol w:w="1588"/>
      </w:tblGrid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 2-очередь строительства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245 270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802"/>
        <w:gridCol w:w="773"/>
        <w:gridCol w:w="6175"/>
        <w:gridCol w:w="1674"/>
        <w:gridCol w:w="1674"/>
        <w:gridCol w:w="1588"/>
      </w:tblGrid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801"/>
        <w:gridCol w:w="774"/>
        <w:gridCol w:w="6009"/>
        <w:gridCol w:w="1670"/>
        <w:gridCol w:w="1642"/>
        <w:gridCol w:w="1782"/>
      </w:tblGrid>
      <w:tr>
        <w:trPr>
          <w:trHeight w:val="12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572 812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801"/>
        <w:gridCol w:w="774"/>
        <w:gridCol w:w="6009"/>
        <w:gridCol w:w="1670"/>
        <w:gridCol w:w="1642"/>
        <w:gridCol w:w="1782"/>
      </w:tblGrid>
      <w:tr>
        <w:trPr>
          <w:trHeight w:val="12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780 250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801"/>
        <w:gridCol w:w="774"/>
        <w:gridCol w:w="6009"/>
        <w:gridCol w:w="1670"/>
        <w:gridCol w:w="1642"/>
        <w:gridCol w:w="1782"/>
      </w:tblGrid>
      <w:tr>
        <w:trPr>
          <w:trHeight w:val="12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802"/>
        <w:gridCol w:w="744"/>
        <w:gridCol w:w="6169"/>
        <w:gridCol w:w="1683"/>
        <w:gridCol w:w="1644"/>
        <w:gridCol w:w="1644"/>
      </w:tblGrid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1 105 454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63"/>
        <w:gridCol w:w="868"/>
        <w:gridCol w:w="663"/>
        <w:gridCol w:w="6201"/>
        <w:gridCol w:w="1680"/>
        <w:gridCol w:w="1660"/>
        <w:gridCol w:w="1602"/>
      </w:tblGrid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1 135 454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32"/>
        <w:gridCol w:w="807"/>
        <w:gridCol w:w="778"/>
        <w:gridCol w:w="6214"/>
        <w:gridCol w:w="1713"/>
        <w:gridCol w:w="1655"/>
        <w:gridCol w:w="1540"/>
      </w:tblGrid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р. Егинсу Урджарского района ВКО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869"/>
        <w:gridCol w:w="664"/>
        <w:gridCol w:w="6240"/>
        <w:gridCol w:w="1662"/>
        <w:gridCol w:w="1662"/>
        <w:gridCol w:w="1575"/>
      </w:tblGrid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р. Егинсу Урджарского района ВКО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59"/>
        <w:gridCol w:w="804"/>
        <w:gridCol w:w="775"/>
        <w:gridCol w:w="6187"/>
        <w:gridCol w:w="1706"/>
        <w:gridCol w:w="1678"/>
        <w:gridCol w:w="1591"/>
      </w:tblGrid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реке Тебиске с магистральными каналами «Коктогам» и «Жана-Тогам» Тарбагатайского района Восточно-Казахстанской области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56"/>
        <w:gridCol w:w="801"/>
        <w:gridCol w:w="772"/>
        <w:gridCol w:w="6190"/>
        <w:gridCol w:w="1699"/>
        <w:gridCol w:w="1670"/>
        <w:gridCol w:w="1585"/>
      </w:tblGrid>
      <w:tr>
        <w:trPr>
          <w:trHeight w:val="10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реке Тебиске с магистральными каналами «Коктогам» и «Жана-Тогам» Тарбагатайского района Восточно-Казахстанской области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8"/>
        <w:gridCol w:w="775"/>
        <w:gridCol w:w="775"/>
        <w:gridCol w:w="6216"/>
        <w:gridCol w:w="1708"/>
        <w:gridCol w:w="1648"/>
        <w:gridCol w:w="1562"/>
      </w:tblGrid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4 793 946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59"/>
        <w:gridCol w:w="834"/>
        <w:gridCol w:w="659"/>
        <w:gridCol w:w="6220"/>
        <w:gridCol w:w="1669"/>
        <w:gridCol w:w="1650"/>
        <w:gridCol w:w="1621"/>
      </w:tblGrid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4 693 946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60"/>
        <w:gridCol w:w="806"/>
        <w:gridCol w:w="777"/>
        <w:gridCol w:w="6170"/>
        <w:gridCol w:w="1710"/>
        <w:gridCol w:w="1652"/>
        <w:gridCol w:w="1594"/>
      </w:tblGrid>
      <w:tr>
        <w:trPr>
          <w:trHeight w:val="12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436 755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63"/>
        <w:gridCol w:w="868"/>
        <w:gridCol w:w="663"/>
        <w:gridCol w:w="6225"/>
        <w:gridCol w:w="1688"/>
        <w:gridCol w:w="1629"/>
        <w:gridCol w:w="1601"/>
      </w:tblGrid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61"/>
        <w:gridCol w:w="807"/>
        <w:gridCol w:w="807"/>
        <w:gridCol w:w="6214"/>
        <w:gridCol w:w="1713"/>
        <w:gridCol w:w="1655"/>
        <w:gridCol w:w="1540"/>
      </w:tblGrid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256 772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64"/>
        <w:gridCol w:w="869"/>
        <w:gridCol w:w="693"/>
        <w:gridCol w:w="6240"/>
        <w:gridCol w:w="1691"/>
        <w:gridCol w:w="1633"/>
        <w:gridCol w:w="1605"/>
      </w:tblGrid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64"/>
        <w:gridCol w:w="869"/>
        <w:gridCol w:w="693"/>
        <w:gridCol w:w="6269"/>
        <w:gridCol w:w="1662"/>
        <w:gridCol w:w="1662"/>
        <w:gridCol w:w="1605"/>
      </w:tblGrid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 водовода с учетом водоснабжения города Жезказган Карагандинской области (корректировка)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223 694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670"/>
        <w:gridCol w:w="818"/>
        <w:gridCol w:w="788"/>
        <w:gridCol w:w="6321"/>
        <w:gridCol w:w="1735"/>
        <w:gridCol w:w="1676"/>
        <w:gridCol w:w="1589"/>
      </w:tblGrid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(ирригационного водозабора, отводящего канала) Карагандинской области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168 778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61"/>
        <w:gridCol w:w="535"/>
        <w:gridCol w:w="557"/>
        <w:gridCol w:w="7687"/>
        <w:gridCol w:w="1275"/>
        <w:gridCol w:w="1231"/>
        <w:gridCol w:w="1167"/>
      </w:tblGrid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(ирригационного водозабора, отводящего канала) Карагандинской области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8"/>
        <w:gridCol w:w="803"/>
        <w:gridCol w:w="774"/>
        <w:gridCol w:w="6154"/>
        <w:gridCol w:w="1687"/>
        <w:gridCol w:w="1676"/>
        <w:gridCol w:w="1590"/>
      </w:tblGrid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3 361 719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63"/>
        <w:gridCol w:w="868"/>
        <w:gridCol w:w="663"/>
        <w:gridCol w:w="6196"/>
        <w:gridCol w:w="1659"/>
        <w:gridCol w:w="1658"/>
        <w:gridCol w:w="1601"/>
      </w:tblGrid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3 460 542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806"/>
        <w:gridCol w:w="777"/>
        <w:gridCol w:w="6170"/>
        <w:gridCol w:w="1681"/>
        <w:gridCol w:w="1681"/>
        <w:gridCol w:w="1565"/>
      </w:tblGrid>
      <w:tr>
        <w:trPr>
          <w:trHeight w:val="6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Арало-Сарыбулакского группового водопровода Кызылординской области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58"/>
        <w:gridCol w:w="862"/>
        <w:gridCol w:w="659"/>
        <w:gridCol w:w="6187"/>
        <w:gridCol w:w="1648"/>
        <w:gridCol w:w="1649"/>
        <w:gridCol w:w="1649"/>
      </w:tblGrid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Арало-Сарыбулакского группового водопровода Кызылординской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802"/>
        <w:gridCol w:w="773"/>
        <w:gridCol w:w="6175"/>
        <w:gridCol w:w="1674"/>
        <w:gridCol w:w="1674"/>
        <w:gridCol w:w="1588"/>
      </w:tblGrid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 272+55 по ПК853+00 (899+00) I очередь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58"/>
        <w:gridCol w:w="862"/>
        <w:gridCol w:w="688"/>
        <w:gridCol w:w="6187"/>
        <w:gridCol w:w="1619"/>
        <w:gridCol w:w="1649"/>
        <w:gridCol w:w="1649"/>
      </w:tblGrid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ПК272+55 по ПК853+00 (899+00) I очередь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58"/>
        <w:gridCol w:w="862"/>
        <w:gridCol w:w="688"/>
        <w:gridCol w:w="6187"/>
        <w:gridCol w:w="1619"/>
        <w:gridCol w:w="1649"/>
        <w:gridCol w:w="1649"/>
      </w:tblGrid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58"/>
        <w:gridCol w:w="862"/>
        <w:gridCol w:w="688"/>
        <w:gridCol w:w="6187"/>
        <w:gridCol w:w="1619"/>
        <w:gridCol w:w="1649"/>
        <w:gridCol w:w="1649"/>
      </w:tblGrid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54"/>
        <w:gridCol w:w="799"/>
        <w:gridCol w:w="799"/>
        <w:gridCol w:w="6149"/>
        <w:gridCol w:w="1697"/>
        <w:gridCol w:w="1667"/>
        <w:gridCol w:w="1610"/>
      </w:tblGrid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2 432 916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54"/>
        <w:gridCol w:w="856"/>
        <w:gridCol w:w="683"/>
        <w:gridCol w:w="6144"/>
        <w:gridCol w:w="1676"/>
        <w:gridCol w:w="1666"/>
        <w:gridCol w:w="1638"/>
      </w:tblGrid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2 369 541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54"/>
        <w:gridCol w:w="856"/>
        <w:gridCol w:w="683"/>
        <w:gridCol w:w="6144"/>
        <w:gridCol w:w="1676"/>
        <w:gridCol w:w="1666"/>
        <w:gridCol w:w="1638"/>
      </w:tblGrid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1 090 468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63"/>
        <w:gridCol w:w="915"/>
        <w:gridCol w:w="747"/>
        <w:gridCol w:w="6020"/>
        <w:gridCol w:w="1673"/>
        <w:gridCol w:w="1673"/>
        <w:gridCol w:w="1646"/>
      </w:tblGrid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63"/>
        <w:gridCol w:w="915"/>
        <w:gridCol w:w="747"/>
        <w:gridCol w:w="6020"/>
        <w:gridCol w:w="1673"/>
        <w:gridCol w:w="1673"/>
        <w:gridCol w:w="1646"/>
      </w:tblGrid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5 899 069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63"/>
        <w:gridCol w:w="915"/>
        <w:gridCol w:w="747"/>
        <w:gridCol w:w="6020"/>
        <w:gridCol w:w="1673"/>
        <w:gridCol w:w="1673"/>
        <w:gridCol w:w="1646"/>
      </w:tblGrid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6 072 178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63"/>
        <w:gridCol w:w="915"/>
        <w:gridCol w:w="747"/>
        <w:gridCol w:w="6020"/>
        <w:gridCol w:w="1673"/>
        <w:gridCol w:w="1673"/>
        <w:gridCol w:w="1646"/>
      </w:tblGrid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831"/>
        <w:gridCol w:w="744"/>
        <w:gridCol w:w="6146"/>
        <w:gridCol w:w="1674"/>
        <w:gridCol w:w="1645"/>
        <w:gridCol w:w="1646"/>
      </w:tblGrid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61"/>
        <w:gridCol w:w="807"/>
        <w:gridCol w:w="778"/>
        <w:gridCol w:w="6184"/>
        <w:gridCol w:w="1684"/>
        <w:gridCol w:w="1656"/>
        <w:gridCol w:w="1598"/>
      </w:tblGrid>
      <w:tr>
        <w:trPr>
          <w:trHeight w:val="12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 очередь)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56"/>
        <w:gridCol w:w="888"/>
        <w:gridCol w:w="656"/>
        <w:gridCol w:w="6161"/>
        <w:gridCol w:w="1641"/>
        <w:gridCol w:w="1642"/>
        <w:gridCol w:w="1671"/>
      </w:tblGrid>
      <w:tr>
        <w:trPr>
          <w:trHeight w:val="12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 очередь)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905"/>
        <w:gridCol w:w="872"/>
        <w:gridCol w:w="6964"/>
        <w:gridCol w:w="1888"/>
        <w:gridCol w:w="1889"/>
      </w:tblGrid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558 940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54"/>
        <w:gridCol w:w="885"/>
        <w:gridCol w:w="654"/>
        <w:gridCol w:w="6140"/>
        <w:gridCol w:w="1655"/>
        <w:gridCol w:w="1636"/>
        <w:gridCol w:w="1694"/>
      </w:tblGrid>
      <w:tr>
        <w:trPr>
          <w:trHeight w:val="14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1 060 640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54"/>
        <w:gridCol w:w="885"/>
        <w:gridCol w:w="654"/>
        <w:gridCol w:w="6140"/>
        <w:gridCol w:w="1655"/>
        <w:gridCol w:w="1636"/>
        <w:gridCol w:w="1694"/>
      </w:tblGrid>
      <w:tr>
        <w:trPr>
          <w:trHeight w:val="14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в Ордабасинском и Туркестанском районах Южно-Казахстанской области (III-очередь)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57"/>
        <w:gridCol w:w="889"/>
        <w:gridCol w:w="657"/>
        <w:gridCol w:w="6175"/>
        <w:gridCol w:w="1645"/>
        <w:gridCol w:w="1674"/>
        <w:gridCol w:w="1617"/>
      </w:tblGrid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в Ордабасинском и Туркестанском районах Южно-Казахстанской области (III-очередь)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831"/>
        <w:gridCol w:w="744"/>
        <w:gridCol w:w="6175"/>
        <w:gridCol w:w="1674"/>
        <w:gridCol w:w="1703"/>
        <w:gridCol w:w="1559"/>
      </w:tblGrid>
      <w:tr>
        <w:trPr>
          <w:trHeight w:val="14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(2- очередь)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348 554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889"/>
        <w:gridCol w:w="657"/>
        <w:gridCol w:w="6204"/>
        <w:gridCol w:w="1645"/>
        <w:gridCol w:w="1674"/>
        <w:gridCol w:w="1617"/>
      </w:tblGrid>
      <w:tr>
        <w:trPr>
          <w:trHeight w:val="14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(2- очередь)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148 554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63"/>
        <w:gridCol w:w="838"/>
        <w:gridCol w:w="780"/>
        <w:gridCol w:w="6255"/>
        <w:gridCol w:w="1688"/>
        <w:gridCol w:w="1717"/>
        <w:gridCol w:w="1484"/>
      </w:tblGrid>
      <w:tr>
        <w:trPr>
          <w:trHeight w:val="15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гидроузлов Караспанский, Шаульдерский, Бугуньское водохранилище в Южно-Казахстанской области с внедрением системы автоматизации водоучета по р. Арысь до сброса р. Сырдарья (1-очередь)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59"/>
        <w:gridCol w:w="1475"/>
        <w:gridCol w:w="6225"/>
        <w:gridCol w:w="1650"/>
        <w:gridCol w:w="1680"/>
        <w:gridCol w:w="1652"/>
      </w:tblGrid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гидроузлов Караспанский, Шаульдерский, Бугуньское водохранилище в Южно-Казахстанской области с внедрением системы автоматизации водоучета по р. Арысь до сброса р. Сырдарья (1-очередь)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62"/>
        <w:gridCol w:w="809"/>
        <w:gridCol w:w="780"/>
        <w:gridCol w:w="6199"/>
        <w:gridCol w:w="1716"/>
        <w:gridCol w:w="1688"/>
        <w:gridCol w:w="1542"/>
      </w:tblGrid>
      <w:tr>
        <w:trPr>
          <w:trHeight w:val="12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распределителями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58"/>
        <w:gridCol w:w="862"/>
        <w:gridCol w:w="659"/>
        <w:gridCol w:w="6187"/>
        <w:gridCol w:w="1648"/>
        <w:gridCol w:w="1678"/>
        <w:gridCol w:w="1620"/>
      </w:tblGrid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распределителями Р-1, Р-3 и Р-15 в Ташкентской области и Сарыагашском и Казыгуртском районах ЮКО (1-я очередь)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1376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4-3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бюджетами, бюджетами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поддержку субъектов агропромышленного комплекса в регионах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рамках Программы по развитию агропромышленного комплекса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Республике Казахстан на 2013 - 2020 годы «Агробизнес-2020»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2440"/>
        <w:gridCol w:w="2061"/>
        <w:gridCol w:w="3461"/>
        <w:gridCol w:w="2469"/>
        <w:gridCol w:w="2675"/>
      </w:tblGrid>
      <w:tr>
        <w:trPr>
          <w:trHeight w:val="195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в рамках страхования и гарантирования займов субъектов агропромышленного комплекса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16 088 391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2 206 833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13 695 795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185 763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1 298 588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185 763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4 892 296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4 821 861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982 199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282 199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1 605 173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277 968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1 327 205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778 591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724 017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1 213 243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823 262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52 565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1 238 579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332 315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906 264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1 562 836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740 808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822 028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Казахстанская область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