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4ca8" w14:textId="48e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сокращении расходов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расходы республиканского бюджета на 2014 год по бюджетным программам,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 принятым к исполнению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1380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Сокращение расходов республиканского бюджета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87"/>
        <w:gridCol w:w="1752"/>
        <w:gridCol w:w="7099"/>
        <w:gridCol w:w="297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-80 720 085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-77 379 386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-2 767 561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-4 001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-4 001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-8 582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-8 582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-408 565</w:t>
            </w:r>
          </w:p>
        </w:tc>
      </w:tr>
      <w:tr>
        <w:trPr>
          <w:trHeight w:val="198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-407 163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-1 402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-81 875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-27 900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-17 600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-9 475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-26 900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-610 591</w:t>
            </w:r>
          </w:p>
        </w:tc>
      </w:tr>
      <w:tr>
        <w:trPr>
          <w:trHeight w:val="14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-328 458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-107 709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-99 612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-20 984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-4 309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-41 370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-8 149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-8 981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-1 981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-115 886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-91 007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-24 879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-2 310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-2 050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-16 800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-13 400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-3 400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-27 234</w:t>
            </w:r>
          </w:p>
        </w:tc>
      </w:tr>
      <w:tr>
        <w:trPr>
          <w:trHeight w:val="24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-9 417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-3 920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-13 897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-684 394</w:t>
            </w:r>
          </w:p>
        </w:tc>
      </w:tr>
      <w:tr>
        <w:trPr>
          <w:trHeight w:val="394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-221 491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-53 437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-77 367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-146 723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-44 897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-25 273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-16 384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-89 243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-9 532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-716 742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-489 291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-193 418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-34 033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-36 918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-36 918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-44 682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-833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-43 849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-5 625 650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-2 825 779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-107 340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-1 170 284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-1 546 811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-1 344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-2 799 871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-349 127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-369 407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-467 063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-809 634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-70 800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-733 840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-4 478 943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-3 286 063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-15 869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-53 649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-1 536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-5 553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-25 145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-15 981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-503 039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-329 097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-834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-1 786 013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-227 541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-244 927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-70 535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-5 729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-435 574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-8 394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-431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-256 886</w:t>
            </w:r>
          </w:p>
        </w:tc>
      </w:tr>
      <w:tr>
        <w:trPr>
          <w:trHeight w:val="14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-168 470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-351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-554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-200 000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-98 379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-101 621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-9 000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-339 381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-307 824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-31 557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-145 638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-31 406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-64 953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-49 279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-63 195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-63 195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-2 872 870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-23 627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-23 627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-2 755 021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-9 788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-12 446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-425 787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-86 702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-134 709</w:t>
            </w:r>
          </w:p>
        </w:tc>
      </w:tr>
      <w:tr>
        <w:trPr>
          <w:trHeight w:val="172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-1 300 664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-3 912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-10 706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-6 124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-323 730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-296</w:t>
            </w:r>
          </w:p>
        </w:tc>
      </w:tr>
      <w:tr>
        <w:trPr>
          <w:trHeight w:val="172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-10 137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-390 644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-16 514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-22 598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-92 931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-702</w:t>
            </w:r>
          </w:p>
        </w:tc>
      </w:tr>
      <w:tr>
        <w:trPr>
          <w:trHeight w:val="198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-747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-19 992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-71 310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-191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-3 182 864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-267 196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здравоохранения Республики Казахстан «Саламатты Қазақстан» на 2011-2015 годы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-267 153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-2 915 668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-5 482</w:t>
            </w:r>
          </w:p>
        </w:tc>
      </w:tr>
      <w:tr>
        <w:trPr>
          <w:trHeight w:val="172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-2 362 163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-351 382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-1 006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-190 861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-985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-3 789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-1 070 059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-1 070 059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-14 036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-49 008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-401 602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-532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-28 853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-567 499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-4 791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-3 738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-11 739 872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-12 537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-12 537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-3 039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-3 039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-11 724 296</w:t>
            </w:r>
          </w:p>
        </w:tc>
      </w:tr>
      <w:tr>
        <w:trPr>
          <w:trHeight w:val="14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-2 397 060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-1 734 263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-9 958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-14 985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-69 740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-3 733 848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-1 689 607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-1 102 580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-928 726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-43 529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-1 289 417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-75 367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-75 367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-1 214 050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-48 679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-19 200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-100 000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-773 328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-262 843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-4 589 307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-4 521 133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-102 370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-1 238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-101 099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-4 316 426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-68 174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-68 174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-3 850 654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-3 752 988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-52 258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-19 715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-4 649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-640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-889 197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-137 027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-117 837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-245 461</w:t>
            </w:r>
          </w:p>
        </w:tc>
      </w:tr>
      <w:tr>
        <w:trPr>
          <w:trHeight w:val="198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-489 550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-200 419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-12 000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-1 431 934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-80 357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-71 706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-51 161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-4 688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-6 295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-46 505</w:t>
            </w:r>
          </w:p>
        </w:tc>
      </w:tr>
      <w:tr>
        <w:trPr>
          <w:trHeight w:val="172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-29 505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-17 000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-1 231 380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-625 569</w:t>
            </w:r>
          </w:p>
        </w:tc>
      </w:tr>
      <w:tr>
        <w:trPr>
          <w:trHeight w:val="14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-625 569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-605 811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-605 811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-22 205 512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-22 205 512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-14 758 641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-913 859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-5 132 749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-59 270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-3 583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-5 095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-69 602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-4 287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-106 928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-696 821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-53 000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-99 898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-270 779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-11 633 828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-3 985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-3 985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-80 000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-80 000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-6 212 116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-5 740 298</w:t>
            </w:r>
          </w:p>
        </w:tc>
      </w:tr>
      <w:tr>
        <w:trPr>
          <w:trHeight w:val="222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-471 818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-6 953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-6 953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-664 498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-65 027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-48 000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-28 384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-336 141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-135 272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-51 674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-4 467 848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-450 789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агента,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-17 155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-59 367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-1 489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-1 112 203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-565 651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-1 021 143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-520 949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-707 600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-11 502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-198 428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-198 428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-841 469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-841 469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-841 469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-248 283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-248 283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-248 283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-248 283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-3 092 416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-799 200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-799 200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-799 200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-2 293 212</w:t>
            </w:r>
          </w:p>
        </w:tc>
      </w:tr>
      <w:tr>
        <w:trPr>
          <w:trHeight w:val="49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-2 293 212</w:t>
            </w:r>
          </w:p>
        </w:tc>
      </w:tr>
      <w:tr>
        <w:trPr>
          <w:trHeight w:val="12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-8 000</w:t>
            </w:r>
          </w:p>
        </w:tc>
      </w:tr>
      <w:tr>
        <w:trPr>
          <w:trHeight w:val="9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-2 285 212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