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dcf" w14:textId="8c65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драгоценных металлов и драгоценных камней"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2014 года №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драгоценных металлов и драгоценных камней».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драгоценных металлов и драгоценных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36; № 8, ст. 44, 49; № 10, ст. 52; № 11, ст. 63, 64, 65, 69; № 12, ст. 82; № 14, ст. 84; № 16, ст. 90; № 19-II, ст. 96;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«Казахстанская правда» и «Егемен Қазақстан»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части четвертой подпункта 19-1) пункта 1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остального аффинированного золота:»;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16-1) статьи 248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если иное не установлено подпунктом 16) настоящей статьи и статьей 244-4 настоящего Кодекса, инвестиционного золота при одновременном соответствии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инвестиционное золото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пластин;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стоимость (цена) за единицу тройских унций реализованного инвестиционного золота, в том числе по рыночному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курсу обмена валюты, установленному на дату реализации, не превышает утренний фиксинг (котировка цены) золота, который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(которая установлена) Лондонской ассоциацией рынка драгоценных металлов на дату реализации;».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2; № 5, ст. 43; № 11, ст. 102; № 13, ст. 116; № 24, ст. 196; 2012 г., № 1, ст. 6; № 2, ст. 14; № 13, ст. 91; № 20, ст. 121; 2013 г., № 10-11, ст. 56; 2014 г., № 10, ст. 52; № 11, ст. 61; № 14, ст. 84; № 16, ст. 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 ст. 97; № 20, ст. 121; № 23-24, ст. 125; 2013 г., № 2, ст. 11; № 10-11, ст. 56; № 14, ст. 72; № 16, ст. 83; № 21-22, ст. 115; № 23-24, ст. 116; 2014 г., № 4-5, ст. 24; № 7, ст. 37; № 8, ст. 49; № 10, ст. 52; № 11, ст. 63, 64, 67; № 14, ст. 84; № 16, ст. 90; № 19-II, ст. 96;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«Казахстанская правда» и «Егемен Қазақстан» 8 ноября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приложения к указанному Закону дополнить подпунктом 108)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«108) в области оборота драгоценных металлов и драгоценных камней.».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(Ведомости Парламента Республики Казахстан, 2014 г. № 9, ст. 51.):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2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разрешений второй категории дополнить строкой, порядковый номер 395,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5036"/>
        <w:gridCol w:w="4692"/>
        <w:gridCol w:w="2056"/>
      </w:tblGrid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аккредитация в области экспертизы (идентификации), опробования и клеймения; 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 в области экспертизы (идентификации), опробования и клеймения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двадцати одного календарного дня после дня его первого официального опубликования, за исключением пункта 1 статьи 1 настоящего Закона, который вводится в действие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