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b8ce" w14:textId="99ab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января 2011 года № 41 "Об утверждении Плана мероприятий по реализации Государственной программы развития здравоохранения Республики Казахстан "Саламатты Қазақстан" на 2011-2015 годы" и признании утратившим силу постановления Правительства Республики Казахстан от 29 марта 2012 года № 366 "Об утверждении Программы развития онкологической помощи в Республике Казахстан на 2012 - 2016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 «Об утверждении Плана мероприятий по реализации Государственной программы развития здравоохранения Республики Казахстан «Саламатты Қазақстан» на 2011 – 2015 годы» (САПП Республики Казахстан, 2011 г., № 15, ст. 181)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информацию о реализации Плана мероприятий в Министерство здравоохранения и социального развития Республики Казахстан один раз в год до 15 февраля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здравоохранения и социального развития Республики Казахстан представлять сводную информацию о ходе выполнения Плана мероприятий в уполномоченный орган по государственному планированию один раз в год до 10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Уполномоченному органу по государственному планированию по итогам проведенного мониторинга на основании отчета о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годы, представленного Министерством здравоохранения и социального развития Республики Казахстан, сформировать проект заключения и представить вместе с отчетом о реализации в Правительство Республики Казахстан до 25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«Саламатты Қазақстан»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2012 года № 366 «Об утверждении Программы развития онкологической помощи в Республике Казахстан на 2012 – 2016 годы» (САПП Республики Казахстан, 2012 г., № 38, ст. 514).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2011 года № 41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развития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«Саламатты Қазақстан» на 2011 - 2015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097"/>
        <w:gridCol w:w="568"/>
        <w:gridCol w:w="1309"/>
        <w:gridCol w:w="928"/>
        <w:gridCol w:w="683"/>
        <w:gridCol w:w="758"/>
        <w:gridCol w:w="663"/>
        <w:gridCol w:w="817"/>
        <w:gridCol w:w="659"/>
        <w:gridCol w:w="758"/>
        <w:gridCol w:w="663"/>
        <w:gridCol w:w="700"/>
        <w:gridCol w:w="668"/>
        <w:gridCol w:w="670"/>
        <w:gridCol w:w="670"/>
        <w:gridCol w:w="765"/>
      </w:tblGrid>
      <w:tr>
        <w:trPr>
          <w:trHeight w:val="315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тенге)*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229"/>
        <w:gridCol w:w="331"/>
        <w:gridCol w:w="687"/>
        <w:gridCol w:w="632"/>
        <w:gridCol w:w="1331"/>
        <w:gridCol w:w="975"/>
        <w:gridCol w:w="374"/>
        <w:gridCol w:w="975"/>
        <w:gridCol w:w="450"/>
        <w:gridCol w:w="975"/>
        <w:gridCol w:w="450"/>
        <w:gridCol w:w="975"/>
        <w:gridCol w:w="451"/>
        <w:gridCol w:w="842"/>
        <w:gridCol w:w="459"/>
        <w:gridCol w:w="1000"/>
      </w:tblGrid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улучшение здоровья граждан Казахстана для обеспечения устойчивого социально-демографического развития страны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ожидаемой продолжительности жизни населения к 2013 году до 69,5 лет, к 2015 году до 71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материнской смертности к 2013 году до 21,0, к 2015 году до 12,4 на 100 тысяч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младенческой смертности к 2013 году до 14,1, к 2015 году до 11,2 на 1000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 смертности к 2013 году до 8,14, к 2015 году до 7,62 на 1000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туберкулезом к 2013 году до 98,1 к 2015 году до 71,4 на 100 тысяч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распространенности ВИЧ-инфекции в возрастной группе 15-49 лет в пределах 0,2-0,6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злокачественных новообразований, выявленных на I-II стадии, до 55,1 %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5-летней выживаемости больных со злокачественными новообразованиями до 50,6 % к 2015 году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Формирование, сохранение и укрепление здоровья граждан путем координации деятельности государственных, общественных и бизнес-структур</w:t>
            </w:r>
          </w:p>
        </w:tc>
      </w:tr>
      <w:tr>
        <w:trPr>
          <w:trHeight w:val="5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состав участников НКС при Правительстве Республики Казахстан с внесением изменений в Положение НКС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правила использования средств, перечисляемых на 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отраслевую программу развития физической культуры и спорта на 2011-2015 годы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мониторинга и оценки эффективности реализации программы по вопросам улучшения общественного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усовершенствованию нормативной правовой базы по вопросам охраны здоровья, в том числе безопасности труда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влияние загрязнения окружающей среды на состояние здоровья человека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013 «Прикладные научные исследования в области здравоохранения»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оценку имеющейся инфраструктуры по поддержанию здоровья работников, в том числе типовых медицинских пунктов при промышленных предприятиях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3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систему оценки рисков безопасности окружающей среды при разработке проектных материалов, начиная с этапа отвода земельного участка, определения санитарно-гигиенической оценки территории, для строительства новых производств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 формированию мотивации и ответственности работодателей в вопросах охраны здоровья, обеспечению условий ведения ЗОЖ работниками организаций за своевременное прохождение работниками профилактических мероприятий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по определению максимальной продолжительности работы рабочих во вредных условиях труда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методику раннего выявления групп риска по профессиональным заболеваниям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дополнительную президентскую номинацию «Лучший работодатель, обеспечивающий условия для ведения здорового образа жизни на предприятии»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комплексного подхода к профилактике и усиление контроля за поведенческими факторами риска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лиц, ежедневно занимающихся физической культурой не менее 30 минут, до 18 % к 2013 году, 24,9 % к 2015 году (2009 г. - 14 %);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употребления табака до 19,5 % к 2013 году, 18,2 % к 2015 году (2009 г. - 21,4 %);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злоупотребления алкоголем до 15 % к 2013 году, 14 % к 2015 году (2009 г. - 16,9 %)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издать информационно-пропагандистские печатные издания и провести кампании и проекты на телерадиовещательных каналах по профилактике и лечению табакокурения, злоупотребления алкоголем и употребления наркотиков с привлечением видных общественных деятелей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5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видеоролики по пропаганде спорта и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МЗСР, МИР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 спартакиады по массовым видам спорта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 телевизионную государственную программу «Саламатты Қазақстан», посвященную вопросам развития здравоохранения, на государственном и русском языках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</w:tr>
      <w:tr>
        <w:trPr>
          <w:trHeight w:val="16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социальный заказ по поддержке проектов по профилактике ВИЧ-инфекции, охране репродуктивного и сексуального здоровья, безопасного материнства, планированию семьи, профилактике распространенных заболеваний, туберкулеза, алкоголизма, наркомании, избыточного веса, низкой физической активности и др. среди НПО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о вреде потребления табака, алкоголя, наркотиков (лекции, беседы, распространение буклетов, листовок и др.)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на законодательном уровне обеспечение защиты прав некурящих на чистый воздух, в т.ч. расширение зоны запрета на курение в общественных местах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 законопроекту «О внесении изменений и дополнений в Кодекс РК «О здоровье народа и системе здравоохранения»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поддержке желающих отказаться от потребления табачных изделий, в том числе организовать социально-психологическую помощь лицам, желающим отказаться от потребления табачных изделий, а также путем организации для них телефонов доверия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экономических мер по снижению потребления табачных изделий и злоупотребления алкоголем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регулированию контроля за ввозом контрабандных алкогольных изделий и незаконного производства алкогольной продукции на территории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по вопросам профилактики инфекционных заболеваний (туберкулез, ОРВИ, ОКИ, гепатит, ВИЧ/СПИД, ИППП) и формировать навыки безопасного поведения (лекции, беседы, распространение буклетов, листовок и др.)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 мероприятий по снижению уровня табакокурения среди школьников и молодежи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и мотивацию населения к ведению активного образа жизни, массовому спорту и физической культуре, усовершенствовать пропаганду основ ФЗОЖ среди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МКС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 молодежные центры здоровья, внедрить образовательные программы «Здоровые школы», «Здоровые университеты» и др. в учебных заведениях и детских дошкольных организациях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«Фестиваль здоровья», спартакиаду медицинских работников, международный и республиканские конкурсы «Брось курить и победи», Дни Национальных игр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образовательные программы для обучения сотрудников системы МВД по вопросам наркотической зависимости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инспекторов по делам несовершеннолетних технологиям раннего выявления групп риска по наркологическому профилю среди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нормативные правовые акты в области наркомании среди школьников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сотрудников МВД (полицейских, участковых инспекторов) навыкам определения степени опьянения, дифференцированным подходам к принимаемым мерам по отношению к лицам, находящимся в состоянии алкогольного наркотического, токсического) опьянения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врачей-психиатров выявлению предрасположенности формирования зависимости (алкоголизм, наркомания, токсикомания)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врачей-психиатров в учреждениях уголовно-исполнительной системы принципам наркологического и мотивационного консультирования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Цель. 5.1.2. Обеспечение здорового питания населения и профилактика заболеваний, зависимых от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железодефицитной анемии до 2221 к 2013 году, до 1870,0 на 100 тысяч населения к 2015 году (2009 год - 2314,0);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распространенности избыточной массы тела до 33 % к 2013 году, до 30 % к 2015 году (2009 г. - 35,3 %).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 здорового питания и безопасности пищевых продуктов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КАП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информационно-пропагандистскую кампанию по вопросам здорового питания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видео и аудиоролики по вопросам здорового питания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программы повышения квалификации педагогических работников среднего, технического и профессионального образования вопросы охраны здоровья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рацион питания детей в школах пищевые продукты, обогащенные витаминно-минеральным комплексом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 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 об организации производства по выпуску детских и лечебно-профилактических продуктов питания с использованием местных сырьевых источников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КАП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информационно-пропагандистские кампании среди населения посапплементации витамином 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информационно-образовательную кампанию по поддержке и продвижению принципов грудного вскармливания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 постоянной основе региональные обучающие семинары для производителей пищевой продукции по различным аспектам здорового питания, разработать комплекс обучающих материалов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показ тематических телевизионных программ, посвященных вопросам фортификации и йодирования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Цель. 5.1.3. Формирование физического и психического здоровья детей и подростков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костно-мышечной системы среди детей в возрасте от 0 до 14 лет до 1194 к 2013 году, до 832,0 на 100 тысяч соответствующего населения к 2015 году (2009 год - 1196) и среди подростков в возрасте 15-17 лет до 2995,1 к 2013 году, до 2665,3 на 100 тысяч соответствующего населения к 2015 году (2009 год - 2997,1);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ИППП среди подростков в возрасте 15-17 лет до 8,3 к 2013 году, до 8,0 к 2015 году на 100 тыс. соответствующего населения (2009 г. - 8,5) (в качестве маркера взят сифилис);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заболеваемости психическими и поведенческими расстройствами вследствие употребления психоактивных веществ среди детей от 0 до 14 лет до 13,1 к 2013 году и до 4,0 на 100 тысяч соответствующего населения к 2015 году, среди подростков в возрасте от 15 до 17 лет до 563 к 2013 году и до 328,5 на 100 тысяч соответствующего населения к 2015 году (2009 год - дети от 0 до 14 лет до 13,5 на 100 тысяч соответствующего населения, от 15 до 17 лет до 564,8 на 100 тысяч соответствующего населения);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суицидов среди детей от 15-17 лет до 23,8 к 2013 году и 17,5 на 100 тысяч соответствующего населения к 2015 году (2009 год - 24,5 на 100 тысяч соответствующего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медицинской реабилитацией детей инвалидов в условиях стационара до 42 % к 2015 году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мероприятий по профилактике заболеваний опорно-двигательного аппарата среди детей школьного возраста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 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Апробировать и внедрить методическое пособие «Профилактика наркомании, алкоголизма и табакокурения» в общеобразовательные учебные заведения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контроль за надлежащей планировкой помещений, игровых площадок и обеспечением современным школьным оборудованием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Поддержать деятельность информационных служб, телефонов доверия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специальные образовательные программы по вопросам ИППП, ВИЧ/СПИД и ранней беременности в систему среднего и высшего образования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комплексную программу для школьных психологов и социальных педагогов по оказанию медико-социальной и психологической помощи обучающимся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кампанию (выпуск видео и аудио роликов) по вопросам психологического здоровья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персонал общеобразовательных учебных заведений технологиям раннего выявления групп риска и информационной и психосоциальной работы с группами риска по наркологическому профилю среди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в организациях образования профилактические антиалкогольные и антинаркотические программы (видеопособия)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общеобразовательные учебные заведения компьютерными программами раннего выявления риска вовлечения в табачную, алкогольную и наркотическую зависимость, а также нехимическую зависимость, игроманию, интернет-зависимость у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методику опознавания родителями и преподавателями первых сигналов психического стресса у детей и подростков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совместный приказ МЗСР РК и МОН РК о деятельности объектов образования в области охраны здоровья школьников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МЗСР и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меры межсекторального взаимодействия по вопросам организации мероприятий по реабилитации и ресоциализации подростков и детей, совершивших суицидальную попытку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5.1.4. Снижение дорожно-транспортного травматизма и смертности от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 2015 году на 5 % числа погибших в результате ДТП от уровня 2013 года (3 037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 2015 году на 5 % количества ДТП с пострадавшими от уровня 2013 года (23 359 ДТП)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общественного мнения по проблемам дорожной безопасности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 безопасности дорожного движения и обеспечить их прокат на центральных, республиканских телеканалах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меры по предупреждению и пресечению правонарушений, создающих реальную угрозу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 на республиканском телеканале по актуальным вопросам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информационно-аналитическую систему учета дорожно-транспортных происшествий и пострадавших в них лиц «ДТП»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буклетов, информационных материалов по проблемам обеспечения безопасности дорожного движения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5.1.5. Снижение безвозвратных потерь среди пострадавших при чрезвычайных ситуациях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погибших в результате ДТП на трассах в зоне оказания экстренной медико-спасательной помощи до 23 % к 2013 году, до 16 % к 2015 году (2009 г. — 26 %)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прибытия и начала оказания экстренной медико-спасательной помощи до 30 минут с момента поступления сигнала о ДТП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службы медицины катастроф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трассовые пункты по оказанию экстренной медико-спасательной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трассовых пунктов по оказанию экстренной медико-спасательной помощи на трассе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 аэромобильным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госпиталем в 1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парашютно-десантными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 катастроф многопрофильным мобильным госпиталем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и обеспечить эксплуатацию санитарных вертолетов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40264,8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5.1.6. Снижение уровня заболеваемости и смертности от туберкулеза и ВИЧ/СПИД в пенитенциарной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туберкулезом среди осужденных в расчете на 100 тыс. тюремного населения в 2013 году до 643,0 и 2015 году до 642,9 (2009 год - 643,9)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общей смертности среди лиц, находящихся в местах лишения свободы, в 2013 году-2,89 и в 2015 году - 2,8 на 1000 человек (2009 год - 2,91)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уровень распространенности ВИЧ-инфицированных среди заключенных не должен превышать 5 %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материально-техническое оснащение лечебно-профилактических учреждений уголовно-исполнительной системы в целях совершенствования оказания медицинской помощи больным туберкулезом, ВИЧ/СПИД и другими заболеваниями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3065,6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 и распространить информационные материалы, направленные на формирование здорового образа жизни, в том числе по вопросам туберкулеза, ВИЧ/СПИД среди заключенных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 вопросам ВИЧ/СПИДа, укрепить взаимодействие между государственными и неправительственными организациями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деятельность странового координационного комитета по взаимодействию с международными донорами по вопросам предупреждения распространения ВИЧ/СПИД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программу профилактики ВИЧ-инфекции в местах заключения и внедрить программы социального сопровождения для лиц, освобождающихся из мест лишения свободы. Развивать потенциал НПО для борьбы с ВИЧ/СПИД в местах лишения свободы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механизмы поиска и продолжения лечения лиц, освобожденных из мест лишения свободы, больных туберкулезом с незавершенным лечением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полного охвата осужденных больных туберкулезом с множественной лекарственной устойчивостью противотуберкулезными препаратами второго ряда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040 «Содержание осужденных, подозреваемых и обвиняемых лиц» и иные источники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антиретровирусными препаратами ВИЧ-инфицированных осужденных, подлежащих АРТ-терапии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040 «Содержание осужденных, подозреваемых и обвиняемых лиц» и иные источники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систему мониторинга и оценки наркологической ситуации в уголовно-исполнительной системе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Цель.5.1.7. Снижение заболеваемости населения КГГЛ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заболеваемости ККГЛ на уровне не более 0,2 на 100 тыс. населения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методические рекомендации по совершенствованию диагностики и профилактике Конго-Крымской геморрагической лихорадки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эндемичных регионах противоклещевую обработку поголовья скота и скотопомещений, а также их создание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санитарно-защитные зоны вокруг неблагополучных по ККГЛ населенных пунктов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санитарно-разъяснительную работу среди населения о путях заражения и мерах профилактики ККГЛ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5.2. Дальнейшее укрепление здоровья населения и снижение уровня основных социально значимых заболеваний и травм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младенческой смертности до 14,1 к 2013 году, 11,2 на 1000 родившихся живыми к 2015 году (2009 г. - 18,4)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материнской смертности на 100 тысяч родившихся живыми к 2013 году до 28,1, до 12,4 к 2015 году (2009 год - 36,9)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первичного выхода на инвалидность до 28,4 к 2013 году, 28 к 2015 году на 10 тысяч населения (2009 г. - 29,2)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болезней системы кровообращения к 2013 году до 374,8, к 2015 году до 210,29 на 100 тысяч населения (2009 год - 416,4)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онкопатологии до 99,5 к 2013 году, 95,8 на 100 тысяч населения к 2015 году (2009 г. - 112,7)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злокачественных новообразований, выявленных на I-II стадии до 55,1 %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5-летней выживаемости больных со злокачественными новообразованиями до 50,6 %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туберкулеза до 12,0 к 2013 году, до 11,6 к 2015 году на 100 тыс. населения (2009 г. - 12,9)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от травматизма до 94,6 к 2013 году, до 92,1 к 2015 году на 100 тысяч населения (2009 г. - 108,4)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распространенности ВИЧ-инфекции в возрастной группе 15-49 лет в пределах 0,2-0,6 %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Национальную скрининговую программу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детские и родовспомогательные организации здравоохранения современным медицинским оборудованием в соответствии с уровнем оказания перинатальной помощи и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7 471,7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программы оказания высокоспециализированной медицинской помощи детям на региональном и республиканском уровнях в соответствии с международными стандартами: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трансплантацию гемопоэтических стволовых клеток в Республике Казахстан. Внедрить молекулярный метод HLA-типирования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программы развития хирургии новорожденных и фетальной хирургии в соответствии с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ГОБМП в части увеличения проведения циклов ЭКО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2497,6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при областных детских и родовспомогательных организациях региональные учебные центры для обучения медицинских работников интегрированному ведению болезней детского возраста, грудного вскармливания, эффективной перинатальной помощи и других вопросов организации медицинской помощи матерям и детям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по обеспечению охраны, поддержки и поощрения грудного вскармливания в Республике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протоколы и стандарты оказания перинатальной и педиатрической медицинской помощи на основе доказательной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 курации и оценке качества медицинской помощи в медицинских организациях материнства и детства согласно рекомендациям ВОЗ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проведения конфиденциального аудита материнской смертности и критических случаев акушерских осложнений во всех родовспомогательных организациях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стандарты физического (вес, рос) и психосоциального развития детей в соответствии с рекомендациями ВОЗ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 базе молодежных центров здоровья оказание медицинской помощи подросткам с психологической поддержкой, конфиденциальностью и правовой консультацией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работу доврачебных кабинетов методы экспресс-диагностики раннего выявления АГ, ИБС, сахарного диабета путем определения холестерина, глюкозы крови среди взрослого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детей раннего возраста на выявление врожденной и наследственной патологии слуха (оснащение организаций родовспоможения портативными устройствами регистрации вызванной отоакустической эмиссии)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женщин на раннее выявление рака шейки матки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скрининг целевых групп риска на гепатит В и С у: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(больные с заболеванием крови, на гемодиализе, злокачественными новообразованиями, прооперированные и получавшие переливание крови, ее компоненты)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2737,4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 (медицинских работников: оперирующие врачи и м/с хирургического профиля, процедурного кабинета, скорой медицинской помощи, центров крови, патологоанатомической службы, судебные медицинские эксперты, а также больные с заболеванием крови)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социологическое исследование по оценке распространенности поведенческих факторов риска и мотивации к ведению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пилотных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2013,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онкодиспансеры современными аппаратами жидкостной цитологии для проведения РаР-теста на предопухолевые и опухолевые заболевания шейки матки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организации ПМСП медицинскими амбулаторными передвижными комплексами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3167,1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распространить информационно-образовательные материалы по вопросам профилактики заболеваний и формирования здорового образа жизни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252,6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нормативную правовую базу для эффективной работы ревматологической, гастроэнтерологической, кардиологической, пульмонологической, эндокринологической, нефрологической и дерматовенерологической служб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нормативно-правовую базу по диспансерному наблюдению больных с хроническими заболеваниями, в том числе за инвалидами (взрослыми и детьми)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систему оценки эффективности медицинской помощи, включая профилактические мероприятия, медицинскую реабилитацию, паллиативную помощь, сестринский уход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стандарты и методики реабилитации пациентов с социально значимыми заболеваниями, в том числе инвалидов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программу обучения по паллиативной помощи для врачей, средних медицинских работников и социальных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квалификационные (профессиональные) стандарты для специалистов, оказывающих геронтологическую помощь, нормативов нагрузки на медицинских и социальных работников с учетом уровня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совершенствовать нормативно-правовую базу, регламентирующую оказание медицинской помощи людям пожилого возраста, включая систему оценки эффективности геронтологической и гериатрической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медицинскую помощь ревматологическим больным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 гарантированного объема бесплатной медицинской помощи за счет внедрения новых высокотехнологичных видов диагностики и лечения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провести комплекс мер по дальнейшему развитию интервенционной кардиологической службы, в том числе аритмологической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кардиологическую помощь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3195,8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медицинскую помощь при травмах и ожогах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городов Астаны Алматы,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здравоохранения, оказывающих высокоспециализированную и специализированную медицинскую помощь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2013- 2014годы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3592,2</w:t>
            </w:r>
          </w:p>
        </w:tc>
      </w:tr>
      <w:tr>
        <w:trPr>
          <w:trHeight w:val="18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противотуберкулезных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системы инфекционного контроля в отделениях МЛУ ТБ, лабораториях (приточно-вытяжная вентиляция)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профилактику ВИЧ-инфекции в группах населения, ключевых для эпидемии ВИЧ-инфекции, включая потребителей инъекционных наркотиков (ПИН), секс-работниц (СР), лиц, лишенных свободы, и мужчин, имеющих секс с мужчинами (МСМ), в том числе: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ПИН, PC, МСМ программами обмена шприцев, презервативами в стационарных и мобильных пунктах доверия и дружественных кабинетах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всех желающих ПИН, СР, МСМ и лиц, лишенных свободы, качественными презервативами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</w:p>
        </w:tc>
      </w:tr>
      <w:tr>
        <w:trPr>
          <w:trHeight w:val="8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ВИЧ-инфекции в уязвимых группах (потребители инъекционных наркотиков, секс-работников, мужчины, имеющие секс с мужчинами) проводить через аутрич-работников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доступ населения к качественному консультированию и тестированию на ВИЧ-инфекцию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экспресс-диагностику ВИЧ-инфекции в дружественных кабинетах и пунктах доверия для ПИН, СР, МСМ, уязвимой молодежи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ВИЧ-инфицированных лиц антиретровирусными препаратами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постконтактной профилактикой лиц, подвергшихся риску ВИЧ-инфицирования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областные центры СПИД проточными цитометрами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тест-системами для определения иммунного статуса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 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313,4</w:t>
            </w:r>
          </w:p>
        </w:tc>
      </w:tr>
      <w:tr>
        <w:trPr>
          <w:trHeight w:val="30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тест-системами для определения вирусной нагрузки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потребителей инъекционных наркотиков с опиоидной зависимостью заместительной терапией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референс-лаборатории РЦ СПИД тест-системами для определения резистентности ВИЧ к антиретровирусной 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референс-лаборатории РЦ СПИД тест-системами для определения вирусной нагрузки у ВИЧ-инфицированных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эффективность ранней диагностики глаукомы (организация и оснащение глаукомных кабинетов регионов, гг. Астана и Алматы)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доступа и охвата услугами антенатальной и педиатрической помощи социально-уязвимым группам населения на уровне первичной медико- санитарной помощи путем совершенствования патронажной системы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5.3. Обеспечение санитарно-эпидемиологического благополучия населения в соответствии с международными стандартами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заболеваемости чумой на уровне не более 0,03 на 100 тыс.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показателя заболеваемости корью на уровне 0,08-0,1 на 100 тысяч детей в возрасте 1-7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острым вирусным гепатитом В к 2013 году до 3,8, к 2015 году до 3,4 на 100 тысяч населения (2009 год - 5,4)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заболеваемости острым вирусным гепатитом А к 2013 году до 39,6, к 2015 году до 4,9 на 100 тысяч населения (2009 год - 67,0)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детского населения вакцинацией против пневмококковой инфекции до 62,5 % к 2013 году, до 95 %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плановых проверок органами службы государственного санитарно-эпидемиологического надзора ежегодно на 2 %, в 2015 году - 256 100 проверок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гармонизации нормативных правовых актов санитарно-эпидемиологической службы с международными стандартами и требованиями Таможенного союза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реорганизацию органов и организаций санитарно-эпидемиологической службы на транспорте, а также городском и районном уровнях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типовые штатные нормативы организаций здравоохранения должности госпитальных эпидемиологов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типовые штатные нормативы СПИД-центров должности аутрич-работников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внедрению и развитию системы прогнозирования, оценки и управления рисками в части оптимизации и сокращения проверок субъектов частного предпринимательства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стандарты для лабораторий санитарно-эпидемиологической службы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лабораторных исследований показателей безопасности, реализуемых в стране табачных изделий на базе научно-практического центра санитарно-эпидемиологической экспертизы и мониторинга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(поэтапно) и обеспечить сопровождение программного продукта по единым базовым тарифам на лабораторные исследования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аккредитации лабораторий в области санитарно-эпидемиологической экспертизы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МИНТ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лабораторий санитарно-эпидемиологической службы систему внешней оценки качества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поэтапную вакцинацию детского населения до 5 лет против пневмококковой инфекции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Главного санитарного врача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4 557, 2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8021, 8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23 122,1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базе существующих центров 5 зональных вирусологических лабораторий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119,1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базе существующих центров сеть специализированных лабораторий по диагностике Конго-Крымской геморрагической лихорадки, сибирской язвы, туляремии, бруцеллеза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Центральную лабораторию по диагностике особо опасных и карантинных инфекций на базе Казахского научного центра карантинных и зоонозных инфекций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формированию и изданию атласа распространения особо опасных инфекций в Казахстане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КГСЭН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Республиканскую лабораторию по безопасности пищевой продукции и специализированные лаборатории по контролю за безопасностью пищевых продуктов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исследований генно-модифицированных объектов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организаций санитарно-эпидемиологической службы экспресс-исследования на определение бактериологических и химических веществ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564,2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 эпидемиологического надзора за ВИЧ-инфекцией, укрепить систему мониторинга и оценки мероприятий по противодействию СПИД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ЦТТ, 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обучение специалистов организаций здравоохранения и органов санитарно-эпидемиологического надзора по вопросам инфекционного контроля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алгоритмов проведения противоэпидемических и профилактических мероприятий и алгоритмов расследования случаев (вспышек) инфекционных заболеваний и отравлений на основе международных стандартов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контроля лучевых нагрузок пациентов при прохождении медицинских процедур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приказ по дальнейшему развитию профпатологической службы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5.4. Создание эффективной и доступной системы оказания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потребления стационарной помощи, финансируемой в условиях ЕНСЗ, до 1328 койко-дней на 1000 населения к 2013 году, до 1172 койко-дней на 1000 населения к 2015 году (2009 г. - 1522,6 койко-дней);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медицинских организаций частной формы собственности, вошедших в систему единого плательщика, до 14 % к 2013 году, до 16 % к 2015 году (2009 год - 0 %);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здравоохранения, в которых внедрена ЕИСЗ: 2011 год - 94 объекта, 2012 год - 245, 2013 год - 399, 2014 год - 1551, 2015 год – 1551;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 деятельности медицинских организаций, оказывающих ПМСП с учетом типовой организационной структуры, основных функций и должностных обязанностей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доведению до оптимального соотношения врачей и средних медицинских работников и расширению функциональных обязанностей средних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увеличение доли врачей по специальности «Общая врачебная практика» от общего числа врачей ПМСП, в том числе за счет переподготовки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государственный норматив сети организаций здравоохранения в части норматива сети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типизацию сети государственной системы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 оптимизации и сокращению форм административного учета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медико-социальную помощь, внедрить институт социальных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частичное фондодержание в организациях первичной медико–санитарной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механизмы повышения мотивации медицинского персонала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стандарты оказания медицинской помощи в части ПМСП на основе принципов доказательной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научно-практический центр по оказанию организационно-методической помощи специалистам ПМСП и их повышения квалификации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организаций ПМСП (оснащение скрининговых центров и ПМСП для определения холестерина и глюкозы)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3094,3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 перераспределения средств в ПМСП за счет сокращения расходов на оказание стационарной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 лекарственных средств и совершенствовать механизм бесплатного и льготного обеспечения на амбулаторном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4 064, 4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17286,3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лекарственными средствами на амбулаторном уровне на лечение следующих заболеваний: больных детей гемофилией, онкогематологией больных детей, больных рассеянным склерозом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коэффициента возмещения с 0,5 до 1,0 на приобретение лекарственных средств в рамках ГОБМП на амбулаторном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препаратов для лечения взрослых с вирусными гепатитами В и С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12636,1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целевые индикаторы, отражающие эффективность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НПА по дальнейшему развитию специализированной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Укомплектовать сельские организации здравоохранения медицинскими кадрами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мастер-классы с привлечением зарубежных специалистов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005 «Повышение квалификации и переподготовка кадров государственных организаций здравоохранения»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свободный выбор пациентом медицинской организации, доступность, справедливость и прозрачность плановой госпитализации больных: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работу портала Бюро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обучение медицинских работников по функционированию портала Бюро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постоянное информирование населения о правах и порядке госпитализации через портал плановой госпитализации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снижение уровня госпитализации в круглосуточных стационарах и развитие стационарозамещающих технологий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развитию высокоспециализированной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включением трансферта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многопрофильных стационаров с гибким профилем коек, в том числе за счет реструктуризации больничного сектора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Рационализация коечного фонда с учетом востребованности профилей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аутсорсинга непрофильных видов деятельности медицинской организации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ЕНСЗ и ЕИСЗ для достижения целей ЕНСЗ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портального формата программных комплексов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сдачи в эксплуатацию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рейтинговой системы оценки деятельности медицинских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первый этап частичного фондодержания на уровне амбулаторно-поликлинических организаций (пилотный проект)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инвестиционных проектов на 10-летний срок с учетом реструктуризации больничного сектора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механизму внедрения государственно-частного партнерства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клинических руководств и протоколов по приоритетным направлениям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экспертный совет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3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гарантированный объем бесплатной медицинской помощи в части включения ортодонтического лечения детей с врожденной патологией челюстно-лицевой области («волчья пасть», «заячья губа»)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скорой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10263,4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подготовке для службы скорой медицинской помощи медицинских кадров, а также парамедиков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санитарной авиации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районных, городских и областных больниц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3029,8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 соответствии с постановлением Правительства РК от 23.08.12 г. № 1078 (см. стар. ред.)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организаций, оказывающих паллиативную помощь и реабилитацию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деятельность службы скорой медицинской помощи,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деятельность диспетчерских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и внедрить новые механизмы снижения количества необоснованных вызовов и переадресации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пересмотреть нормативы функционирования службы скорой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внедрить целевые показатели работы скорой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разработать механизм координации служб других ведомств (санитарная авиация, полиция, пожарная служба и др.) по оказанию первой медицинской помощи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в деятельность организаций, оказывающих восстановительное лечение, медицинскую реабилитацию, паллиативную помощь и сестринский уход, стандарты оказания медицинской помощи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4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проектно-сметную документацию на строительство здания Центра судебной медицины в г.Астана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480,6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НПА, регламентирующие судебно-медицинскую экспертную деятельность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Подготовить, переподготовить и повысить квалификацию судебно-медицинских кадров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материально-техническую базу судебно - медицинской экспертизы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1192,8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доступность, эффективность и преемственность судебно-медицинской экспертизы на всех этапах ее проведения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 поэтапное внедрение международных стандартов ISO2009 для оценки качества судебно-медицинских экспертиз, проводимых в лабораторных подразделениях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автоматизированную систему мониторинга судебно-медицинских экспертиз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специализированный автотранспорт для заготовки крови в выездных условиях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материально-техническую базу службы крови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препаратов крови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МЗCР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нормативно-правовую базу, регламентирующую деятельность службы крови,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системы управления качеством продуктов крови,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открытие республиканской референс-лаборатории,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развитие добровольного безвозмездного донорства крови и ее компонентов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средств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совершенствованию лабораторной службы, включая развитие системы управления качеством лабораторных исследований, создание и внедрение системы целевых показателей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стандарты и принципы стратегического планирования, управления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ресурсосберегающие технологии управления в отрасли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поэтапное внедрение института профессиональных форм управления организациями здравоохранения, включая современные управленческие технологии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и провести анализ современного состояния системы здравоохранения на основе современных методологических подходов для внедрения в практику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заинтересованные государственные органы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привлечению частных компаний к управлению государственными объектами здравоохранения и развивать частный сектор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устранению административных барьеров, поддерживанию и стимулированию медицинских организаций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МВД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методологическую базу для развития частного сектора в здравоохранении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развития кадровых ресурсов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НКС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принципы корпоративного управления в медицинских организациях, в том числе путем внедрения наблюдательных советов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трудоустройству и закреплению молодых специалистов на основе потребности региона путем усиления мер социальной поддержки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поднятию социального статуса и престижа медицинских работников в обществе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4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перевод медицинских организаций в статус государственных предприятий на праве хозяйственного ведения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 областей, городов Астаны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конкурентную среду среди поставщиков медицинских услуг в рамках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механизм мониторинга за рациональным использованием медицинскими организациями средств, выделяемых из государственного бюджета на оказание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0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системную разъяснительную работу среди населения по государственной политике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совершенствованию добровольного медицинского страхования на получение услуг сверх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внедрению обязательного минимального медицинского страхового пакета для иностранных граждан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дальнейшее развитие процессов электронного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формирования регистров социально значимых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создания инфраструктуры, коммуникаций и программных решений для отдаленных сельских населенных пунктов, обеспечения доступа сельских медицинских работников в отдаленной от районных центров местности к информационным ресурсам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оснащения бригад скорой помощи мобильными терминалами с GPS-навигацией, обеспечения доступа бригад скорой помощи к информационным ресурсам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-создания информационной системы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-расширения Национальной телемедицинской сети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систему оплаты по клинико-затратной группе для оплаты стационарных и стационарозамещающих услуг в рамках ГОБМП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стимулирующий компонент комплексного подушевого норматива за достигнутые конечные результаты деятельности организации, оказывающей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МНЭ, приказы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93 612,0</w:t>
            </w:r>
          </w:p>
        </w:tc>
      </w:tr>
      <w:tr>
        <w:trPr>
          <w:trHeight w:val="10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внедрению механизма установления баланса солидарной ответственности государства, работодателя и гражданина за индивидуальное и общественное здоровье посредством внедрения сооплаты за предоставленные медицинские услуги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тариф по возмещению затрат медицинским организациям на оказание ГОБМП расходов на приобретение медицинского оборудования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6163,7</w:t>
            </w:r>
          </w:p>
        </w:tc>
      </w:tr>
      <w:tr>
        <w:trPr>
          <w:trHeight w:val="8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Усовершенствовать инвестиционную политику здравоохранения, включая разработку систем планирования инвестиций, мониторинга и оценки эффективности вклада в здравоохранение по приоритетным направлениям отрасли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укреплению партнерских взаимоотношений с зарубежными клиниками по диагностике и лечению пациентов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уставной капитал организаций, осуществляющих поставку медицинской техники на условиях лизинга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организацию и проведение закупок медицинской техники для дальнейшей передачи организациям здравоохранения на условиях лизинга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1456,7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и внедрение системы управления медицинской техникой в государственных организациях Республики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автоматизированной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службу управления качеством медицинской деятельности организаций здравоохранения на основе анализа результатов внешнего и внутреннего контроля (аудита) с внедрением принципов CQI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развитию института защиты прав пациентов и медицинских работников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учета дефектов оказания медицинских услуг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банк данных независимых аккредитованных экспертов по приоритетным специальностям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национальные стандарты аккредитации субъектов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182-1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медицинских работников организаций ПМСП навыкам раннего выявления злокачественных новообразований, в том числе с использованием телемедицины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работу среди населения по профилактике злокачественных новообразований с использованием печатных и электронных средств массовой информации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тиражировать информационно-образовательные материалы по профилактике и ранней диагностике онкологических заболеваний среди населения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размещение на веб-портале актуализированной информации о профилактике онкологических заболеваний для повышения информированности населения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скрининг рака шейки матки с использованием жидкостных цитологических аппаратов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поэтапно скрининг злокачественных новообразований, в т.ч.: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этап: расширение скрининга рака пищевода и желудка, рака печени, рака предстательной железы (Актюбинская, Атырауская, Карагандинская, Костанайская, Северо-Казахстанская области)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Актюбинской, Атырауской, Карагандинской, Костанайской, Северо-Казахстанской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этап: расширение скрининга рака пищевода и желудка, рака печени, рака предстательной железы (включение в пилотный проект Акмолинской, Алматинской, Жамбылской, Мангистауской, Южно-Казахстанской областей)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Акмолинской, Алматинской, Жамбылской, Мангистауской, Южно-Казахстанской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1874,9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внедрение скрининга колоректального рака: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- с использованием тест-полосок (гемокульт-тест)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этап – с проведением колоноскопического исследования пациентов с положительным гемокульт-тестом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вакцинацию девочек-подростков против рака шейки матки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информированность населения в вопросах профилактики онкологических заболеваний и солидарной ответственности с привлечением неправительственных организаций и профессиональных ассоциаций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среди неправительственных организаций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местного бюджетов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Доработать программный комплекс автоматизированного мониторинга скрининговых программ с учетом их расширения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научного онкологического центра в г.Астане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региональные высокотехнологичные центры радиационной онкологии с оснащением современным оборудованием на базе: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онкологического диспансера г.Астана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города Астаны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2301,5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онкологического диспансера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Карагандинской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регионального онкологического диспансера г. Семей Восточно-Казахстанской области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  Восточно- 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медицинского центра Западно-Казахстанского государственного медицинского университета им. М.Оспанова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Актюбинской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минимальные штатные нормативы, нормативы материально-технического оснащения центра (отделения) ядерной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клинические протоколы диагностики и лечения злокачественных новообразований в соответствии с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клинические протоколы диагностики и лечения злокачественных новообразований с учетом внедрения современных методов диагностики и лечения (ядерная, протонная, радионуклидная терапия), в т.ч. комплексного лечения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центры ядерной медицины на базе: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онкологического диспансера г. Семей Восточно-Казахстанской области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акиматВосточно- 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(ПЭТ-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017 «Строительство и реконструкция объектов здравоохранения»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иммуногистохимические исследования по принципу регионализации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референс–центры иммуногистохимической и иммунофенотипической диагностики опухолей системами телепатологии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современные технологии эндопротезирования при злокачественном поражении суставов, гортани и молочной железы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лекарственными средствами больных со злокачественными новообразованиями на стационарном уровне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помощи», РБП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182-21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мультимодальные технологии лечения злокачественных новообразований основных локализаций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научно-технической программы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созданию отделений радиоизотопной диагностики в онкологических диспансерах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нормативную правовую базу по радиационной безопасности населения и персонала центров (отделений) ядерной медицины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за рубежом, в том числе по детской онкогематологии и ядерной медицине (медицинские физики, инженеры)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за рубежом при содействии международных организаций (МАГАТЭ)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МАГАТЭ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онкологической службы с привлечением ведущих зарубежных специалистов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квалификацию хирургов хирургических кабинетов районных и городских поликлиник по вопросам колопроктологии (2012 г- 50, 2013 г - 66, 2014 -67, 2015 -68)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специалистов онкологов для вновь открываемых онкологических кабинетов в городских и районных поликлиниках (2013 г.-36, 2014 г.-27, 2015 г. -20)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специалистов маммологов (273) для вновь открываемых маммологических кабинетов в городских и районных поликлиниках (2013 г- 138, 2014 г.- 52, 2015 г. - 83)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МЗСР и организацией образования и науки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институт социального работника и психолога в онкологической службе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штатные нормативы организаций онкологической службы с учетом внедрения новых технологий диагностики и лечения онкологических заболеваний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и содержание онкологических кабинетов в амбулаторно-поликлинических организациях (городских и районных поликлиниках) (101 кабинет)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маммологических кабинетов в амбулаторно-поликлинических организациях (городских и районных поликлиниках) (273)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проктологических кабинетов в консультативно-диагностических поликлиниках (центрах), отделениях многопрофильных клиник (18)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кабинетов амбулаторной химиотерапии в онкологических диспансерах (отделениях) (19 кабинетов)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завершения строительства недостроенного корпуса при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строительства нового хирургического корпуса при КазНИИОиР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строительства областного онкологического диспансера в городах: Кызылорда, Шымкент, Павлодар, Тараз, Алматы, Костанай, Кокшетау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Кызылординской, Южно-Казахстанской, Павлодарской, Жамбылской, Алматинской, Костанайской, Акмолинской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182-39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целесообразности строительства 2 этажа радиологического корпуса областного онкологического диспансера в г. Петропавловск Северо-Казахстанской области с теплым переходом в хирургический корпус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Северо-Казахстанской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завершения строительства областного онкологического диспансера на 100 койко-мест в г.Актау Мангистауской области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бюджетной заявки при наличии целесообразности строительства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 Мангистауской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64-срезными компьютерными томографами (11)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аппаратами ультразвуковой диагностики экспертного класса (17)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цифровыми маммографами со стереотаксической приставкой для проведения биопсии (18)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цифровыми рентгенаппаратами на 3 рабочих места (10)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электронными центрами хранения и обработки медицинской информации PACS (19)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онкологические организации эндовидеоскопическим оборудованием для диагностики и лечения больных с онкозаболеваниями, в т.ч.: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колоноскопами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эндовидеостойками с гастроскопами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218,3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бронхоскопами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видеоэндоскопическими комплексами для малоинвазивных эндоскопических операций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автоматизированными моечными машинами для эндоскопов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пистолетом для многоточечной пункции биопсии простаты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Дооснастить консультативно-диагностические центры (отделения) эндовидеоскопическим оборудованием для дообследования пациентов с подозрением на онкозаболевание, в т.ч.: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эндовидеостойками с колоноскопами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эндовидеостойками с гастроскопами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наборами инструментов для проведения малоинвазивных вмешательств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256,4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автоматизированными моечными машинами для эндоскопов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пистолетом для многоточечной пункции биопсии простаты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Дооснастить аналоговые маммографы амбулаторно-поликлинических организаций (городские и районные поликлиники) устройствами для оцифровки снимков (118 шт.)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459,7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182-49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систему централизованной замены источников ионизирующего излучения, ремонта и сервисного обслуживания парка лучевых аппаратов онкологических организаций 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010 «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центры (отделения) паллиативного лечения (хосписы) больных со злокачественными новообразованиями в городах: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Алматинской, Мангистауской, Западно-Казахстанской, Атырауской, Южно-Казахстанской, Жамбылской областей и города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Талдыкорган, Алматы (в т.ч. для жителей приграничных районов Алматинской области), Актау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Алматинской, Мангистауской областей и города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Уральск, Атырау, Шымкент, Тараз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Западно-Казахстанской, Атырауской;Южно-Казахстанской, Жамбылской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отделения восстановительного лечения и реабилитации больных со злокачественными новообразованиями на базе онкологических диспансеров и многопрофильных больниц в городах: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Акмолинской, Атырауской, Жамбылской, Карагандинской, Южно-Казахстанской, Костанайской, Мангистауской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Кокшетау, Атырау, Тараз, Караганда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Акмолинской, Атырауской, Жамбылской, Карагандинской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Шымкент, Костанай, Актау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Южно-Казахстанской, Костанайской, Мангистауской областей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5.5. Создание конкурентоспособного кадрового потенциала здравоохранения и развитие инновационных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публикаций в международных изданиях до 10 % к 2013 году, до 20 % к 2015 году (2009 год – 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всех медицинских вузов к 2015 году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развития медицинского и фармацевтического образования Республики Казахстан на 2011 -2015 годы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национальную обсерваторию кадровых ресурсов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020 «Реформирование системы здравоохранения»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клиническую подготовку студентов медицинских ВУЗов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487,4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 строительство 2-х студенческих общежитий по 1000 мест для государственных медицинских ВУЗов при ЗКГМУ и ГМУС и разработать проектно-сметную документацию по 5-ти общежитиям для ВУЗов при КазНМУ, КГМУ, МУА 2000 мест (2 ед.) и на 500 мест для ЮКГФА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4267,6, а также иные источники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стоимость подготовки по медицинским и фармацевтическим специальностям по государственному заказу, увеличить государственный заказ и стоимость подготовки на обучение в магистратуре, резидентуре и докторантуре PHD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институт независимой оценки знаний и навыков выпускников медицинских вузов, колледжей и практикующих работников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11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систему непрерывного профессионального образования и развития медицинских работников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1587,9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инновационной системы подготовки врачей на базе "Назарбаев Университета" в соответствии с передовыми международными стандартами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6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дальнейшее развитие инновационных управленческих, образовательных, лечебно-диагностических технологий посредством обучения отечественных кадров здравоохранения внутри страны, за рубежом и с привлечением ведущих зарубежных специалистов (трансферт технологий)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6981,4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 непрерывного профессионального развития кадров здравоохранения в рамках реализации ЕНСЗ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1735,7</w:t>
            </w:r>
          </w:p>
        </w:tc>
      </w:tr>
      <w:tr>
        <w:trPr>
          <w:trHeight w:val="8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уровень и качество вузовской науки и обеспечить дальнейшее развитие прикладных научных исследований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8241,2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Аккредитовать ВУЗы в соответствии с принципами Всемирной федерации медицинского образования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2 современные научные лаборатории (центры коллективного пользования)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в области совершенствования системы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1031,1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стимулированию мультицентровых исследований, в том числе с ведущими мировыми научными центрами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международные индикаторы оценки результатов научных исследований в области здравоохранения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научных работников НИИ, НЦ и ВУЗов методологии составления проектов научных исследований, подлежащих грантовому финансированию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высококвалифицированные научные кадры в области здравоохранения, в том числе совершенствовать программы подготовки научно-педагогических кадров в рамках магистратуры и докторантуры PhD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стажировки молодых и перспективных ученых за рубежом и с приглашением всемирно признанных ученых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028 «Подготовка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5.6. Обеспечение населения качественными, эффективными, безопасными лекарственными средствами, увеличение их доступности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объемов закупа лекарственных средств в рамках ГОБМП через систему единой дистрибуции к 2013 году до 70 %, к 2015 году до 80 % (2009 г. – 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объектов, осуществляющих отпуск лекарственных средств в рамках ГОБМП в сельских населенных пунктах, до 3200 объектов к 2013 году, до 3300 объектов к 2015 году (2009 г. - 3000 объектов)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медицинских работников и население объективной информацией по рациональному применению лекарственных средств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РБП 020 «Реформирование системы здравоохранения»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 оснастить архивы регистрационных досье оборудованием, электронным учетом, хранением электронной версии регистрационных досье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пять испытательных лабораторий РГП на ПХВ «Национальный центр экспертизы лекарственных средств, изделий медицинского назначения и медицинской техники» (Астана, Костанай, Тараз, Шымкент, Петропавловск)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796,3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разделов и статей (общих и частных) III тома ГФ РК. Обновление (пересмотр и внесение изменений) разделов и статей I и II томов первого издания ГФ РК, в том числе приобретение стандартных образцов лекарственных веществ и посторонних примесей в соответствии с международными требованиями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аккредитовать Испытательный центр РГП на ПХВ «Национальный центр экспертизы лекарственных средств, изделий медицинского назначения и медицинской техники» на соответствие международным требованиям EN ISO/IEC 17025:2005/OMLC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подготовительные мероприятия по аккредитации 2 испытательных лабораторий территориальных филиалов РГП на ПХВ «Национальный центр экспертизы лекарственных средств, изделий медицинского назначения и медицинской техники» на соответствие международным стандартам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специалистов государственного органа для вступления в международную систему сотрудничества фармацевтических инспекций (PIC/S)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передвижных экспресс - лабораторий для выявления фальсифицированных лекарственных средств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в соответствие со стандартами GMP производство лекарственных средств и изделий медицинского назначения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4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разъяснительную работу о необходимости открытия объектов в сфере обращения лекарственных средств, изделий медицинского назначения, осуществляющих отпуск лекарственных средств в рамках ГОБМП по утвержденным ценам в сельской местности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11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аттестацию медицинских работников на право осуществления реализации лекарственных средств в рамках ГОБМП по утвержденным предельным ценам в сельской местности через объекты ПМСП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сервисных центров обслуживания медицинской техники в Республике Казахстан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в разработке единых нормативных правовых актов в сфере обращения лекарственных средств, изделий медицинского назначения и медицинской техники Таможенного союза, гармонизированных с требованиями Европейского союза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выявлению и пресечению распространения фальсифицированной медицинской продукции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формулярную систему с целью внедрения принципов рациональной фармакотерапии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2011 - 2015 годах будут дополнительно направлены средства республиканского и местных бюджетов, а также другие средства,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затраты из государственного бюджета и иных источников на реализацию Программы составят 416 625,2 млн.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814"/>
        <w:gridCol w:w="3924"/>
        <w:gridCol w:w="2839"/>
        <w:gridCol w:w="2840"/>
      </w:tblGrid>
      <w:tr>
        <w:trPr>
          <w:trHeight w:val="12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</w:tr>
      <w:tr>
        <w:trPr>
          <w:trHeight w:val="9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63 623,9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63 061,5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88 777,9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77 226,2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76 734,7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94 404,7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93 809,1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87 937,7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87 279,9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416 625,2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409 663,1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2 762,1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финансирования Программы на 2011 - 2015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211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здравоохранения и социального развития 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Комитет государственного санитарно-эпидемиологического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Казахская академия питания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КЗПП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Комитет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бюджет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местный бюджет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республиканская бюджетная программа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Национальный координационный совет по охране здоровья граждан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здоровый образ жизни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ПТПИРСЗ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проект «Передача технологий и проведение институциональной реформы в секторе здравоохранения Республики Казахстан», софинансируемый Всемирным банком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вирус иммунодефицита человека/синдром приобретенного иммунодефицита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Единая информационная система здравоохранения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ЕНСЗ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Единая национальная система здравоохранения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ПХВ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передвижной медицинский комплекс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Казахский национальный медицинский университет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ГМУС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государственный медицинский университет г. Семей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Южно-Казахстанская государственная фармацевтическая академия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Западно-Казахстанский государственный медицинский университет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КГМУ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Карагандинский государственный медицинский университет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Медицинский университет Астана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 РК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Государственная фармакопея Республики Казахстан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нормативный правовой акт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неправительственная организация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острая респираторно-вирусная инфекция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острая кишечная инфекция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Конго-Крымская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экстракорпоральное оплодотворение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ИБС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МЛУ ТБ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туберкулез с множественной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научный центр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КазНИИОиР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Казахский научно-исследовательский институт онкологии и радиологии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позитронно-эмиссионная томография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