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4830" w14:textId="6f84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государственных закупках"</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2014 года № 1412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государственных закупках».</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государственных закупках</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осуществления государственных закупок.</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Сфера применения настоящего Закона</w:t>
      </w:r>
    </w:p>
    <w:p>
      <w:pPr>
        <w:spacing w:after="0"/>
        <w:ind w:left="0"/>
        <w:jc w:val="both"/>
      </w:pPr>
      <w:r>
        <w:rPr>
          <w:rFonts w:ascii="Times New Roman"/>
          <w:b w:val="false"/>
          <w:i w:val="false"/>
          <w:color w:val="000000"/>
          <w:sz w:val="28"/>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r>
        <w:br/>
      </w:r>
      <w:r>
        <w:rPr>
          <w:rFonts w:ascii="Times New Roman"/>
          <w:b w:val="false"/>
          <w:i w:val="false"/>
          <w:color w:val="000000"/>
          <w:sz w:val="28"/>
        </w:rPr>
        <w:t>
      1) услуг, приобретаемых у физических лиц по трудовым договорам;</w:t>
      </w:r>
      <w:r>
        <w:br/>
      </w:r>
      <w:r>
        <w:rPr>
          <w:rFonts w:ascii="Times New Roman"/>
          <w:b w:val="false"/>
          <w:i w:val="false"/>
          <w:color w:val="000000"/>
          <w:sz w:val="28"/>
        </w:rPr>
        <w:t>
      2) услуг, приобретаемых у физических лиц, не являющихся субъектами предпринимательской деятельности, по договорам возмездного оказания услуг;</w:t>
      </w:r>
      <w:r>
        <w:br/>
      </w:r>
      <w:r>
        <w:rPr>
          <w:rFonts w:ascii="Times New Roman"/>
          <w:b w:val="false"/>
          <w:i w:val="false"/>
          <w:color w:val="000000"/>
          <w:sz w:val="28"/>
        </w:rPr>
        <w:t>
      3) услуг, связанных с осуществлением командировочных расходов;</w:t>
      </w:r>
      <w:r>
        <w:br/>
      </w:r>
      <w:r>
        <w:rPr>
          <w:rFonts w:ascii="Times New Roman"/>
          <w:b w:val="false"/>
          <w:i w:val="false"/>
          <w:color w:val="000000"/>
          <w:sz w:val="28"/>
        </w:rPr>
        <w:t>
      4) государственного задания и товаров, работ, услуг, приобретаемых в рамках его выполнения в соответствии с бюджетным законодательством Республики Казахстан;</w:t>
      </w:r>
      <w:r>
        <w:br/>
      </w:r>
      <w:r>
        <w:rPr>
          <w:rFonts w:ascii="Times New Roman"/>
          <w:b w:val="false"/>
          <w:i w:val="false"/>
          <w:color w:val="000000"/>
          <w:sz w:val="28"/>
        </w:rPr>
        <w:t>
      5) внесения взносов (вкладов), в том числе в уставный капитал юридических лиц;</w:t>
      </w:r>
      <w:r>
        <w:br/>
      </w:r>
      <w:r>
        <w:rPr>
          <w:rFonts w:ascii="Times New Roman"/>
          <w:b w:val="false"/>
          <w:i w:val="false"/>
          <w:color w:val="000000"/>
          <w:sz w:val="28"/>
        </w:rPr>
        <w:t>
      6) товаров, работ и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аффилиированными с ними юридическими лицами, Национальным Банком Республики Казахстан и юридическими лицами, в отношении которых он является учредителем (уполномоченным органом), акционером либо доверительным управляющим;</w:t>
      </w:r>
      <w:r>
        <w:br/>
      </w:r>
      <w:r>
        <w:rPr>
          <w:rFonts w:ascii="Times New Roman"/>
          <w:b w:val="false"/>
          <w:i w:val="false"/>
          <w:color w:val="000000"/>
          <w:sz w:val="28"/>
        </w:rPr>
        <w:t>
      7) услуг по организации питания обучающихся в организациях среднего образования, приобретаемых государственными учреждениями в области образования, а также приобретения товаров, связанных с обеспечением питания детей, воспитывающихся и обучающихся в дошкольных организациях образования в организационно-правовой форме государственного предприятия;</w:t>
      </w:r>
      <w:r>
        <w:br/>
      </w:r>
      <w:r>
        <w:rPr>
          <w:rFonts w:ascii="Times New Roman"/>
          <w:b w:val="false"/>
          <w:i w:val="false"/>
          <w:color w:val="000000"/>
          <w:sz w:val="28"/>
        </w:rPr>
        <w:t>
      8)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приобретаемых в рамках оказания гарантированного объема бесплатной медицинской помощи в порядке, определяемом Правительством Республики Казахстан;</w:t>
      </w:r>
      <w:r>
        <w:br/>
      </w:r>
      <w:r>
        <w:rPr>
          <w:rFonts w:ascii="Times New Roman"/>
          <w:b w:val="false"/>
          <w:i w:val="false"/>
          <w:color w:val="000000"/>
          <w:sz w:val="28"/>
        </w:rPr>
        <w:t>
      9) товаров, работ, услуг, приобретаемых для проведения научных исследований, осуществляемых из средств грантового, программно-целевого финансирования в соответствии с законодательством Республики Казахстан;</w:t>
      </w:r>
      <w:r>
        <w:br/>
      </w:r>
      <w:r>
        <w:rPr>
          <w:rFonts w:ascii="Times New Roman"/>
          <w:b w:val="false"/>
          <w:i w:val="false"/>
          <w:color w:val="000000"/>
          <w:sz w:val="28"/>
        </w:rPr>
        <w:t>
      10) товаров, работ и услуг военного и двойного назначения (применения), входящих в состав государственного оборонного заказа, у отечественных товаропроизводителей и отечественных поставщиков работ, услуг и (или) уполномоченной организации, определенной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шаг аукциона – денежный интервал, на который снижается цена предмета аукциона;</w:t>
      </w:r>
      <w:r>
        <w:br/>
      </w:r>
      <w:r>
        <w:rPr>
          <w:rFonts w:ascii="Times New Roman"/>
          <w:b w:val="false"/>
          <w:i w:val="false"/>
          <w:color w:val="000000"/>
          <w:sz w:val="28"/>
        </w:rPr>
        <w:t>
      2) конкурсная (аукционная) комиссия – коллегиальный орган, создаваемый организатором государственных закупок, единым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(аукционная) комиссия должна состоять из нечетного количества, но не менее трех человек.</w:t>
      </w:r>
      <w:r>
        <w:br/>
      </w:r>
      <w:r>
        <w:rPr>
          <w:rFonts w:ascii="Times New Roman"/>
          <w:b w:val="false"/>
          <w:i w:val="false"/>
          <w:color w:val="000000"/>
          <w:sz w:val="28"/>
        </w:rPr>
        <w:t>
      3) конкурсная (аукционная) документация – документация, предоставляемая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условия и порядок проведения государственных закупок способом конкурса (аукциона);</w:t>
      </w:r>
      <w:r>
        <w:br/>
      </w:r>
      <w:r>
        <w:rPr>
          <w:rFonts w:ascii="Times New Roman"/>
          <w:b w:val="false"/>
          <w:i w:val="false"/>
          <w:color w:val="000000"/>
          <w:sz w:val="28"/>
        </w:rPr>
        <w:t>
      4)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предусмотренном подпунктом 2) пункта 1 статьи 34 настоящего Закона;</w:t>
      </w:r>
      <w:r>
        <w:br/>
      </w:r>
      <w:r>
        <w:rPr>
          <w:rFonts w:ascii="Times New Roman"/>
          <w:b w:val="false"/>
          <w:i w:val="false"/>
          <w:color w:val="000000"/>
          <w:sz w:val="28"/>
        </w:rPr>
        <w:t>
      5)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r>
        <w:br/>
      </w:r>
      <w:r>
        <w:rPr>
          <w:rFonts w:ascii="Times New Roman"/>
          <w:b w:val="false"/>
          <w:i w:val="false"/>
          <w:color w:val="000000"/>
          <w:sz w:val="28"/>
        </w:rPr>
        <w:t>
      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Times New Roman"/>
          <w:b w:val="false"/>
          <w:i w:val="false"/>
          <w:color w:val="000000"/>
          <w:sz w:val="28"/>
        </w:rPr>
        <w:t>
      7)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пятьдесят и более процентов голосующих акций (долей участия в уставном капитале) иного юридического лица;</w:t>
      </w:r>
      <w:r>
        <w:br/>
      </w:r>
      <w:r>
        <w:rPr>
          <w:rFonts w:ascii="Times New Roman"/>
          <w:b w:val="false"/>
          <w:i w:val="false"/>
          <w:color w:val="000000"/>
          <w:sz w:val="28"/>
        </w:rPr>
        <w:t>
      8) демпинговая цена – цена, предложенная участником конкурса на работы, услуги, которая является низкой по сравнению с ценами, указанными в проектно-сметной документации, технико-экономическом обосновании, прошедших экспертизу в соответствии с законодательством Республики Казахстан. Цена на работы по разработке технико-экономического обоснования и проектно-сметной документации признается демпинговой в случае, если цена является низкой по сравнению с ценами, рассчитанными в соответствии с законодательством Республики Казахстан;</w:t>
      </w:r>
      <w:r>
        <w:br/>
      </w:r>
      <w:r>
        <w:rPr>
          <w:rFonts w:ascii="Times New Roman"/>
          <w:b w:val="false"/>
          <w:i w:val="false"/>
          <w:color w:val="000000"/>
          <w:sz w:val="28"/>
        </w:rPr>
        <w:t>
      9)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r>
        <w:br/>
      </w:r>
      <w:r>
        <w:rPr>
          <w:rFonts w:ascii="Times New Roman"/>
          <w:b w:val="false"/>
          <w:i w:val="false"/>
          <w:color w:val="000000"/>
          <w:sz w:val="28"/>
        </w:rPr>
        <w:t>
      10) отечественные поставщики работ, услуг – физические лица, осуществляющие предпринимательскую деятельность, и (или) юридические лица, являющиеся резидентами Республики Казахстан, использующие не менее девяносто пяти процентов местных трудовых ресурсов Республики Казахстан по выполнению работ, оказанию услуг, выступающие в качестве контрагента заказчика в заключенном с ним договоре о государственных закупках;</w:t>
      </w:r>
      <w:r>
        <w:br/>
      </w:r>
      <w:r>
        <w:rPr>
          <w:rFonts w:ascii="Times New Roman"/>
          <w:b w:val="false"/>
          <w:i w:val="false"/>
          <w:color w:val="000000"/>
          <w:sz w:val="28"/>
        </w:rPr>
        <w:t>
      11) услуги – деятельность, направленная на удовлетворение потребностей заказчика, не имеющая вещественного результата;</w:t>
      </w:r>
      <w:r>
        <w:br/>
      </w:r>
      <w:r>
        <w:rPr>
          <w:rFonts w:ascii="Times New Roman"/>
          <w:b w:val="false"/>
          <w:i w:val="false"/>
          <w:color w:val="000000"/>
          <w:sz w:val="28"/>
        </w:rPr>
        <w:t>
      12)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r>
        <w:br/>
      </w: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r>
        <w:br/>
      </w:r>
      <w:r>
        <w:rPr>
          <w:rFonts w:ascii="Times New Roman"/>
          <w:b w:val="false"/>
          <w:i w:val="false"/>
          <w:color w:val="000000"/>
          <w:sz w:val="28"/>
        </w:rPr>
        <w:t>
      юридические лица, созданные в соответствии с законодательством Республики Казахстан, с местонахождением на ее территории, а также их филиалы и представительства с местонахождением в Республике Казахстан и за ее пределами;</w:t>
      </w:r>
      <w:r>
        <w:br/>
      </w: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r>
        <w:br/>
      </w:r>
      <w:r>
        <w:rPr>
          <w:rFonts w:ascii="Times New Roman"/>
          <w:b w:val="false"/>
          <w:i w:val="false"/>
          <w:color w:val="000000"/>
          <w:sz w:val="28"/>
        </w:rPr>
        <w:t>
      13) государственные закупки – приобретение заказчиками на платной основе товаров, работ, услуг в порядке, установленном настоящим Законом и гражданским законодательством Республики Казахстан;</w:t>
      </w:r>
      <w:r>
        <w:br/>
      </w:r>
      <w:r>
        <w:rPr>
          <w:rFonts w:ascii="Times New Roman"/>
          <w:b w:val="false"/>
          <w:i w:val="false"/>
          <w:color w:val="000000"/>
          <w:sz w:val="28"/>
        </w:rPr>
        <w:t>
      14) веб-портал государственных закупок – государственная информационная система, предоставляющая единую точку доступа к электронным услугам государственных закупок;</w:t>
      </w:r>
      <w:r>
        <w:br/>
      </w:r>
      <w:r>
        <w:rPr>
          <w:rFonts w:ascii="Times New Roman"/>
          <w:b w:val="false"/>
          <w:i w:val="false"/>
          <w:color w:val="000000"/>
          <w:sz w:val="28"/>
        </w:rPr>
        <w:t>
      15) единый организатор государственных закупок – юридическое лицо, определенное Правительством Республики Казахстан или акимом области, города республиканского значения и столицы, осуществляющим выполнение процедур организации и проведения государственных закупок;</w:t>
      </w:r>
      <w:r>
        <w:br/>
      </w:r>
      <w:r>
        <w:rPr>
          <w:rFonts w:ascii="Times New Roman"/>
          <w:b w:val="false"/>
          <w:i w:val="false"/>
          <w:color w:val="000000"/>
          <w:sz w:val="28"/>
        </w:rPr>
        <w:t>
      16)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r>
        <w:br/>
      </w:r>
      <w:r>
        <w:rPr>
          <w:rFonts w:ascii="Times New Roman"/>
          <w:b w:val="false"/>
          <w:i w:val="false"/>
          <w:color w:val="000000"/>
          <w:sz w:val="28"/>
        </w:rPr>
        <w:t>
      17)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 а также контроль за соблюдением требований настоящего Закона;</w:t>
      </w:r>
      <w:r>
        <w:br/>
      </w:r>
      <w:r>
        <w:rPr>
          <w:rFonts w:ascii="Times New Roman"/>
          <w:b w:val="false"/>
          <w:i w:val="false"/>
          <w:color w:val="000000"/>
          <w:sz w:val="28"/>
        </w:rPr>
        <w:t>
      18) договор о государственных закупках – гражданско-правовой договор, заключенный посредством веб-портала в электронной форме между заказчиком и поставщиком, удостоверенный электронными цифровыми подписями, за исключением случаев, предусмотренных настоящим Законом;</w:t>
      </w:r>
      <w:r>
        <w:br/>
      </w:r>
      <w:r>
        <w:rPr>
          <w:rFonts w:ascii="Times New Roman"/>
          <w:b w:val="false"/>
          <w:i w:val="false"/>
          <w:color w:val="000000"/>
          <w:sz w:val="28"/>
        </w:rPr>
        <w:t>
      19) отечественные товаропроизводители – физические и (или) юридические лица, являющиеся резидентами Республики Казахстан и производящие:</w:t>
      </w:r>
      <w:r>
        <w:br/>
      </w:r>
      <w:r>
        <w:rPr>
          <w:rFonts w:ascii="Times New Roman"/>
          <w:b w:val="false"/>
          <w:i w:val="false"/>
          <w:color w:val="000000"/>
          <w:sz w:val="28"/>
        </w:rPr>
        <w:t>
      товары, полностью произведенные в Республике Казахстан в соответствии с законодательством Евразийского экономического союза и (или) Республики Казахстан;</w:t>
      </w:r>
      <w:r>
        <w:br/>
      </w:r>
      <w:r>
        <w:rPr>
          <w:rFonts w:ascii="Times New Roman"/>
          <w:b w:val="false"/>
          <w:i w:val="false"/>
          <w:color w:val="000000"/>
          <w:sz w:val="28"/>
        </w:rPr>
        <w:t>
      товары, подвергнутые достаточной переработке в Республике Казахстан в соответствии с критериями достаточной переработки в соответствии с законодательством Евразийского экономического союза и (или) Республики Казахстан;</w:t>
      </w:r>
      <w:r>
        <w:br/>
      </w:r>
      <w:r>
        <w:rPr>
          <w:rFonts w:ascii="Times New Roman"/>
          <w:b w:val="false"/>
          <w:i w:val="false"/>
          <w:color w:val="000000"/>
          <w:sz w:val="28"/>
        </w:rPr>
        <w:t>
      20)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предусмотренном подпунктом 2) пункта 1 статьи 34 настоящего Закона;</w:t>
      </w:r>
      <w:r>
        <w:br/>
      </w:r>
      <w:r>
        <w:rPr>
          <w:rFonts w:ascii="Times New Roman"/>
          <w:b w:val="false"/>
          <w:i w:val="false"/>
          <w:color w:val="000000"/>
          <w:sz w:val="28"/>
        </w:rPr>
        <w:t>
      21)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br/>
      </w:r>
      <w:r>
        <w:rPr>
          <w:rFonts w:ascii="Times New Roman"/>
          <w:b w:val="false"/>
          <w:i w:val="false"/>
          <w:color w:val="000000"/>
          <w:sz w:val="28"/>
        </w:rPr>
        <w:t>
      22)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br/>
      </w:r>
      <w:r>
        <w:rPr>
          <w:rFonts w:ascii="Times New Roman"/>
          <w:b w:val="false"/>
          <w:i w:val="false"/>
          <w:color w:val="000000"/>
          <w:sz w:val="28"/>
        </w:rPr>
        <w:t>
      23)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 и юридических лиц, в отношении которых Национальный Банк Республики Казахстан является учредителем (уполномоченным органом), акционером либо доверительным управляющим;</w:t>
      </w:r>
      <w:r>
        <w:br/>
      </w:r>
      <w:r>
        <w:rPr>
          <w:rFonts w:ascii="Times New Roman"/>
          <w:b w:val="false"/>
          <w:i w:val="false"/>
          <w:color w:val="000000"/>
          <w:sz w:val="28"/>
        </w:rPr>
        <w:t>
      24) товары –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r>
        <w:br/>
      </w:r>
      <w:r>
        <w:rPr>
          <w:rFonts w:ascii="Times New Roman"/>
          <w:b w:val="false"/>
          <w:i w:val="false"/>
          <w:color w:val="000000"/>
          <w:sz w:val="28"/>
        </w:rPr>
        <w:t>
      25)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r>
        <w:br/>
      </w:r>
      <w:r>
        <w:rPr>
          <w:rFonts w:ascii="Times New Roman"/>
          <w:b w:val="false"/>
          <w:i w:val="false"/>
          <w:color w:val="000000"/>
          <w:sz w:val="28"/>
        </w:rPr>
        <w:t>
      26) справочник товаров, работ, услуг (далее – справочник) – систематизированный перечень товаров, работ, услуг, являющихся предметом государственных закупок, имеющих свой уникальный код;</w:t>
      </w:r>
      <w:r>
        <w:br/>
      </w:r>
      <w:r>
        <w:rPr>
          <w:rFonts w:ascii="Times New Roman"/>
          <w:b w:val="false"/>
          <w:i w:val="false"/>
          <w:color w:val="000000"/>
          <w:sz w:val="28"/>
        </w:rPr>
        <w:t>
      27)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r>
        <w:br/>
      </w:r>
      <w:r>
        <w:rPr>
          <w:rFonts w:ascii="Times New Roman"/>
          <w:b w:val="false"/>
          <w:i w:val="false"/>
          <w:color w:val="000000"/>
          <w:sz w:val="28"/>
        </w:rPr>
        <w:t>
      28)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r>
        <w:br/>
      </w:r>
      <w:r>
        <w:rPr>
          <w:rFonts w:ascii="Times New Roman"/>
          <w:b w:val="false"/>
          <w:i w:val="false"/>
          <w:color w:val="000000"/>
          <w:sz w:val="28"/>
        </w:rPr>
        <w:t>
      29) единый оператор в сфере государственных закупок – юридическое лицо, определенное уполномоченным органом, единственным собственником акций (долей участия в уставном капитале) которого является государство, осуществляющее реализацию единой технической политики в сфере государственных закупок;</w:t>
      </w:r>
      <w:r>
        <w:br/>
      </w:r>
      <w:r>
        <w:rPr>
          <w:rFonts w:ascii="Times New Roman"/>
          <w:b w:val="false"/>
          <w:i w:val="false"/>
          <w:color w:val="000000"/>
          <w:sz w:val="28"/>
        </w:rPr>
        <w:t>
      30)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r>
        <w:br/>
      </w:r>
      <w:r>
        <w:rPr>
          <w:rFonts w:ascii="Times New Roman"/>
          <w:b w:val="false"/>
          <w:i w:val="false"/>
          <w:color w:val="000000"/>
          <w:sz w:val="28"/>
        </w:rPr>
        <w:t>
      31) стартовая цена – цена, предложенная потенциальным поставщиком до проведения аукциона, прилагаемая к заявке на участие в аукционе;</w:t>
      </w:r>
      <w:r>
        <w:br/>
      </w:r>
      <w:r>
        <w:rPr>
          <w:rFonts w:ascii="Times New Roman"/>
          <w:b w:val="false"/>
          <w:i w:val="false"/>
          <w:color w:val="000000"/>
          <w:sz w:val="28"/>
        </w:rPr>
        <w:t>
      32)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 всех этапах государственной закупки.</w:t>
      </w:r>
    </w:p>
    <w:p>
      <w:pPr>
        <w:spacing w:after="0"/>
        <w:ind w:left="0"/>
        <w:jc w:val="both"/>
      </w:pPr>
      <w:r>
        <w:rPr>
          <w:rFonts w:ascii="Times New Roman"/>
          <w:b w:val="false"/>
          <w:i w:val="false"/>
          <w:color w:val="000000"/>
          <w:sz w:val="28"/>
        </w:rPr>
        <w:t>      </w:t>
      </w:r>
      <w:r>
        <w:rPr>
          <w:rFonts w:ascii="Times New Roman"/>
          <w:b/>
          <w:i w:val="false"/>
          <w:color w:val="000000"/>
          <w:sz w:val="28"/>
        </w:rPr>
        <w:t>Статья 3. Законодательство Республики Казахстан о</w:t>
      </w:r>
      <w:r>
        <w:br/>
      </w:r>
      <w:r>
        <w:rPr>
          <w:rFonts w:ascii="Times New Roman"/>
          <w:b w:val="false"/>
          <w:i w:val="false"/>
          <w:color w:val="000000"/>
          <w:sz w:val="28"/>
        </w:rPr>
        <w:t>
                 </w:t>
      </w:r>
      <w:r>
        <w:rPr>
          <w:rFonts w:ascii="Times New Roman"/>
          <w:b/>
          <w:i w:val="false"/>
          <w:color w:val="000000"/>
          <w:sz w:val="28"/>
        </w:rPr>
        <w:t>государственных закупках</w:t>
      </w:r>
    </w:p>
    <w:p>
      <w:pPr>
        <w:spacing w:after="0"/>
        <w:ind w:left="0"/>
        <w:jc w:val="both"/>
      </w:pPr>
      <w:r>
        <w:rPr>
          <w:rFonts w:ascii="Times New Roman"/>
          <w:b w:val="false"/>
          <w:i w:val="false"/>
          <w:color w:val="000000"/>
          <w:sz w:val="28"/>
        </w:rPr>
        <w:t>      1. Законодательство Республики Казахстан о государственных закупках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4. Принципы осуществления государственных закупок</w:t>
      </w:r>
    </w:p>
    <w:p>
      <w:pPr>
        <w:spacing w:after="0"/>
        <w:ind w:left="0"/>
        <w:jc w:val="both"/>
      </w:pPr>
      <w:r>
        <w:rPr>
          <w:rFonts w:ascii="Times New Roman"/>
          <w:b w:val="false"/>
          <w:i w:val="false"/>
          <w:color w:val="000000"/>
          <w:sz w:val="28"/>
        </w:rPr>
        <w:t>      Законодательство Республики Казахстан о государственных закупках основывается на принципах:</w:t>
      </w:r>
      <w:r>
        <w:br/>
      </w:r>
      <w:r>
        <w:rPr>
          <w:rFonts w:ascii="Times New Roman"/>
          <w:b w:val="false"/>
          <w:i w:val="false"/>
          <w:color w:val="000000"/>
          <w:sz w:val="28"/>
        </w:rPr>
        <w:t>
      1) оптимального и эффективного расходования денег, используемых для государственных закупок;</w:t>
      </w:r>
      <w:r>
        <w:br/>
      </w: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r>
        <w:br/>
      </w:r>
      <w:r>
        <w:rPr>
          <w:rFonts w:ascii="Times New Roman"/>
          <w:b w:val="false"/>
          <w:i w:val="false"/>
          <w:color w:val="000000"/>
          <w:sz w:val="28"/>
        </w:rPr>
        <w:t>
      3) добросовестной конкуренции среди потенциальных поставщиков;</w:t>
      </w:r>
      <w:r>
        <w:br/>
      </w:r>
      <w:r>
        <w:rPr>
          <w:rFonts w:ascii="Times New Roman"/>
          <w:b w:val="false"/>
          <w:i w:val="false"/>
          <w:color w:val="000000"/>
          <w:sz w:val="28"/>
        </w:rPr>
        <w:t>
      4) открытости и прозрачности процесса государственных закупок;</w:t>
      </w:r>
      <w:r>
        <w:br/>
      </w:r>
      <w:r>
        <w:rPr>
          <w:rFonts w:ascii="Times New Roman"/>
          <w:b w:val="false"/>
          <w:i w:val="false"/>
          <w:color w:val="000000"/>
          <w:sz w:val="28"/>
        </w:rPr>
        <w:t>
      5) оказания поддержки отечественным производителям товаров, поставщикам работ и услуг;</w:t>
      </w:r>
      <w:r>
        <w:br/>
      </w:r>
      <w:r>
        <w:rPr>
          <w:rFonts w:ascii="Times New Roman"/>
          <w:b w:val="false"/>
          <w:i w:val="false"/>
          <w:color w:val="000000"/>
          <w:sz w:val="28"/>
        </w:rPr>
        <w:t>
      6) ответственности участников государственных закупок;</w:t>
      </w:r>
      <w:r>
        <w:br/>
      </w:r>
      <w:r>
        <w:rPr>
          <w:rFonts w:ascii="Times New Roman"/>
          <w:b w:val="false"/>
          <w:i w:val="false"/>
          <w:color w:val="000000"/>
          <w:sz w:val="28"/>
        </w:rPr>
        <w:t>
      7) недопущения коррупционных проявлений;</w:t>
      </w:r>
      <w:r>
        <w:br/>
      </w:r>
      <w:r>
        <w:rPr>
          <w:rFonts w:ascii="Times New Roman"/>
          <w:b w:val="false"/>
          <w:i w:val="false"/>
          <w:color w:val="000000"/>
          <w:sz w:val="28"/>
        </w:rPr>
        <w:t>
      8) стимулирования приобретения инновационных и высокотехнологичных товаров, работ, услуг.</w:t>
      </w:r>
    </w:p>
    <w:p>
      <w:pPr>
        <w:spacing w:after="0"/>
        <w:ind w:left="0"/>
        <w:jc w:val="both"/>
      </w:pPr>
      <w:r>
        <w:rPr>
          <w:rFonts w:ascii="Times New Roman"/>
          <w:b w:val="false"/>
          <w:i w:val="false"/>
          <w:color w:val="000000"/>
          <w:sz w:val="28"/>
        </w:rPr>
        <w:t>      </w:t>
      </w:r>
      <w:r>
        <w:rPr>
          <w:rFonts w:ascii="Times New Roman"/>
          <w:b/>
          <w:i w:val="false"/>
          <w:color w:val="000000"/>
          <w:sz w:val="28"/>
        </w:rPr>
        <w:t>Статья 5. Процесс государственных закупок</w:t>
      </w:r>
    </w:p>
    <w:p>
      <w:pPr>
        <w:spacing w:after="0"/>
        <w:ind w:left="0"/>
        <w:jc w:val="both"/>
      </w:pPr>
      <w:r>
        <w:rPr>
          <w:rFonts w:ascii="Times New Roman"/>
          <w:b w:val="false"/>
          <w:i w:val="false"/>
          <w:color w:val="000000"/>
          <w:sz w:val="28"/>
        </w:rPr>
        <w:t>      1. Процесс государственных закупок включает в себя:</w:t>
      </w:r>
      <w:r>
        <w:br/>
      </w:r>
      <w:r>
        <w:rPr>
          <w:rFonts w:ascii="Times New Roman"/>
          <w:b w:val="false"/>
          <w:i w:val="false"/>
          <w:color w:val="000000"/>
          <w:sz w:val="28"/>
        </w:rPr>
        <w:t>
      1) разработку и утверждение годового плана государственных закупок;</w:t>
      </w:r>
      <w:r>
        <w:br/>
      </w:r>
      <w:r>
        <w:rPr>
          <w:rFonts w:ascii="Times New Roman"/>
          <w:b w:val="false"/>
          <w:i w:val="false"/>
          <w:color w:val="000000"/>
          <w:sz w:val="28"/>
        </w:rPr>
        <w:t>
      2) выбор поставщика и заключение с ним договора о государственных закупках;</w:t>
      </w:r>
      <w:r>
        <w:br/>
      </w:r>
      <w:r>
        <w:rPr>
          <w:rFonts w:ascii="Times New Roman"/>
          <w:b w:val="false"/>
          <w:i w:val="false"/>
          <w:color w:val="000000"/>
          <w:sz w:val="28"/>
        </w:rPr>
        <w:t>
      3) исполнение договора о государственных закупках.</w:t>
      </w:r>
      <w:r>
        <w:br/>
      </w:r>
      <w:r>
        <w:rPr>
          <w:rFonts w:ascii="Times New Roman"/>
          <w:b w:val="false"/>
          <w:i w:val="false"/>
          <w:color w:val="000000"/>
          <w:sz w:val="28"/>
        </w:rPr>
        <w:t>
      Положение настоящего пункта не распространяется на государственные закупки, осуществление которых предусмотрено статьей 33 настоящего Закона.</w:t>
      </w:r>
      <w:r>
        <w:br/>
      </w:r>
      <w:r>
        <w:rPr>
          <w:rFonts w:ascii="Times New Roman"/>
          <w:b w:val="false"/>
          <w:i w:val="false"/>
          <w:color w:val="000000"/>
          <w:sz w:val="28"/>
        </w:rPr>
        <w:t>
      2. На основании соответствующего бюджета (плана развития, индивидуального плана финансирования) заказчик разрабатывает и утверждает годовой план государственных закупок в порядке и форме, определенных правилами проведения государственных закупок.</w:t>
      </w:r>
      <w:r>
        <w:br/>
      </w:r>
      <w:r>
        <w:rPr>
          <w:rFonts w:ascii="Times New Roman"/>
          <w:b w:val="false"/>
          <w:i w:val="false"/>
          <w:color w:val="000000"/>
          <w:sz w:val="28"/>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индивидуального плана финансирования) и должен содержать следующие сведения:</w:t>
      </w:r>
      <w:r>
        <w:br/>
      </w:r>
      <w:r>
        <w:rPr>
          <w:rFonts w:ascii="Times New Roman"/>
          <w:b w:val="false"/>
          <w:i w:val="false"/>
          <w:color w:val="000000"/>
          <w:sz w:val="28"/>
        </w:rPr>
        <w:t>
      1) идентификационный код государственной закупки;</w:t>
      </w:r>
      <w:r>
        <w:br/>
      </w: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r>
        <w:br/>
      </w:r>
      <w:r>
        <w:rPr>
          <w:rFonts w:ascii="Times New Roman"/>
          <w:b w:val="false"/>
          <w:i w:val="false"/>
          <w:color w:val="000000"/>
          <w:sz w:val="28"/>
        </w:rPr>
        <w:t>
      3) способ и сроки осуществления государственных закупок;</w:t>
      </w:r>
      <w:r>
        <w:br/>
      </w:r>
      <w:r>
        <w:rPr>
          <w:rFonts w:ascii="Times New Roman"/>
          <w:b w:val="false"/>
          <w:i w:val="false"/>
          <w:color w:val="000000"/>
          <w:sz w:val="28"/>
        </w:rPr>
        <w:t>
      4) планируемые сроки и место поставки товаров, выполнения работ, оказания услуг;</w:t>
      </w:r>
      <w:r>
        <w:br/>
      </w:r>
      <w:r>
        <w:rPr>
          <w:rFonts w:ascii="Times New Roman"/>
          <w:b w:val="false"/>
          <w:i w:val="false"/>
          <w:color w:val="000000"/>
          <w:sz w:val="28"/>
        </w:rPr>
        <w:t>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статьей 47 настоящего Закона.</w:t>
      </w:r>
      <w:r>
        <w:br/>
      </w:r>
      <w:r>
        <w:rPr>
          <w:rFonts w:ascii="Times New Roman"/>
          <w:b w:val="false"/>
          <w:i w:val="false"/>
          <w:color w:val="000000"/>
          <w:sz w:val="28"/>
        </w:rPr>
        <w:t>
      Сведения о государственных закупках, указанные в подпунктах 1), 2), 3), 4) и 5) настоящего пункта, в случаях, предусмотренных подпунктом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Бюджетного кодекса Республики Казахстан, утверждаются заказчиком в годовом плане государственных закупок.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r>
        <w:br/>
      </w:r>
      <w:r>
        <w:rPr>
          <w:rFonts w:ascii="Times New Roman"/>
          <w:b w:val="false"/>
          <w:i w:val="false"/>
          <w:color w:val="000000"/>
          <w:sz w:val="28"/>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r>
        <w:br/>
      </w:r>
      <w:r>
        <w:rPr>
          <w:rFonts w:ascii="Times New Roman"/>
          <w:b w:val="false"/>
          <w:i w:val="false"/>
          <w:color w:val="000000"/>
          <w:sz w:val="28"/>
        </w:rPr>
        <w:t>
      3. Заказчик в течение пяти рабочих дней со дня утверждения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w:t>
      </w:r>
      <w:r>
        <w:br/>
      </w:r>
      <w:r>
        <w:rPr>
          <w:rFonts w:ascii="Times New Roman"/>
          <w:b w:val="false"/>
          <w:i w:val="false"/>
          <w:color w:val="000000"/>
          <w:sz w:val="28"/>
        </w:rPr>
        <w:t>
      4. Заказчики вправе вносить изменения и (или) дополнения в годовой план государственных закупок не более одного раза в квартал в порядке, определяемом правилами проведения государственных закупок.</w:t>
      </w:r>
      <w:r>
        <w:br/>
      </w:r>
      <w:r>
        <w:rPr>
          <w:rFonts w:ascii="Times New Roman"/>
          <w:b w:val="false"/>
          <w:i w:val="false"/>
          <w:color w:val="000000"/>
          <w:sz w:val="28"/>
        </w:rPr>
        <w:t>
      Заказчик в течение пяти рабочих дней со дня принятия решения о внесении изменений и (или) дополнений в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w:t>
      </w:r>
      <w:r>
        <w:br/>
      </w:r>
      <w:r>
        <w:rPr>
          <w:rFonts w:ascii="Times New Roman"/>
          <w:b w:val="false"/>
          <w:i w:val="false"/>
          <w:color w:val="000000"/>
          <w:sz w:val="28"/>
        </w:rPr>
        <w:t>
      5. Не подлежат включению в годовой план государственных закупок сведения о государственных закупках, осуществляемых в соответствии со статьей 33, подпунктами 5), 10) и 40) пункта 3 статьи 42 настоящего Закона.</w:t>
      </w:r>
      <w:r>
        <w:br/>
      </w:r>
      <w:r>
        <w:rPr>
          <w:rFonts w:ascii="Times New Roman"/>
          <w:b w:val="false"/>
          <w:i w:val="false"/>
          <w:color w:val="000000"/>
          <w:sz w:val="28"/>
        </w:rPr>
        <w:t>
      6.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w:t>
      </w:r>
      <w:r>
        <w:br/>
      </w: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только в случае проведения государственных закупок способом конкурса с использованием двухэтапных процедур.</w:t>
      </w:r>
      <w:r>
        <w:br/>
      </w:r>
      <w:r>
        <w:rPr>
          <w:rFonts w:ascii="Times New Roman"/>
          <w:b w:val="false"/>
          <w:i w:val="false"/>
          <w:color w:val="000000"/>
          <w:sz w:val="28"/>
        </w:rPr>
        <w:t>
      7. Не допускается приобретение товаров, работ, услуг, не предусмотренных утвержденным (уточненным) годовым планом государственных закупок, за исключением приобретения товаров, работ, услуг в соответствии со статьей 33, подпунктами 5), 10) и 40) пункта 3 статьи 42 настоящего Закона.</w:t>
      </w:r>
      <w:r>
        <w:br/>
      </w:r>
      <w:r>
        <w:rPr>
          <w:rFonts w:ascii="Times New Roman"/>
          <w:b w:val="false"/>
          <w:i w:val="false"/>
          <w:color w:val="000000"/>
          <w:sz w:val="28"/>
        </w:rPr>
        <w:t>
      8. Выбор поставщика товаров, работ, услуг осуществляются в порядке, определенном настоящим Законом, за исключением случаев, предусмотренных пунктом 3 статьи 42 настоящего Закона.</w:t>
      </w:r>
      <w:r>
        <w:br/>
      </w:r>
      <w:r>
        <w:rPr>
          <w:rFonts w:ascii="Times New Roman"/>
          <w:b w:val="false"/>
          <w:i w:val="false"/>
          <w:color w:val="000000"/>
          <w:sz w:val="28"/>
        </w:rPr>
        <w:t>
      9. При проведении государственных закупок единым оператором обеспечивается конфиденциальность потенциальных поставщиков до подведения итогов государственных закупок.</w:t>
      </w:r>
      <w:r>
        <w:br/>
      </w:r>
      <w:r>
        <w:rPr>
          <w:rFonts w:ascii="Times New Roman"/>
          <w:b w:val="false"/>
          <w:i w:val="false"/>
          <w:color w:val="000000"/>
          <w:sz w:val="28"/>
        </w:rPr>
        <w:t>
      10. Заказчик до заключения договора о государственных закупках вправе отказаться от осуществления государственных закупок в случаях:</w:t>
      </w:r>
      <w:r>
        <w:br/>
      </w:r>
      <w:r>
        <w:rPr>
          <w:rFonts w:ascii="Times New Roman"/>
          <w:b w:val="false"/>
          <w:i w:val="false"/>
          <w:color w:val="000000"/>
          <w:sz w:val="28"/>
        </w:rPr>
        <w:t>
      1) сокращения расходов на приобретение товаров, работ, услуг, предусмотренных в утвержденном (уточненном) годовом плане государственных закупок, произошедших при уточнении (корректировке) соответствующего бюджета, в соответствии с законодательством Республики Казахстан;</w:t>
      </w:r>
      <w:r>
        <w:br/>
      </w: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в соответствии с законодательством Республики Казахстан.</w:t>
      </w:r>
      <w:r>
        <w:br/>
      </w:r>
      <w:r>
        <w:rPr>
          <w:rFonts w:ascii="Times New Roman"/>
          <w:b w:val="false"/>
          <w:i w:val="false"/>
          <w:color w:val="000000"/>
          <w:sz w:val="28"/>
        </w:rPr>
        <w:t>
      В случаях, предусмотренных подпунктами 1) и 2) настоящего пункта, внесение изменений и дополнений в годовой план государственных закупок, направленных на приобретение таких товаров, работ, услуг в текущем году не допускается.</w:t>
      </w:r>
      <w:r>
        <w:br/>
      </w:r>
      <w:r>
        <w:rPr>
          <w:rFonts w:ascii="Times New Roman"/>
          <w:b w:val="false"/>
          <w:i w:val="false"/>
          <w:color w:val="000000"/>
          <w:sz w:val="28"/>
        </w:rPr>
        <w:t>
      11. Заказчик либо организатор государственных закупок в течение пяти рабочих дней со дня принятия решения, указанного в пункте 10 настоящей статьи, обязан:</w:t>
      </w:r>
      <w:r>
        <w:br/>
      </w:r>
      <w:r>
        <w:rPr>
          <w:rFonts w:ascii="Times New Roman"/>
          <w:b w:val="false"/>
          <w:i w:val="false"/>
          <w:color w:val="000000"/>
          <w:sz w:val="28"/>
        </w:rPr>
        <w:t>
      1) известить о принятом решении лиц, участвующих в проводимых государственных закупках;</w:t>
      </w:r>
      <w:r>
        <w:br/>
      </w:r>
      <w:r>
        <w:rPr>
          <w:rFonts w:ascii="Times New Roman"/>
          <w:b w:val="false"/>
          <w:i w:val="false"/>
          <w:color w:val="000000"/>
          <w:sz w:val="28"/>
        </w:rPr>
        <w:t>
      2) возвратить внесенные обеспечения заявок на участие в конкурсе.</w:t>
      </w:r>
    </w:p>
    <w:p>
      <w:pPr>
        <w:spacing w:after="0"/>
        <w:ind w:left="0"/>
        <w:jc w:val="both"/>
      </w:pPr>
      <w:r>
        <w:rPr>
          <w:rFonts w:ascii="Times New Roman"/>
          <w:b w:val="false"/>
          <w:i w:val="false"/>
          <w:color w:val="000000"/>
          <w:sz w:val="28"/>
        </w:rPr>
        <w:t>      </w:t>
      </w:r>
      <w:r>
        <w:rPr>
          <w:rFonts w:ascii="Times New Roman"/>
          <w:b/>
          <w:i w:val="false"/>
          <w:color w:val="000000"/>
          <w:sz w:val="28"/>
        </w:rPr>
        <w:t>Статья 6. Ограничения, связанные с участием в</w:t>
      </w:r>
      <w:r>
        <w:br/>
      </w:r>
      <w:r>
        <w:rPr>
          <w:rFonts w:ascii="Times New Roman"/>
          <w:b w:val="false"/>
          <w:i w:val="false"/>
          <w:color w:val="000000"/>
          <w:sz w:val="28"/>
        </w:rPr>
        <w:t>
                 </w:t>
      </w:r>
      <w:r>
        <w:rPr>
          <w:rFonts w:ascii="Times New Roman"/>
          <w:b/>
          <w:i w:val="false"/>
          <w:color w:val="000000"/>
          <w:sz w:val="28"/>
        </w:rPr>
        <w:t>государственных закупках</w:t>
      </w:r>
    </w:p>
    <w:p>
      <w:pPr>
        <w:spacing w:after="0"/>
        <w:ind w:left="0"/>
        <w:jc w:val="both"/>
      </w:pPr>
      <w:r>
        <w:rPr>
          <w:rFonts w:ascii="Times New Roman"/>
          <w:b w:val="false"/>
          <w:i w:val="false"/>
          <w:color w:val="000000"/>
          <w:sz w:val="28"/>
        </w:rPr>
        <w:t>      1. Потенциальный поставщик не вправе участвовать в проводимых государственных закупках, если:</w:t>
      </w:r>
      <w:r>
        <w:br/>
      </w:r>
      <w:r>
        <w:rPr>
          <w:rFonts w:ascii="Times New Roman"/>
          <w:b w:val="false"/>
          <w:i w:val="false"/>
          <w:color w:val="000000"/>
          <w:sz w:val="28"/>
        </w:rPr>
        <w:t>
      1) близкие родственники, супруг(а) или свойственники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r>
        <w:br/>
      </w:r>
      <w:r>
        <w:rPr>
          <w:rFonts w:ascii="Times New Roman"/>
          <w:b w:val="false"/>
          <w:i w:val="false"/>
          <w:color w:val="000000"/>
          <w:sz w:val="28"/>
        </w:rPr>
        <w:t>
      2) потенциальный поставщик и (или) его работник оказывал заказчику либо организатору государственных закупок экспертные, консультационные и (или) иные услуги по подготовке проводимых государственных закупок,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государственных закупок,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r>
        <w:br/>
      </w:r>
      <w:r>
        <w:rPr>
          <w:rFonts w:ascii="Times New Roman"/>
          <w:b w:val="false"/>
          <w:i w:val="false"/>
          <w:color w:val="000000"/>
          <w:sz w:val="28"/>
        </w:rPr>
        <w:t>
      3) руководитель потенциального поставщика, претендующего на участие в государственных закупках, имел отношения, связанные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r>
        <w:br/>
      </w:r>
      <w:r>
        <w:rPr>
          <w:rFonts w:ascii="Times New Roman"/>
          <w:b w:val="false"/>
          <w:i w:val="false"/>
          <w:color w:val="000000"/>
          <w:sz w:val="28"/>
        </w:rPr>
        <w:t>
      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r>
        <w:br/>
      </w:r>
      <w:r>
        <w:rPr>
          <w:rFonts w:ascii="Times New Roman"/>
          <w:b w:val="false"/>
          <w:i w:val="false"/>
          <w:color w:val="000000"/>
          <w:sz w:val="28"/>
        </w:rPr>
        <w:t>
      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r>
        <w:br/>
      </w:r>
      <w:r>
        <w:rPr>
          <w:rFonts w:ascii="Times New Roman"/>
          <w:b w:val="false"/>
          <w:i w:val="false"/>
          <w:color w:val="000000"/>
          <w:sz w:val="28"/>
        </w:rPr>
        <w:t>
      6) потенциальный поставщик состоит в реестре недобросовестных участников государственных закупок;</w:t>
      </w:r>
      <w:r>
        <w:br/>
      </w:r>
      <w:r>
        <w:rPr>
          <w:rFonts w:ascii="Times New Roman"/>
          <w:b w:val="false"/>
          <w:i w:val="false"/>
          <w:color w:val="000000"/>
          <w:sz w:val="28"/>
        </w:rPr>
        <w:t>
      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r>
        <w:br/>
      </w:r>
      <w:r>
        <w:rPr>
          <w:rFonts w:ascii="Times New Roman"/>
          <w:b w:val="false"/>
          <w:i w:val="false"/>
          <w:color w:val="000000"/>
          <w:sz w:val="28"/>
        </w:rPr>
        <w:t>
      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в сфере обеспечения исполнения исполнительных документов в соответствующий реестр должников;</w:t>
      </w:r>
      <w:r>
        <w:br/>
      </w:r>
      <w:r>
        <w:rPr>
          <w:rFonts w:ascii="Times New Roman"/>
          <w:b w:val="false"/>
          <w:i w:val="false"/>
          <w:color w:val="000000"/>
          <w:sz w:val="28"/>
        </w:rPr>
        <w:t>
      9) финансово-хозяйственная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r>
        <w:br/>
      </w:r>
      <w:r>
        <w:rPr>
          <w:rFonts w:ascii="Times New Roman"/>
          <w:b w:val="false"/>
          <w:i w:val="false"/>
          <w:color w:val="000000"/>
          <w:sz w:val="28"/>
        </w:rPr>
        <w:t>
      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r>
        <w:br/>
      </w:r>
      <w:r>
        <w:rPr>
          <w:rFonts w:ascii="Times New Roman"/>
          <w:b w:val="false"/>
          <w:i w:val="false"/>
          <w:color w:val="000000"/>
          <w:sz w:val="28"/>
        </w:rPr>
        <w:t>
      2. Потенциальный поставщик и аффилиированное лицо потенциального поставщика не имеют права участвовать в одном конкурсе (лоте).</w:t>
      </w:r>
      <w:r>
        <w:br/>
      </w:r>
      <w:r>
        <w:rPr>
          <w:rFonts w:ascii="Times New Roman"/>
          <w:b w:val="false"/>
          <w:i w:val="false"/>
          <w:color w:val="000000"/>
          <w:sz w:val="28"/>
        </w:rPr>
        <w:t>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r>
        <w:br/>
      </w:r>
      <w:r>
        <w:rPr>
          <w:rFonts w:ascii="Times New Roman"/>
          <w:b w:val="false"/>
          <w:i w:val="false"/>
          <w:color w:val="000000"/>
          <w:sz w:val="28"/>
        </w:rPr>
        <w:t>
      4. Потенциальный поставщик либо поставщик, допустивший нарушение требований настоящей статьи, подлежит включению в реестр недобросовестных участников государственных закупок в порядке, установленном настоящим Законом.</w:t>
      </w:r>
      <w:r>
        <w:br/>
      </w:r>
      <w:r>
        <w:rPr>
          <w:rFonts w:ascii="Times New Roman"/>
          <w:b w:val="false"/>
          <w:i w:val="false"/>
          <w:color w:val="000000"/>
          <w:sz w:val="28"/>
        </w:rPr>
        <w:t>
      5. Лица, установившие нарушения требований пунктов 1 и 2 настоящей статьи, не позднее пяти рабочих дней со дня его установления обязаны письменно уведомить об этом заказчика и уполномоченный орган с приложением к уведомлению копий документов, подтверждающих данные факты.</w:t>
      </w:r>
    </w:p>
    <w:p>
      <w:pPr>
        <w:spacing w:after="0"/>
        <w:ind w:left="0"/>
        <w:jc w:val="both"/>
      </w:pPr>
      <w:r>
        <w:rPr>
          <w:rFonts w:ascii="Times New Roman"/>
          <w:b w:val="false"/>
          <w:i w:val="false"/>
          <w:color w:val="000000"/>
          <w:sz w:val="28"/>
        </w:rPr>
        <w:t>      </w:t>
      </w:r>
      <w:r>
        <w:rPr>
          <w:rFonts w:ascii="Times New Roman"/>
          <w:b/>
          <w:i w:val="false"/>
          <w:color w:val="000000"/>
          <w:sz w:val="28"/>
        </w:rPr>
        <w:t>Статья 7. Порядок определения организатора государственных</w:t>
      </w:r>
      <w:r>
        <w:br/>
      </w:r>
      <w:r>
        <w:rPr>
          <w:rFonts w:ascii="Times New Roman"/>
          <w:b w:val="false"/>
          <w:i w:val="false"/>
          <w:color w:val="000000"/>
          <w:sz w:val="28"/>
        </w:rPr>
        <w:t>
                 </w:t>
      </w:r>
      <w:r>
        <w:rPr>
          <w:rFonts w:ascii="Times New Roman"/>
          <w:b/>
          <w:i w:val="false"/>
          <w:color w:val="000000"/>
          <w:sz w:val="28"/>
        </w:rPr>
        <w:t>закупок</w:t>
      </w:r>
    </w:p>
    <w:p>
      <w:pPr>
        <w:spacing w:after="0"/>
        <w:ind w:left="0"/>
        <w:jc w:val="both"/>
      </w:pPr>
      <w:r>
        <w:rPr>
          <w:rFonts w:ascii="Times New Roman"/>
          <w:b w:val="false"/>
          <w:i w:val="false"/>
          <w:color w:val="000000"/>
          <w:sz w:val="28"/>
        </w:rPr>
        <w:t>      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r>
        <w:br/>
      </w:r>
      <w:r>
        <w:rPr>
          <w:rFonts w:ascii="Times New Roman"/>
          <w:b w:val="false"/>
          <w:i w:val="false"/>
          <w:color w:val="000000"/>
          <w:sz w:val="28"/>
        </w:rPr>
        <w:t>
      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r>
        <w:br/>
      </w:r>
      <w:r>
        <w:rPr>
          <w:rFonts w:ascii="Times New Roman"/>
          <w:b w:val="false"/>
          <w:i w:val="false"/>
          <w:color w:val="000000"/>
          <w:sz w:val="28"/>
        </w:rPr>
        <w:t>
      Заказчик вправе определить организатором государственных закупок подведомственное государственное учреждение заказчика.</w:t>
      </w:r>
      <w:r>
        <w:br/>
      </w:r>
      <w:r>
        <w:rPr>
          <w:rFonts w:ascii="Times New Roman"/>
          <w:b w:val="false"/>
          <w:i w:val="false"/>
          <w:color w:val="000000"/>
          <w:sz w:val="28"/>
        </w:rPr>
        <w:t>
      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r>
        <w:br/>
      </w:r>
      <w:r>
        <w:rPr>
          <w:rFonts w:ascii="Times New Roman"/>
          <w:b w:val="false"/>
          <w:i w:val="false"/>
          <w:color w:val="000000"/>
          <w:sz w:val="28"/>
        </w:rPr>
        <w:t>
      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r>
        <w:br/>
      </w:r>
      <w:r>
        <w:rPr>
          <w:rFonts w:ascii="Times New Roman"/>
          <w:b w:val="false"/>
          <w:i w:val="false"/>
          <w:color w:val="000000"/>
          <w:sz w:val="28"/>
        </w:rPr>
        <w:t>
      5.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r>
        <w:br/>
      </w:r>
      <w:r>
        <w:rPr>
          <w:rFonts w:ascii="Times New Roman"/>
          <w:b w:val="false"/>
          <w:i w:val="false"/>
          <w:color w:val="000000"/>
          <w:sz w:val="28"/>
        </w:rPr>
        <w:t>
      Государственное предприятие вправе выступать в качестве организатора государственных закупок для аффилиированных с ним лиц.</w:t>
      </w:r>
      <w:r>
        <w:br/>
      </w: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r>
        <w:br/>
      </w:r>
      <w:r>
        <w:rPr>
          <w:rFonts w:ascii="Times New Roman"/>
          <w:b w:val="false"/>
          <w:i w:val="false"/>
          <w:color w:val="000000"/>
          <w:sz w:val="28"/>
        </w:rPr>
        <w:t>
      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Статья 8. Порядок осуществления государственных закупок</w:t>
      </w:r>
      <w:r>
        <w:br/>
      </w:r>
      <w:r>
        <w:rPr>
          <w:rFonts w:ascii="Times New Roman"/>
          <w:b w:val="false"/>
          <w:i w:val="false"/>
          <w:color w:val="000000"/>
          <w:sz w:val="28"/>
        </w:rPr>
        <w:t>
                 </w:t>
      </w:r>
      <w:r>
        <w:rPr>
          <w:rFonts w:ascii="Times New Roman"/>
          <w:b/>
          <w:i w:val="false"/>
          <w:color w:val="000000"/>
          <w:sz w:val="28"/>
        </w:rPr>
        <w:t>единым организатором государственных закупок</w:t>
      </w:r>
    </w:p>
    <w:p>
      <w:pPr>
        <w:spacing w:after="0"/>
        <w:ind w:left="0"/>
        <w:jc w:val="both"/>
      </w:pPr>
      <w:r>
        <w:rPr>
          <w:rFonts w:ascii="Times New Roman"/>
          <w:b w:val="false"/>
          <w:i w:val="false"/>
          <w:color w:val="000000"/>
          <w:sz w:val="28"/>
        </w:rPr>
        <w:t>      1. В целях проведения единых государственных закупок:</w:t>
      </w:r>
      <w:r>
        <w:br/>
      </w:r>
      <w:r>
        <w:rPr>
          <w:rFonts w:ascii="Times New Roman"/>
          <w:b w:val="false"/>
          <w:i w:val="false"/>
          <w:color w:val="000000"/>
          <w:sz w:val="28"/>
        </w:rPr>
        <w:t>
      1) Правительство Республики Казахстан для заказчиков определяет единого организатора государственных закупок.</w:t>
      </w:r>
      <w:r>
        <w:br/>
      </w:r>
      <w:r>
        <w:rPr>
          <w:rFonts w:ascii="Times New Roman"/>
          <w:b w:val="false"/>
          <w:i w:val="false"/>
          <w:color w:val="000000"/>
          <w:sz w:val="28"/>
        </w:rPr>
        <w:t>
      Организация и проведение государственных закупок товаров, работ, услуг выполняются единым организатором государственных закупок по перечню бюджетных программ и (или) товарам, работам, услугам, определяемым уполномоченным органом;</w:t>
      </w:r>
      <w:r>
        <w:br/>
      </w:r>
      <w:r>
        <w:rPr>
          <w:rFonts w:ascii="Times New Roman"/>
          <w:b w:val="false"/>
          <w:i w:val="false"/>
          <w:color w:val="000000"/>
          <w:sz w:val="28"/>
        </w:rPr>
        <w:t>
      2) аким области, города республиканского значения и столицы определяет для заказчиков единого организатора государственных закупок.</w:t>
      </w:r>
      <w:r>
        <w:br/>
      </w:r>
      <w:r>
        <w:rPr>
          <w:rFonts w:ascii="Times New Roman"/>
          <w:b w:val="false"/>
          <w:i w:val="false"/>
          <w:color w:val="000000"/>
          <w:sz w:val="28"/>
        </w:rPr>
        <w:t>
      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акимом соответствующей области, города республиканского значения и столицы.</w:t>
      </w:r>
      <w:r>
        <w:br/>
      </w:r>
      <w:r>
        <w:rPr>
          <w:rFonts w:ascii="Times New Roman"/>
          <w:b w:val="false"/>
          <w:i w:val="false"/>
          <w:color w:val="000000"/>
          <w:sz w:val="28"/>
        </w:rPr>
        <w:t>
      2. Единый организатор государственных закупок проводит государственные закупки с соблюдением следующих последовательных этапов:</w:t>
      </w:r>
      <w:r>
        <w:br/>
      </w:r>
      <w:r>
        <w:rPr>
          <w:rFonts w:ascii="Times New Roman"/>
          <w:b w:val="false"/>
          <w:i w:val="false"/>
          <w:color w:val="000000"/>
          <w:sz w:val="28"/>
        </w:rPr>
        <w:t>
      1) представление заказчиком единому организатору государственных закупок задания на организацию и проведение государственных закупок, содержащего документы, установленные правилами проведения государственных закупок;</w:t>
      </w:r>
      <w:r>
        <w:br/>
      </w:r>
      <w:r>
        <w:rPr>
          <w:rFonts w:ascii="Times New Roman"/>
          <w:b w:val="false"/>
          <w:i w:val="false"/>
          <w:color w:val="000000"/>
          <w:sz w:val="28"/>
        </w:rPr>
        <w:t>
      2) разработка и утверждение единым организатором государственных закупок конкурсной или аукционной документации на основании представленного заказчиком задания, содержащего документы, установленные правилами проведения государственных закупок;</w:t>
      </w:r>
      <w:r>
        <w:br/>
      </w:r>
      <w:r>
        <w:rPr>
          <w:rFonts w:ascii="Times New Roman"/>
          <w:b w:val="false"/>
          <w:i w:val="false"/>
          <w:color w:val="000000"/>
          <w:sz w:val="28"/>
        </w:rPr>
        <w:t>
      3) определение и утверждение единым организатором государственных закупок состава конкурсной либо аукционной комиссии.</w:t>
      </w:r>
      <w:r>
        <w:br/>
      </w:r>
      <w:r>
        <w:rPr>
          <w:rFonts w:ascii="Times New Roman"/>
          <w:b w:val="false"/>
          <w:i w:val="false"/>
          <w:color w:val="000000"/>
          <w:sz w:val="28"/>
        </w:rPr>
        <w:t>
      В состав конкурсной либо аукционной комиссии, определяемой и утверждаемой единым организатором государственных закупок, также входят представители заказчика, при этом в случае организации и проведения государственных закупок:</w:t>
      </w:r>
      <w:r>
        <w:br/>
      </w:r>
      <w:r>
        <w:rPr>
          <w:rFonts w:ascii="Times New Roman"/>
          <w:b w:val="false"/>
          <w:i w:val="false"/>
          <w:color w:val="000000"/>
          <w:sz w:val="28"/>
        </w:rPr>
        <w:t>
      единым организатором государственных закупок, определенным в соответствии с подпунктом 1) пункта 1 настоящей статьи, председателем конкурсной либо аукционной комиссии должен быть определен первый руководитель заказчика;</w:t>
      </w:r>
      <w:r>
        <w:br/>
      </w:r>
      <w:r>
        <w:rPr>
          <w:rFonts w:ascii="Times New Roman"/>
          <w:b w:val="false"/>
          <w:i w:val="false"/>
          <w:color w:val="000000"/>
          <w:sz w:val="28"/>
        </w:rPr>
        <w:t>
      по материально-техническому обеспечению деятельности центральных исполнительных органов единым организатором государственных закупок для центральных исполнительных органов председателем конкурсной (аукционной) комиссии должен быть определен ответственный секретарь заказчика;</w:t>
      </w:r>
      <w:r>
        <w:br/>
      </w:r>
      <w:r>
        <w:rPr>
          <w:rFonts w:ascii="Times New Roman"/>
          <w:b w:val="false"/>
          <w:i w:val="false"/>
          <w:color w:val="000000"/>
          <w:sz w:val="28"/>
        </w:rPr>
        <w:t>
      единым организатором государственных закупок, определенным в соответствии с подпунктом 2) пункта 1 настоящей статьи, председателем конкурсной либо аукционной комиссии должен быть определен аким соответствующей области, города республиканского значения и столицы;</w:t>
      </w:r>
      <w:r>
        <w:br/>
      </w:r>
      <w:r>
        <w:rPr>
          <w:rFonts w:ascii="Times New Roman"/>
          <w:b w:val="false"/>
          <w:i w:val="false"/>
          <w:color w:val="000000"/>
          <w:sz w:val="28"/>
        </w:rPr>
        <w:t>
      4) в случае необходимости внесение изменений и (или) дополнений единым организатором государственных закупок в конкурсную или аукционную документацию;</w:t>
      </w:r>
      <w:r>
        <w:br/>
      </w:r>
      <w:r>
        <w:rPr>
          <w:rFonts w:ascii="Times New Roman"/>
          <w:b w:val="false"/>
          <w:i w:val="false"/>
          <w:color w:val="000000"/>
          <w:sz w:val="28"/>
        </w:rPr>
        <w:t>
      5) размещение единым организатором государственных закупок объявления о проведении государственных закупок;</w:t>
      </w:r>
      <w:r>
        <w:br/>
      </w:r>
      <w:r>
        <w:rPr>
          <w:rFonts w:ascii="Times New Roman"/>
          <w:b w:val="false"/>
          <w:i w:val="false"/>
          <w:color w:val="000000"/>
          <w:sz w:val="28"/>
        </w:rPr>
        <w:t>
      6) направление единым организатором государственных закупок заказчику предложений и замечаний со стороны лиц, автоматически зарегистрированных на веб-портале государственных закупок, сведения о которых внесены в журнал регистрации лиц, получивших конкурсную или аукционную документацию к проекту договора о государственных закупках и (или) технической спецификации конкурсной или аукционной документации;</w:t>
      </w:r>
      <w:r>
        <w:br/>
      </w:r>
      <w:r>
        <w:rPr>
          <w:rFonts w:ascii="Times New Roman"/>
          <w:b w:val="false"/>
          <w:i w:val="false"/>
          <w:color w:val="000000"/>
          <w:sz w:val="28"/>
        </w:rPr>
        <w:t>
      7) определение победителя государственных закупок способом конкурса или аукциона;</w:t>
      </w:r>
      <w:r>
        <w:br/>
      </w:r>
      <w:r>
        <w:rPr>
          <w:rFonts w:ascii="Times New Roman"/>
          <w:b w:val="false"/>
          <w:i w:val="false"/>
          <w:color w:val="000000"/>
          <w:sz w:val="28"/>
        </w:rPr>
        <w:t>
      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 Законом и правилами проведения государственных закупок.</w:t>
      </w:r>
      <w:r>
        <w:br/>
      </w:r>
      <w:r>
        <w:rPr>
          <w:rFonts w:ascii="Times New Roman"/>
          <w:b w:val="false"/>
          <w:i w:val="false"/>
          <w:color w:val="000000"/>
          <w:sz w:val="28"/>
        </w:rPr>
        <w:t>
      3. Заказчик не позднее десяти рабочих дней со дня утверждения годового плана государственных закупок либо внесения изменений и (или) дополнений в годовой план государственных закупок предоставляет единому организатору государственных закупок информацию о планируемых государственных закупках товаров, работ, услуг.</w:t>
      </w:r>
      <w:r>
        <w:br/>
      </w:r>
      <w:r>
        <w:rPr>
          <w:rFonts w:ascii="Times New Roman"/>
          <w:b w:val="false"/>
          <w:i w:val="false"/>
          <w:color w:val="000000"/>
          <w:sz w:val="28"/>
        </w:rPr>
        <w:t>
      4. Организация и проведение государственных закупок единым организатором государственных закупок осуществляются в порядке, установленном настоящим Законом и правилами проведения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Статья 9. Квалификационные требования, предъявляемые к</w:t>
      </w:r>
      <w:r>
        <w:br/>
      </w:r>
      <w:r>
        <w:rPr>
          <w:rFonts w:ascii="Times New Roman"/>
          <w:b w:val="false"/>
          <w:i w:val="false"/>
          <w:color w:val="000000"/>
          <w:sz w:val="28"/>
        </w:rPr>
        <w:t>
                 </w:t>
      </w:r>
      <w:r>
        <w:rPr>
          <w:rFonts w:ascii="Times New Roman"/>
          <w:b/>
          <w:i w:val="false"/>
          <w:color w:val="000000"/>
          <w:sz w:val="28"/>
        </w:rPr>
        <w:t>потенциальному поставщику</w:t>
      </w:r>
    </w:p>
    <w:p>
      <w:pPr>
        <w:spacing w:after="0"/>
        <w:ind w:left="0"/>
        <w:jc w:val="both"/>
      </w:pPr>
      <w:r>
        <w:rPr>
          <w:rFonts w:ascii="Times New Roman"/>
          <w:b w:val="false"/>
          <w:i w:val="false"/>
          <w:color w:val="000000"/>
          <w:sz w:val="28"/>
        </w:rPr>
        <w:t>      1. К потенциальным поставщикам предъявляются следующие квалификационные требования:</w:t>
      </w:r>
      <w:r>
        <w:br/>
      </w: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r>
        <w:br/>
      </w:r>
      <w:r>
        <w:rPr>
          <w:rFonts w:ascii="Times New Roman"/>
          <w:b w:val="false"/>
          <w:i w:val="false"/>
          <w:color w:val="000000"/>
          <w:sz w:val="28"/>
        </w:rPr>
        <w:t>
      2) являться платежеспособным, не иметь налоговой задолженности;</w:t>
      </w:r>
      <w:r>
        <w:br/>
      </w:r>
      <w:r>
        <w:rPr>
          <w:rFonts w:ascii="Times New Roman"/>
          <w:b w:val="false"/>
          <w:i w:val="false"/>
          <w:color w:val="000000"/>
          <w:sz w:val="28"/>
        </w:rPr>
        <w:t>
      3) не подлежать процедуре банкротства либо ликвидации;</w:t>
      </w:r>
      <w:r>
        <w:br/>
      </w:r>
      <w:r>
        <w:rPr>
          <w:rFonts w:ascii="Times New Roman"/>
          <w:b w:val="false"/>
          <w:i w:val="false"/>
          <w:color w:val="000000"/>
          <w:sz w:val="28"/>
        </w:rPr>
        <w:t>
      4) обладать соответствующими трудовыми ресурсами.</w:t>
      </w:r>
      <w:r>
        <w:br/>
      </w:r>
      <w:r>
        <w:rPr>
          <w:rFonts w:ascii="Times New Roman"/>
          <w:b w:val="false"/>
          <w:i w:val="false"/>
          <w:color w:val="000000"/>
          <w:sz w:val="28"/>
        </w:rPr>
        <w:t>
      Требования подпункта 4) настоящего пункта распространяются на услуги.</w:t>
      </w:r>
      <w:r>
        <w:br/>
      </w:r>
      <w:r>
        <w:rPr>
          <w:rFonts w:ascii="Times New Roman"/>
          <w:b w:val="false"/>
          <w:i w:val="false"/>
          <w:color w:val="000000"/>
          <w:sz w:val="28"/>
        </w:rPr>
        <w:t>
      2.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проведения государственных закупок.</w:t>
      </w:r>
      <w:r>
        <w:br/>
      </w:r>
      <w:r>
        <w:rPr>
          <w:rFonts w:ascii="Times New Roman"/>
          <w:b w:val="false"/>
          <w:i w:val="false"/>
          <w:color w:val="000000"/>
          <w:sz w:val="28"/>
        </w:rPr>
        <w:t>
      3.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поставщика-нерезидента Республики Казахстан.</w:t>
      </w:r>
      <w:r>
        <w:br/>
      </w:r>
      <w:r>
        <w:rPr>
          <w:rFonts w:ascii="Times New Roman"/>
          <w:b w:val="false"/>
          <w:i w:val="false"/>
          <w:color w:val="000000"/>
          <w:sz w:val="28"/>
        </w:rPr>
        <w:t>
      4. Правоспособность потенциального поставщика, осуществляющего виды деятельности, на занятие которыми необходимо получение разрешения, подтверждается посредством государственной информационной системы в соответствии с законодательством Республики Казахстан об информатизации.</w:t>
      </w:r>
      <w:r>
        <w:br/>
      </w:r>
      <w:r>
        <w:rPr>
          <w:rFonts w:ascii="Times New Roman"/>
          <w:b w:val="false"/>
          <w:i w:val="false"/>
          <w:color w:val="000000"/>
          <w:sz w:val="28"/>
        </w:rPr>
        <w:t>
      В случае отсутствия сведений в государственной информационной системе, потенциальный поставщик представляет нотариально засвидетельствованную копию соответствующего разрешения, выданного в соответствии с законодательством Республики Казахстан.</w:t>
      </w:r>
      <w:r>
        <w:br/>
      </w:r>
      <w:r>
        <w:rPr>
          <w:rFonts w:ascii="Times New Roman"/>
          <w:b w:val="false"/>
          <w:i w:val="false"/>
          <w:color w:val="000000"/>
          <w:sz w:val="28"/>
        </w:rPr>
        <w:t>
      5. Квалификационные требования, установленные пунктом 1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r>
        <w:br/>
      </w:r>
      <w:r>
        <w:rPr>
          <w:rFonts w:ascii="Times New Roman"/>
          <w:b w:val="false"/>
          <w:i w:val="false"/>
          <w:color w:val="000000"/>
          <w:sz w:val="28"/>
        </w:rPr>
        <w:t>
      Потенциальный поставщик, который предусматривает привлечь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пунктом 1 настоящей статьи.</w:t>
      </w:r>
      <w:r>
        <w:br/>
      </w:r>
      <w:r>
        <w:rPr>
          <w:rFonts w:ascii="Times New Roman"/>
          <w:b w:val="false"/>
          <w:i w:val="false"/>
          <w:color w:val="000000"/>
          <w:sz w:val="28"/>
        </w:rPr>
        <w:t>
      Предельные объемы работ и услуг, которые могут быть переданы субподрядчикам (соисполнителям) для выполнения работ либо оказания услуг, устанавливаются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r>
        <w:br/>
      </w:r>
      <w:r>
        <w:rPr>
          <w:rFonts w:ascii="Times New Roman"/>
          <w:b w:val="false"/>
          <w:i w:val="false"/>
          <w:color w:val="000000"/>
          <w:sz w:val="28"/>
        </w:rPr>
        <w:t>
      6. Квалификационные требования, установленные пунктом 1 настоящей статьи, не распространяются на случаи осуществления государственных закупок, предусмотренные пунктом 3 статьи 42 и статьями 45, 46 настоящего Закона.</w:t>
      </w:r>
      <w:r>
        <w:br/>
      </w:r>
      <w:r>
        <w:rPr>
          <w:rFonts w:ascii="Times New Roman"/>
          <w:b w:val="false"/>
          <w:i w:val="false"/>
          <w:color w:val="000000"/>
          <w:sz w:val="28"/>
        </w:rPr>
        <w:t>
      При осуществлении государственных закупок, предусмотренных статьями 40, 41, подпунктом 2) пункта 2 статьи 42 настоящего Закона, квалификационные требования не распространяются, за исключением подпункта 1) пункта 1 настоящей статьи.</w:t>
      </w:r>
      <w:r>
        <w:br/>
      </w:r>
      <w:r>
        <w:rPr>
          <w:rFonts w:ascii="Times New Roman"/>
          <w:b w:val="false"/>
          <w:i w:val="false"/>
          <w:color w:val="000000"/>
          <w:sz w:val="28"/>
        </w:rPr>
        <w:t>
      7. Не допускается установление квалификационных требований, не предусмотренных пунктом 1 настоящей статьи, за исключением случаев, предусмотренных статьями 33 и 34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10. Основания признания потенциального поставщика</w:t>
      </w:r>
      <w:r>
        <w:br/>
      </w:r>
      <w:r>
        <w:rPr>
          <w:rFonts w:ascii="Times New Roman"/>
          <w:b w:val="false"/>
          <w:i w:val="false"/>
          <w:color w:val="000000"/>
          <w:sz w:val="28"/>
        </w:rPr>
        <w:t>
                  </w:t>
      </w:r>
      <w:r>
        <w:rPr>
          <w:rFonts w:ascii="Times New Roman"/>
          <w:b/>
          <w:i w:val="false"/>
          <w:color w:val="000000"/>
          <w:sz w:val="28"/>
        </w:rPr>
        <w:t>не соответствующим квалификационным</w:t>
      </w:r>
      <w:r>
        <w:br/>
      </w:r>
      <w:r>
        <w:rPr>
          <w:rFonts w:ascii="Times New Roman"/>
          <w:b w:val="false"/>
          <w:i w:val="false"/>
          <w:color w:val="000000"/>
          <w:sz w:val="28"/>
        </w:rPr>
        <w:t>
                  </w:t>
      </w:r>
      <w:r>
        <w:rPr>
          <w:rFonts w:ascii="Times New Roman"/>
          <w:b/>
          <w:i w:val="false"/>
          <w:color w:val="000000"/>
          <w:sz w:val="28"/>
        </w:rPr>
        <w:t>требованиям</w:t>
      </w:r>
    </w:p>
    <w:p>
      <w:pPr>
        <w:spacing w:after="0"/>
        <w:ind w:left="0"/>
        <w:jc w:val="both"/>
      </w:pPr>
      <w:r>
        <w:rPr>
          <w:rFonts w:ascii="Times New Roman"/>
          <w:b w:val="false"/>
          <w:i w:val="false"/>
          <w:color w:val="000000"/>
          <w:sz w:val="28"/>
        </w:rPr>
        <w:t>      1. Потенциальный поставщик признается не соответствующим квалификационным требованиям по одному из следующих оснований:</w:t>
      </w:r>
      <w:r>
        <w:br/>
      </w:r>
      <w:r>
        <w:rPr>
          <w:rFonts w:ascii="Times New Roman"/>
          <w:b w:val="false"/>
          <w:i w:val="false"/>
          <w:color w:val="000000"/>
          <w:sz w:val="28"/>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r>
        <w:br/>
      </w: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r>
        <w:br/>
      </w: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r>
        <w:br/>
      </w:r>
      <w:r>
        <w:rPr>
          <w:rFonts w:ascii="Times New Roman"/>
          <w:b w:val="false"/>
          <w:i w:val="false"/>
          <w:color w:val="000000"/>
          <w:sz w:val="28"/>
        </w:rPr>
        <w:t>
      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пунктом 1 настоящей статьи.</w:t>
      </w:r>
      <w:r>
        <w:br/>
      </w:r>
      <w:r>
        <w:rPr>
          <w:rFonts w:ascii="Times New Roman"/>
          <w:b w:val="false"/>
          <w:i w:val="false"/>
          <w:color w:val="000000"/>
          <w:sz w:val="28"/>
        </w:rPr>
        <w:t>
      3.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пунктом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11. Последствия представления потенциальным</w:t>
      </w:r>
      <w:r>
        <w:br/>
      </w:r>
      <w:r>
        <w:rPr>
          <w:rFonts w:ascii="Times New Roman"/>
          <w:b w:val="false"/>
          <w:i w:val="false"/>
          <w:color w:val="000000"/>
          <w:sz w:val="28"/>
        </w:rPr>
        <w:t>
                  </w:t>
      </w:r>
      <w:r>
        <w:rPr>
          <w:rFonts w:ascii="Times New Roman"/>
          <w:b/>
          <w:i w:val="false"/>
          <w:color w:val="000000"/>
          <w:sz w:val="28"/>
        </w:rPr>
        <w:t>поставщиком недостоверной информации,</w:t>
      </w:r>
      <w:r>
        <w:br/>
      </w:r>
      <w:r>
        <w:rPr>
          <w:rFonts w:ascii="Times New Roman"/>
          <w:b w:val="false"/>
          <w:i w:val="false"/>
          <w:color w:val="000000"/>
          <w:sz w:val="28"/>
        </w:rPr>
        <w:t>
                  </w:t>
      </w:r>
      <w:r>
        <w:rPr>
          <w:rFonts w:ascii="Times New Roman"/>
          <w:b/>
          <w:i w:val="false"/>
          <w:color w:val="000000"/>
          <w:sz w:val="28"/>
        </w:rPr>
        <w:t>повлиявшие на итоги государственных закупок</w:t>
      </w:r>
    </w:p>
    <w:p>
      <w:pPr>
        <w:spacing w:after="0"/>
        <w:ind w:left="0"/>
        <w:jc w:val="both"/>
      </w:pPr>
      <w:r>
        <w:rPr>
          <w:rFonts w:ascii="Times New Roman"/>
          <w:b w:val="false"/>
          <w:i w:val="false"/>
          <w:color w:val="000000"/>
          <w:sz w:val="28"/>
        </w:rPr>
        <w:t>      1. Потенциальные поставщики, представившие недостоверную информацию, повлиявшие на итоги государственных закупок, включаются в реестр недобросовестных участников государственных закупок в порядке, установленном настоящим Законом.</w:t>
      </w:r>
      <w:r>
        <w:br/>
      </w:r>
      <w:r>
        <w:rPr>
          <w:rFonts w:ascii="Times New Roman"/>
          <w:b w:val="false"/>
          <w:i w:val="false"/>
          <w:color w:val="000000"/>
          <w:sz w:val="28"/>
        </w:rPr>
        <w:t>
      2. Достоверность информации, представляемой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финансового контроля на любой стадии осуществления государственных закупок.</w:t>
      </w:r>
      <w:r>
        <w:br/>
      </w:r>
      <w:r>
        <w:rPr>
          <w:rFonts w:ascii="Times New Roman"/>
          <w:b w:val="false"/>
          <w:i w:val="false"/>
          <w:color w:val="000000"/>
          <w:sz w:val="28"/>
        </w:rPr>
        <w:t>
      3. Лица, установившие факт предоставления потенциальным поставщиком недостоверной информации, повлиявшие на итоги государственных закупок, обязаны не позднее пяти рабочих дней со дня установления такого факта письменно уведомить об этом заказчика и уполномоченный орган с приложением к уведомлению копии документов, подтверждающих данные факты.</w:t>
      </w:r>
      <w:r>
        <w:br/>
      </w:r>
      <w:r>
        <w:rPr>
          <w:rFonts w:ascii="Times New Roman"/>
          <w:b w:val="false"/>
          <w:i w:val="false"/>
          <w:color w:val="000000"/>
          <w:sz w:val="28"/>
        </w:rPr>
        <w:t>
      4. Заказчики не позднее тридцати календарных дней со дня установления факта представления потенциальным поставщиком недостоверной информации либо получения письменного уведомления об установлении такого факта обязаны предъявить иск в суд о признании потенциального поставщика недобросовестным участником государственных закупок.</w:t>
      </w:r>
    </w:p>
    <w:p>
      <w:pPr>
        <w:spacing w:after="0"/>
        <w:ind w:left="0"/>
        <w:jc w:val="both"/>
      </w:pPr>
      <w:r>
        <w:rPr>
          <w:rFonts w:ascii="Times New Roman"/>
          <w:b/>
          <w:i w:val="false"/>
          <w:color w:val="000000"/>
          <w:sz w:val="28"/>
        </w:rPr>
        <w:t>      Статья 12. Реестры, формируемые в сфере государственных</w:t>
      </w:r>
      <w:r>
        <w:br/>
      </w:r>
      <w:r>
        <w:rPr>
          <w:rFonts w:ascii="Times New Roman"/>
          <w:b w:val="false"/>
          <w:i w:val="false"/>
          <w:color w:val="000000"/>
          <w:sz w:val="28"/>
        </w:rPr>
        <w:t>
</w:t>
      </w:r>
      <w:r>
        <w:rPr>
          <w:rFonts w:ascii="Times New Roman"/>
          <w:b/>
          <w:i w:val="false"/>
          <w:color w:val="000000"/>
          <w:sz w:val="28"/>
        </w:rPr>
        <w:t>                 закупок</w:t>
      </w:r>
    </w:p>
    <w:p>
      <w:pPr>
        <w:spacing w:after="0"/>
        <w:ind w:left="0"/>
        <w:jc w:val="both"/>
      </w:pPr>
      <w:r>
        <w:rPr>
          <w:rFonts w:ascii="Times New Roman"/>
          <w:b w:val="false"/>
          <w:i w:val="false"/>
          <w:color w:val="000000"/>
          <w:sz w:val="28"/>
        </w:rPr>
        <w:t>      1. Уполномоченный орган осуществляет формирование и ведение следующих республиканских реестров в сфере государственных закупок (далее – реестры):</w:t>
      </w:r>
      <w:r>
        <w:br/>
      </w:r>
      <w:r>
        <w:rPr>
          <w:rFonts w:ascii="Times New Roman"/>
          <w:b w:val="false"/>
          <w:i w:val="false"/>
          <w:color w:val="000000"/>
          <w:sz w:val="28"/>
        </w:rPr>
        <w:t>
      1) заказчиков;</w:t>
      </w:r>
      <w:r>
        <w:br/>
      </w:r>
      <w:r>
        <w:rPr>
          <w:rFonts w:ascii="Times New Roman"/>
          <w:b w:val="false"/>
          <w:i w:val="false"/>
          <w:color w:val="000000"/>
          <w:sz w:val="28"/>
        </w:rPr>
        <w:t>
      2) договоров о государственных закупках;</w:t>
      </w:r>
      <w:r>
        <w:br/>
      </w:r>
      <w:r>
        <w:rPr>
          <w:rFonts w:ascii="Times New Roman"/>
          <w:b w:val="false"/>
          <w:i w:val="false"/>
          <w:color w:val="000000"/>
          <w:sz w:val="28"/>
        </w:rPr>
        <w:t>
      3) недобросовестных участников государственных закупок;</w:t>
      </w:r>
      <w:r>
        <w:br/>
      </w:r>
      <w:r>
        <w:rPr>
          <w:rFonts w:ascii="Times New Roman"/>
          <w:b w:val="false"/>
          <w:i w:val="false"/>
          <w:color w:val="000000"/>
          <w:sz w:val="28"/>
        </w:rPr>
        <w:t>
      4) квалифицированных потенциальных поставщиков.</w:t>
      </w:r>
      <w:r>
        <w:br/>
      </w:r>
      <w:r>
        <w:rPr>
          <w:rFonts w:ascii="Times New Roman"/>
          <w:b w:val="false"/>
          <w:i w:val="false"/>
          <w:color w:val="000000"/>
          <w:sz w:val="28"/>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w:t>
      </w:r>
      <w:r>
        <w:br/>
      </w:r>
      <w:r>
        <w:rPr>
          <w:rFonts w:ascii="Times New Roman"/>
          <w:b w:val="false"/>
          <w:i w:val="false"/>
          <w:color w:val="000000"/>
          <w:sz w:val="28"/>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содержащий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r>
        <w:br/>
      </w:r>
      <w:r>
        <w:rPr>
          <w:rFonts w:ascii="Times New Roman"/>
          <w:b w:val="false"/>
          <w:i w:val="false"/>
          <w:color w:val="000000"/>
          <w:sz w:val="28"/>
        </w:rPr>
        <w:t>
      Договоры о государственных закупках товаров, работ, услуг для обеспечения нужд правопорядка и национальной безопасности, если сведения составляют государственные секреты, служебную информацию ограниченного распространения, определенные Правительством Республики Казахстан, в реестр договоров о государственных закупках не включаются.</w:t>
      </w:r>
      <w:r>
        <w:br/>
      </w:r>
      <w:r>
        <w:rPr>
          <w:rFonts w:ascii="Times New Roman"/>
          <w:b w:val="false"/>
          <w:i w:val="false"/>
          <w:color w:val="000000"/>
          <w:sz w:val="28"/>
        </w:rPr>
        <w:t>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3), 10) пункта 3 статьи 42 настоящего Закона.</w:t>
      </w:r>
      <w:r>
        <w:br/>
      </w:r>
      <w:r>
        <w:rPr>
          <w:rFonts w:ascii="Times New Roman"/>
          <w:b w:val="false"/>
          <w:i w:val="false"/>
          <w:color w:val="000000"/>
          <w:sz w:val="28"/>
        </w:rPr>
        <w:t>
      4. Реестр недобросовестных участников государственных закупок представляет собой перечень:</w:t>
      </w:r>
      <w:r>
        <w:br/>
      </w:r>
      <w:r>
        <w:rPr>
          <w:rFonts w:ascii="Times New Roman"/>
          <w:b w:val="false"/>
          <w:i w:val="false"/>
          <w:color w:val="000000"/>
          <w:sz w:val="28"/>
        </w:rPr>
        <w:t>
      1) поставщиков, представивших недостоверную информацию, повлиявшую на итоги государственных закупок;</w:t>
      </w:r>
      <w:r>
        <w:br/>
      </w:r>
      <w:r>
        <w:rPr>
          <w:rFonts w:ascii="Times New Roman"/>
          <w:b w:val="false"/>
          <w:i w:val="false"/>
          <w:color w:val="000000"/>
          <w:sz w:val="28"/>
        </w:rPr>
        <w:t>
      2) поставщиков, допустивших нарушение требований статьи 6 настоящего Закона;</w:t>
      </w:r>
      <w:r>
        <w:br/>
      </w:r>
      <w:r>
        <w:rPr>
          <w:rFonts w:ascii="Times New Roman"/>
          <w:b w:val="false"/>
          <w:i w:val="false"/>
          <w:color w:val="000000"/>
          <w:sz w:val="28"/>
        </w:rPr>
        <w:t>
      3) потенциальных поставщиков, определенных победителями (потенциальных поставщиков, занявших второе место), уклонившихся от заключения договора о государственных закупках;</w:t>
      </w:r>
      <w:r>
        <w:br/>
      </w:r>
      <w:r>
        <w:rPr>
          <w:rFonts w:ascii="Times New Roman"/>
          <w:b w:val="false"/>
          <w:i w:val="false"/>
          <w:color w:val="000000"/>
          <w:sz w:val="28"/>
        </w:rPr>
        <w:t>
      4) поставщиков, с которыми расторгнут договор о государственных закупках в связи с неисполнением либо ненадлежащим исполнением своих обязательств по заключенным с ними договорам о государственных закупках.</w:t>
      </w:r>
      <w:r>
        <w:br/>
      </w:r>
      <w:r>
        <w:rPr>
          <w:rFonts w:ascii="Times New Roman"/>
          <w:b w:val="false"/>
          <w:i w:val="false"/>
          <w:color w:val="000000"/>
          <w:sz w:val="28"/>
        </w:rPr>
        <w:t>
      В случаях, указанных в подпунктах 1), 2), 4) настоящего пункта, заказчик, организатор государственных закупок, единый организатор государственных закупок обязан не позднее тридцати календарных дней со дня, когда ему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r>
        <w:br/>
      </w:r>
      <w:r>
        <w:rPr>
          <w:rFonts w:ascii="Times New Roman"/>
          <w:b w:val="false"/>
          <w:i w:val="false"/>
          <w:color w:val="000000"/>
          <w:sz w:val="28"/>
        </w:rPr>
        <w:t>
      5. Реестр недобросовестных участников государственных закупок, предусмотренных подпунктами 1), 2), 4) пункта 4 настоящей статьи, формируется на основании решений судов, вступивших в законную силу.</w:t>
      </w:r>
      <w:r>
        <w:br/>
      </w:r>
      <w:r>
        <w:rPr>
          <w:rFonts w:ascii="Times New Roman"/>
          <w:b w:val="false"/>
          <w:i w:val="false"/>
          <w:color w:val="000000"/>
          <w:sz w:val="28"/>
        </w:rPr>
        <w:t>
      Реестр недобросовестных участников государственных закупок, предусмотренных подпунктом 3) пункта 4 настоящей статьи, формируется на основании решения уполномоченного органа.</w:t>
      </w:r>
      <w:r>
        <w:br/>
      </w:r>
      <w:r>
        <w:rPr>
          <w:rFonts w:ascii="Times New Roman"/>
          <w:b w:val="false"/>
          <w:i w:val="false"/>
          <w:color w:val="000000"/>
          <w:sz w:val="28"/>
        </w:rPr>
        <w:t>
      6. Потенциальные поставщики или поставщики, включенные в реестр недобросовестных участников государственных закупок по основаниям, предусмотренным подпунктами 1), 2), 4)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r>
        <w:br/>
      </w:r>
      <w:r>
        <w:rPr>
          <w:rFonts w:ascii="Times New Roman"/>
          <w:b w:val="false"/>
          <w:i w:val="false"/>
          <w:color w:val="000000"/>
          <w:sz w:val="28"/>
        </w:rPr>
        <w:t>
      Потенциальные поставщики, включенные в реестр недобросовестных участников государственных закупок по основанию, предусмотренному подпунктом 3)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r>
        <w:br/>
      </w: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r>
        <w:br/>
      </w:r>
      <w:r>
        <w:rPr>
          <w:rFonts w:ascii="Times New Roman"/>
          <w:b w:val="false"/>
          <w:i w:val="false"/>
          <w:color w:val="000000"/>
          <w:sz w:val="28"/>
        </w:rPr>
        <w:t>
      7.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судебном порядке.</w:t>
      </w:r>
      <w:r>
        <w:br/>
      </w:r>
      <w:r>
        <w:rPr>
          <w:rFonts w:ascii="Times New Roman"/>
          <w:b w:val="false"/>
          <w:i w:val="false"/>
          <w:color w:val="000000"/>
          <w:sz w:val="28"/>
        </w:rPr>
        <w:t>
      8. Сведения, содержащиеся в реестрах, за исключением сведений, составляющих государственные секреты, служебную информацию ограниченного распространения, определенные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r>
        <w:br/>
      </w:r>
      <w:r>
        <w:rPr>
          <w:rFonts w:ascii="Times New Roman"/>
          <w:b w:val="false"/>
          <w:i w:val="false"/>
          <w:color w:val="000000"/>
          <w:sz w:val="28"/>
        </w:rPr>
        <w:t>
      9. Реестр квалифицированных потенциальных поставщиков представляет собой перечень потенциальных поставщиков, соответствующих квалификационным требованиям, предусмотренным в правилах проведения государственных закупок.</w:t>
      </w:r>
      <w:r>
        <w:br/>
      </w:r>
      <w:r>
        <w:rPr>
          <w:rFonts w:ascii="Times New Roman"/>
          <w:b w:val="false"/>
          <w:i w:val="false"/>
          <w:color w:val="000000"/>
          <w:sz w:val="28"/>
        </w:rPr>
        <w:t>
      10. В реестр недобросовестных поставщиков не включаются потенциальные поставщики и поставщики, определенные в случаях, предусмотренных подпунктами 1), 2), 3), 34), 46) пункта 3 статьи 42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13. Способы осуществления государственных закупок</w:t>
      </w:r>
    </w:p>
    <w:p>
      <w:pPr>
        <w:spacing w:after="0"/>
        <w:ind w:left="0"/>
        <w:jc w:val="both"/>
      </w:pPr>
      <w:r>
        <w:rPr>
          <w:rFonts w:ascii="Times New Roman"/>
          <w:b w:val="false"/>
          <w:i w:val="false"/>
          <w:color w:val="000000"/>
          <w:sz w:val="28"/>
        </w:rPr>
        <w:t>      1. Государственные закупки осуществляются одним из следующих способов:</w:t>
      </w:r>
      <w:r>
        <w:br/>
      </w:r>
      <w:r>
        <w:rPr>
          <w:rFonts w:ascii="Times New Roman"/>
          <w:b w:val="false"/>
          <w:i w:val="false"/>
          <w:color w:val="000000"/>
          <w:sz w:val="28"/>
        </w:rPr>
        <w:t>
      1) конкурса (открытого конкурса, конкурса с предварительным квалификационным отбором, конкурса с использованием двухэтапных процедур, закрытого конкурса, конкурса с ограниченным участием);</w:t>
      </w:r>
      <w:r>
        <w:br/>
      </w:r>
      <w:r>
        <w:rPr>
          <w:rFonts w:ascii="Times New Roman"/>
          <w:b w:val="false"/>
          <w:i w:val="false"/>
          <w:color w:val="000000"/>
          <w:sz w:val="28"/>
        </w:rPr>
        <w:t>
      2) на аукционах;</w:t>
      </w:r>
      <w:r>
        <w:br/>
      </w:r>
      <w:r>
        <w:rPr>
          <w:rFonts w:ascii="Times New Roman"/>
          <w:b w:val="false"/>
          <w:i w:val="false"/>
          <w:color w:val="000000"/>
          <w:sz w:val="28"/>
        </w:rPr>
        <w:t>
      3) запроса ценовых предложений;</w:t>
      </w:r>
      <w:r>
        <w:br/>
      </w:r>
      <w:r>
        <w:rPr>
          <w:rFonts w:ascii="Times New Roman"/>
          <w:b w:val="false"/>
          <w:i w:val="false"/>
          <w:color w:val="000000"/>
          <w:sz w:val="28"/>
        </w:rPr>
        <w:t>
      4) через электронный магазин;</w:t>
      </w:r>
      <w:r>
        <w:br/>
      </w:r>
      <w:r>
        <w:rPr>
          <w:rFonts w:ascii="Times New Roman"/>
          <w:b w:val="false"/>
          <w:i w:val="false"/>
          <w:color w:val="000000"/>
          <w:sz w:val="28"/>
        </w:rPr>
        <w:t>
      5) из одного источника;</w:t>
      </w:r>
      <w:r>
        <w:br/>
      </w:r>
      <w:r>
        <w:rPr>
          <w:rFonts w:ascii="Times New Roman"/>
          <w:b w:val="false"/>
          <w:i w:val="false"/>
          <w:color w:val="000000"/>
          <w:sz w:val="28"/>
        </w:rPr>
        <w:t>
      6) через товарные биржи.</w:t>
      </w:r>
      <w:r>
        <w:br/>
      </w:r>
      <w:r>
        <w:rPr>
          <w:rFonts w:ascii="Times New Roman"/>
          <w:b w:val="false"/>
          <w:i w:val="false"/>
          <w:color w:val="000000"/>
          <w:sz w:val="28"/>
        </w:rPr>
        <w:t>
      2. Заказчик определяет способ осуществления государственных закупок в соответствии с настоящим Законом.</w:t>
      </w:r>
      <w:r>
        <w:br/>
      </w:r>
      <w:r>
        <w:rPr>
          <w:rFonts w:ascii="Times New Roman"/>
          <w:b w:val="false"/>
          <w:i w:val="false"/>
          <w:color w:val="000000"/>
          <w:sz w:val="28"/>
        </w:rPr>
        <w:t>
      3. Государственные закупки осуществляются в электронном виде, за исключением случаев, предусмотренных настоящим Законом.</w:t>
      </w:r>
      <w:r>
        <w:br/>
      </w:r>
      <w:r>
        <w:rPr>
          <w:rFonts w:ascii="Times New Roman"/>
          <w:b w:val="false"/>
          <w:i w:val="false"/>
          <w:color w:val="000000"/>
          <w:sz w:val="28"/>
        </w:rPr>
        <w:t>
      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r>
        <w:br/>
      </w:r>
      <w:r>
        <w:rPr>
          <w:rFonts w:ascii="Times New Roman"/>
          <w:b w:val="false"/>
          <w:i w:val="false"/>
          <w:color w:val="000000"/>
          <w:sz w:val="28"/>
        </w:rPr>
        <w:t>
      5. В случае наличия в перечне материальных ценностей государственного материального резерва, выпускаемых в порядке освежения, товаров, соответствующих требованиям заказчика, заказчик обязан первоначально осуществить закупки материальных ценностей государственного материального резерва, выпускаемых в порядке освежения, согласно подпункту 9) пункта 3 статьи 42 настоящего Закона в порядке, определяемом Правительством Республики Казахстан. При этом транспортные расходы, в том числе расходы, связанные с погрузкой-разгрузкой товара, лежат на заказчике.</w:t>
      </w:r>
      <w:r>
        <w:br/>
      </w:r>
      <w:r>
        <w:rPr>
          <w:rFonts w:ascii="Times New Roman"/>
          <w:b w:val="false"/>
          <w:i w:val="false"/>
          <w:color w:val="000000"/>
          <w:sz w:val="28"/>
        </w:rPr>
        <w:t>
      Перечень материальных ценностей государственного материального резерва, выпускаемых в порядке освежения, формируется уполномоченным органом в области государственного материального резерва и размещается на веб-портале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Статья 14. Применение национального режима при</w:t>
      </w:r>
      <w:r>
        <w:br/>
      </w:r>
      <w:r>
        <w:rPr>
          <w:rFonts w:ascii="Times New Roman"/>
          <w:b w:val="false"/>
          <w:i w:val="false"/>
          <w:color w:val="000000"/>
          <w:sz w:val="28"/>
        </w:rPr>
        <w:t>
                  </w:t>
      </w:r>
      <w:r>
        <w:rPr>
          <w:rFonts w:ascii="Times New Roman"/>
          <w:b/>
          <w:i w:val="false"/>
          <w:color w:val="000000"/>
          <w:sz w:val="28"/>
        </w:rPr>
        <w:t>осуществлении государственных закупок</w:t>
      </w:r>
    </w:p>
    <w:p>
      <w:pPr>
        <w:spacing w:after="0"/>
        <w:ind w:left="0"/>
        <w:jc w:val="both"/>
      </w:pP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на равных условиях с товарами казахстанского происхождения, работами, услугами, соответственно выполняемыми, оказываемыми казахстанскими потенциальными поставщиками, в случаях и на условиях, которые предусмотрены международными договорами, ратифицированными Республикой Казахстан.</w:t>
      </w:r>
      <w:r>
        <w:br/>
      </w:r>
      <w:r>
        <w:rPr>
          <w:rFonts w:ascii="Times New Roman"/>
          <w:b w:val="false"/>
          <w:i w:val="false"/>
          <w:color w:val="000000"/>
          <w:sz w:val="28"/>
        </w:rPr>
        <w:t>
      2. В целях защиты основ конституционного строя, обеспечения правопорядка, национальной безопасности и обороноспособности страны, защиты внутреннего рынка Республики Казахстан, развития национальной экономики, поддержки отечественных товаропроизводителей, отечественных поставщиков работ, услуг Правительство Республики Казахстан вправе устанавливать запрет на допуск товаров, происходящих из иностранных государств, работ, услуг, соответственно выполняемых, оказываемых иностранными потенциальными поставщиками, и ограничения допуска указанных товаров, работ, услуг при осуществлении государственных закупок.</w:t>
      </w:r>
      <w:r>
        <w:br/>
      </w:r>
      <w:r>
        <w:rPr>
          <w:rFonts w:ascii="Times New Roman"/>
          <w:b w:val="false"/>
          <w:i w:val="false"/>
          <w:color w:val="000000"/>
          <w:sz w:val="28"/>
        </w:rPr>
        <w:t>
      Определение страны происхождения указанных товаров осуществляется в соответствии с законодательством Республики Казахстан.</w:t>
      </w:r>
      <w:r>
        <w:br/>
      </w:r>
      <w:r>
        <w:rPr>
          <w:rFonts w:ascii="Times New Roman"/>
          <w:b w:val="false"/>
          <w:i w:val="false"/>
          <w:color w:val="000000"/>
          <w:sz w:val="28"/>
        </w:rPr>
        <w:t>
      3. Правительство Республики Казахстан вправе устанавливать условия допуска при осуществлении государственных закупок товаров, происходящих из иностранных государств, работ, услуг, соответственно выполняемых, оказываемых иностранными потенциальными поставщиками, за исключением товаров, работ, услуг, в отношении которых Правительством Республики Казахстан установлены запрет, ограничения в соответствии с пунктом 2 настоящей статьи.</w:t>
      </w:r>
    </w:p>
    <w:p>
      <w:pPr>
        <w:spacing w:after="0"/>
        <w:ind w:left="0"/>
        <w:jc w:val="left"/>
      </w:pPr>
      <w:r>
        <w:rPr>
          <w:rFonts w:ascii="Times New Roman"/>
          <w:b/>
          <w:i w:val="false"/>
          <w:color w:val="000000"/>
        </w:rPr>
        <w:t xml:space="preserve"> Глава 2. Государственное регулирование осуществления</w:t>
      </w:r>
      <w:r>
        <w:br/>
      </w:r>
      <w:r>
        <w:rPr>
          <w:rFonts w:ascii="Times New Roman"/>
          <w:b/>
          <w:i w:val="false"/>
          <w:color w:val="000000"/>
        </w:rPr>
        <w:t>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Статья 15. Компетенция Правительства Республики Казахстан</w:t>
      </w:r>
      <w:r>
        <w:br/>
      </w:r>
      <w:r>
        <w:rPr>
          <w:rFonts w:ascii="Times New Roman"/>
          <w:b w:val="false"/>
          <w:i w:val="false"/>
          <w:color w:val="000000"/>
          <w:sz w:val="28"/>
        </w:rPr>
        <w:t>
                  </w:t>
      </w:r>
      <w:r>
        <w:rPr>
          <w:rFonts w:ascii="Times New Roman"/>
          <w:b/>
          <w:i w:val="false"/>
          <w:color w:val="000000"/>
          <w:sz w:val="28"/>
        </w:rPr>
        <w:t>в сфере государственных закупок</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сфере государственных закупок;</w:t>
      </w:r>
      <w:r>
        <w:br/>
      </w:r>
      <w:r>
        <w:rPr>
          <w:rFonts w:ascii="Times New Roman"/>
          <w:b w:val="false"/>
          <w:i w:val="false"/>
          <w:color w:val="000000"/>
          <w:sz w:val="28"/>
        </w:rPr>
        <w:t>
      2) утверждает перечень товаров, работ, услуг, приобретаемых в соответствии с международными договорами Республики Казахстан;</w:t>
      </w:r>
      <w:r>
        <w:br/>
      </w:r>
      <w:r>
        <w:rPr>
          <w:rFonts w:ascii="Times New Roman"/>
          <w:b w:val="false"/>
          <w:i w:val="false"/>
          <w:color w:val="000000"/>
          <w:sz w:val="28"/>
        </w:rPr>
        <w:t>
      3) определяет меры государственной поддержки категорий отечественных потенциальных поставщиков, определенных настоящим Законом;</w:t>
      </w:r>
      <w:r>
        <w:br/>
      </w:r>
      <w:r>
        <w:rPr>
          <w:rFonts w:ascii="Times New Roman"/>
          <w:b w:val="false"/>
          <w:i w:val="false"/>
          <w:color w:val="000000"/>
          <w:sz w:val="28"/>
        </w:rPr>
        <w:t>
      4) утверждает перечень отдельных видов товаров, производимых отечественными товаропроизводителями и приобретаемых у них;</w:t>
      </w:r>
      <w:r>
        <w:br/>
      </w:r>
      <w:r>
        <w:rPr>
          <w:rFonts w:ascii="Times New Roman"/>
          <w:b w:val="false"/>
          <w:i w:val="false"/>
          <w:color w:val="000000"/>
          <w:sz w:val="28"/>
        </w:rPr>
        <w:t>
      5) утверждает перечень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w:t>
      </w:r>
      <w:r>
        <w:br/>
      </w:r>
      <w:r>
        <w:rPr>
          <w:rFonts w:ascii="Times New Roman"/>
          <w:b w:val="false"/>
          <w:i w:val="false"/>
          <w:color w:val="000000"/>
          <w:sz w:val="28"/>
        </w:rPr>
        <w:t>
      6) утверждает перечень специализированных организаций (агентов), осуществляющих закупочные и товарные интервенции, а также закуп услуг по хранению, переработке, перевозке продовольственных товаров;</w:t>
      </w:r>
      <w:r>
        <w:br/>
      </w:r>
      <w:r>
        <w:rPr>
          <w:rFonts w:ascii="Times New Roman"/>
          <w:b w:val="false"/>
          <w:i w:val="false"/>
          <w:color w:val="000000"/>
          <w:sz w:val="28"/>
        </w:rPr>
        <w:t>
      7) утверждает перечень государственных предприятий исправительных учреждений, перечень и объемы производимых, выполняемых, оказываемых ими товаров, работ, услуг, приобретаемых у них заказчиками в соответствии с подпунктом 37) пункта 3 статьи 42 настоящего Закона;</w:t>
      </w:r>
      <w:r>
        <w:br/>
      </w:r>
      <w:r>
        <w:rPr>
          <w:rFonts w:ascii="Times New Roman"/>
          <w:b w:val="false"/>
          <w:i w:val="false"/>
          <w:color w:val="000000"/>
          <w:sz w:val="28"/>
        </w:rPr>
        <w:t>
      8) утверждает перечень товаров и услуг, предусмотренных законодательством Республики Казахстан о выборах;</w:t>
      </w:r>
      <w:r>
        <w:br/>
      </w:r>
      <w:r>
        <w:rPr>
          <w:rFonts w:ascii="Times New Roman"/>
          <w:b w:val="false"/>
          <w:i w:val="false"/>
          <w:color w:val="000000"/>
          <w:sz w:val="28"/>
        </w:rPr>
        <w:t>
      9) определяет поставщиков печатной продукции, требующей специальной степени защиты, а также утверждает перечень такой продукции, приобретаемой у них в соответствии с подпунктом 21) пункта 3 статьи 42 настоящего Закона;</w:t>
      </w:r>
      <w:r>
        <w:br/>
      </w:r>
      <w:r>
        <w:rPr>
          <w:rFonts w:ascii="Times New Roman"/>
          <w:b w:val="false"/>
          <w:i w:val="false"/>
          <w:color w:val="000000"/>
          <w:sz w:val="28"/>
        </w:rPr>
        <w:t>
      10) определяет порядок осуществления государственных закупок способом закрытого конкурса;</w:t>
      </w:r>
      <w:r>
        <w:br/>
      </w:r>
      <w:r>
        <w:rPr>
          <w:rFonts w:ascii="Times New Roman"/>
          <w:b w:val="false"/>
          <w:i w:val="false"/>
          <w:color w:val="000000"/>
          <w:sz w:val="28"/>
        </w:rPr>
        <w:t>
      11)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16. Компетенция уполномоченного органа</w:t>
      </w:r>
    </w:p>
    <w:p>
      <w:pPr>
        <w:spacing w:after="0"/>
        <w:ind w:left="0"/>
        <w:jc w:val="both"/>
      </w:pPr>
      <w:r>
        <w:rPr>
          <w:rFonts w:ascii="Times New Roman"/>
          <w:b w:val="false"/>
          <w:i w:val="false"/>
          <w:color w:val="000000"/>
          <w:sz w:val="28"/>
        </w:rPr>
        <w:t>      Уполномоченный орган:</w:t>
      </w:r>
      <w:r>
        <w:br/>
      </w:r>
      <w:r>
        <w:rPr>
          <w:rFonts w:ascii="Times New Roman"/>
          <w:b w:val="false"/>
          <w:i w:val="false"/>
          <w:color w:val="000000"/>
          <w:sz w:val="28"/>
        </w:rPr>
        <w:t>
      1) разрабатывает и утверждает правила осуществления государственных закупок;</w:t>
      </w:r>
      <w:r>
        <w:br/>
      </w:r>
      <w:r>
        <w:rPr>
          <w:rFonts w:ascii="Times New Roman"/>
          <w:b w:val="false"/>
          <w:i w:val="false"/>
          <w:color w:val="000000"/>
          <w:sz w:val="28"/>
        </w:rPr>
        <w:t>
      2) осуществляет формирование и ведение реестров в сфере государственных закупок;</w:t>
      </w:r>
      <w:r>
        <w:br/>
      </w:r>
      <w:r>
        <w:rPr>
          <w:rFonts w:ascii="Times New Roman"/>
          <w:b w:val="false"/>
          <w:i w:val="false"/>
          <w:color w:val="000000"/>
          <w:sz w:val="28"/>
        </w:rPr>
        <w:t>
      3) определяет порядок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законодательством Республики Казахстан о государственной поддержке индустриально-инновационной деятельности;</w:t>
      </w:r>
      <w:r>
        <w:br/>
      </w:r>
      <w:r>
        <w:rPr>
          <w:rFonts w:ascii="Times New Roman"/>
          <w:b w:val="false"/>
          <w:i w:val="false"/>
          <w:color w:val="000000"/>
          <w:sz w:val="28"/>
        </w:rPr>
        <w:t>
      4) определяет порядок осуществления государственных закупок способом конкурса с ограниченным участием;</w:t>
      </w:r>
      <w:r>
        <w:br/>
      </w:r>
      <w:r>
        <w:rPr>
          <w:rFonts w:ascii="Times New Roman"/>
          <w:b w:val="false"/>
          <w:i w:val="false"/>
          <w:color w:val="000000"/>
          <w:sz w:val="28"/>
        </w:rPr>
        <w:t>
      5) определяет порядок использования веб-портала государственных закупок;</w:t>
      </w:r>
      <w:r>
        <w:br/>
      </w:r>
      <w:r>
        <w:rPr>
          <w:rFonts w:ascii="Times New Roman"/>
          <w:b w:val="false"/>
          <w:i w:val="false"/>
          <w:color w:val="000000"/>
          <w:sz w:val="28"/>
        </w:rPr>
        <w:t>
      6) определяет порядок работы веб-портала государственных закупок в случае возникновения технических сбоев работы веб-портала государственных закупок;</w:t>
      </w:r>
      <w:r>
        <w:br/>
      </w:r>
      <w:r>
        <w:rPr>
          <w:rFonts w:ascii="Times New Roman"/>
          <w:b w:val="false"/>
          <w:i w:val="false"/>
          <w:color w:val="000000"/>
          <w:sz w:val="28"/>
        </w:rPr>
        <w:t>
      7) осуществляет контроль за соблюдением законодательства Республики Казахстан о государственных закупках; при необходимости проверяет достоверность отчетных данных, материалов и информации, представленных участниками государственных закупок;</w:t>
      </w:r>
      <w:r>
        <w:br/>
      </w:r>
      <w:r>
        <w:rPr>
          <w:rFonts w:ascii="Times New Roman"/>
          <w:b w:val="false"/>
          <w:i w:val="false"/>
          <w:color w:val="000000"/>
          <w:sz w:val="28"/>
        </w:rPr>
        <w:t>
      8) принимает решение об отмене решений организатора государственных закупок, единого организатора государственных закупок, заказчиков и конкурсных комиссий, принятых с нарушением законодательства Республики Казахстан о государственных закупках, до заключения договоров о государственных закупках;</w:t>
      </w:r>
      <w:r>
        <w:br/>
      </w:r>
      <w:r>
        <w:rPr>
          <w:rFonts w:ascii="Times New Roman"/>
          <w:b w:val="false"/>
          <w:i w:val="false"/>
          <w:color w:val="000000"/>
          <w:sz w:val="28"/>
        </w:rPr>
        <w:t>
      9) принимает решение о признании потенциальных поставщиков недобросовестными участниками государственных закупок в случае, предусмотренном настоящим Законом;</w:t>
      </w:r>
      <w:r>
        <w:br/>
      </w:r>
      <w:r>
        <w:rPr>
          <w:rFonts w:ascii="Times New Roman"/>
          <w:b w:val="false"/>
          <w:i w:val="false"/>
          <w:color w:val="000000"/>
          <w:sz w:val="28"/>
        </w:rPr>
        <w:t>
      10) ежегодно не позднее 1 июня направляет в Администрацию Президента Республики Казахстан и Правительство Республики Казахстан годовой отчет о государственных закупках;</w:t>
      </w:r>
      <w:r>
        <w:br/>
      </w:r>
      <w:r>
        <w:rPr>
          <w:rFonts w:ascii="Times New Roman"/>
          <w:b w:val="false"/>
          <w:i w:val="false"/>
          <w:color w:val="000000"/>
          <w:sz w:val="28"/>
        </w:rPr>
        <w:t>
      11) определяет требования к содержанию и порядку подготовки ежегодного отчета о государственных закупках;</w:t>
      </w:r>
      <w:r>
        <w:br/>
      </w:r>
      <w:r>
        <w:rPr>
          <w:rFonts w:ascii="Times New Roman"/>
          <w:b w:val="false"/>
          <w:i w:val="false"/>
          <w:color w:val="000000"/>
          <w:sz w:val="28"/>
        </w:rPr>
        <w:t>
      12) утверждает перечень товаров, приобретаемых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аффилиированными с ними юридическими лицами с целью их последующей переработки;</w:t>
      </w:r>
      <w:r>
        <w:br/>
      </w:r>
      <w:r>
        <w:rPr>
          <w:rFonts w:ascii="Times New Roman"/>
          <w:b w:val="false"/>
          <w:i w:val="false"/>
          <w:color w:val="000000"/>
          <w:sz w:val="28"/>
        </w:rPr>
        <w:t>
      13) утверждает перечень товаров, работ, услуг, являющихся предметом государственных закупок, осуществляемых способом конкурса с применением предварительного квалификационного отбора;</w:t>
      </w:r>
      <w:r>
        <w:br/>
      </w:r>
      <w:r>
        <w:rPr>
          <w:rFonts w:ascii="Times New Roman"/>
          <w:b w:val="false"/>
          <w:i w:val="false"/>
          <w:color w:val="000000"/>
          <w:sz w:val="28"/>
        </w:rPr>
        <w:t>
      14) утверждает перечень товаров, являющихся сырьевым ресурсом для стратегически важных производств, не добывающихся на территории Республики Казахстан и приобретаемых за рубежом;</w:t>
      </w:r>
      <w:r>
        <w:br/>
      </w:r>
      <w:r>
        <w:rPr>
          <w:rFonts w:ascii="Times New Roman"/>
          <w:b w:val="false"/>
          <w:i w:val="false"/>
          <w:color w:val="000000"/>
          <w:sz w:val="28"/>
        </w:rPr>
        <w:t>
      15) утверждает типовые договора государственных закупок товаров, государственных закупок работ и государственных закупок услуг;</w:t>
      </w:r>
      <w:r>
        <w:br/>
      </w:r>
      <w:r>
        <w:rPr>
          <w:rFonts w:ascii="Times New Roman"/>
          <w:b w:val="false"/>
          <w:i w:val="false"/>
          <w:color w:val="000000"/>
          <w:sz w:val="28"/>
        </w:rPr>
        <w:t>
      16) определяет порядок переподготовки и повышения квалификации специалистов в сфере государственных закупок;</w:t>
      </w:r>
      <w:r>
        <w:br/>
      </w:r>
      <w:r>
        <w:rPr>
          <w:rFonts w:ascii="Times New Roman"/>
          <w:b w:val="false"/>
          <w:i w:val="false"/>
          <w:color w:val="000000"/>
          <w:sz w:val="28"/>
        </w:rPr>
        <w:t>
      17) определяет единого оператора в сфере государственных закупок;</w:t>
      </w:r>
      <w:r>
        <w:br/>
      </w:r>
      <w:r>
        <w:rPr>
          <w:rFonts w:ascii="Times New Roman"/>
          <w:b w:val="false"/>
          <w:i w:val="false"/>
          <w:color w:val="000000"/>
          <w:sz w:val="28"/>
        </w:rPr>
        <w:t>
      18) утверждает перечень товаров, работ, услуг, являющихся предметом государственных закупок, осуществляемых способом аукциона;</w:t>
      </w:r>
      <w:r>
        <w:br/>
      </w:r>
      <w:r>
        <w:rPr>
          <w:rFonts w:ascii="Times New Roman"/>
          <w:b w:val="false"/>
          <w:i w:val="false"/>
          <w:color w:val="000000"/>
          <w:sz w:val="28"/>
        </w:rPr>
        <w:t>
      19) утверждает перечень товаров, работ, услуг ежедневной или еженедельной потребности, приобретаемых заказчиками на период до подведения итогов конкурса либо аукциона и вступления в силу договора о государственных закупках;</w:t>
      </w:r>
      <w:r>
        <w:br/>
      </w:r>
      <w:r>
        <w:rPr>
          <w:rFonts w:ascii="Times New Roman"/>
          <w:b w:val="false"/>
          <w:i w:val="false"/>
          <w:color w:val="000000"/>
          <w:sz w:val="28"/>
        </w:rPr>
        <w:t>
      20) утверждает перечень бюджетных программ и (или) товаров, работ, услуг, по которым организация и проведение государственных закупок осуществляются единым организатором;</w:t>
      </w:r>
      <w:r>
        <w:br/>
      </w:r>
      <w:r>
        <w:rPr>
          <w:rFonts w:ascii="Times New Roman"/>
          <w:b w:val="false"/>
          <w:i w:val="false"/>
          <w:color w:val="000000"/>
          <w:sz w:val="28"/>
        </w:rPr>
        <w:t>
      21) запрашивает необходимую информацию и материалы от участников государственных закупок в порядке, определенном правилами проведения государственных закупок;</w:t>
      </w:r>
      <w:r>
        <w:br/>
      </w:r>
      <w:r>
        <w:rPr>
          <w:rFonts w:ascii="Times New Roman"/>
          <w:b w:val="false"/>
          <w:i w:val="false"/>
          <w:color w:val="000000"/>
          <w:sz w:val="28"/>
        </w:rPr>
        <w:t>
      22) привлекает для проведения экспертиз и консультаций специалистов государственных органов и иных организаций;</w:t>
      </w:r>
      <w:r>
        <w:br/>
      </w:r>
      <w:r>
        <w:rPr>
          <w:rFonts w:ascii="Times New Roman"/>
          <w:b w:val="false"/>
          <w:i w:val="false"/>
          <w:color w:val="000000"/>
          <w:sz w:val="28"/>
        </w:rPr>
        <w:t>
      23)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17. Полномочия единого оператора в сфере</w:t>
      </w:r>
      <w:r>
        <w:br/>
      </w:r>
      <w:r>
        <w:rPr>
          <w:rFonts w:ascii="Times New Roman"/>
          <w:b w:val="false"/>
          <w:i w:val="false"/>
          <w:color w:val="000000"/>
          <w:sz w:val="28"/>
        </w:rPr>
        <w:t>
                  </w:t>
      </w:r>
      <w:r>
        <w:rPr>
          <w:rFonts w:ascii="Times New Roman"/>
          <w:b/>
          <w:i w:val="false"/>
          <w:color w:val="000000"/>
          <w:sz w:val="28"/>
        </w:rPr>
        <w:t>государственных закупок</w:t>
      </w:r>
    </w:p>
    <w:p>
      <w:pPr>
        <w:spacing w:after="0"/>
        <w:ind w:left="0"/>
        <w:jc w:val="both"/>
      </w:pPr>
      <w:r>
        <w:rPr>
          <w:rFonts w:ascii="Times New Roman"/>
          <w:b w:val="false"/>
          <w:i w:val="false"/>
          <w:color w:val="000000"/>
          <w:sz w:val="28"/>
        </w:rPr>
        <w:t>      Единый оператор в сфере государственных закупок:</w:t>
      </w:r>
      <w:r>
        <w:br/>
      </w:r>
      <w:r>
        <w:rPr>
          <w:rFonts w:ascii="Times New Roman"/>
          <w:b w:val="false"/>
          <w:i w:val="false"/>
          <w:color w:val="000000"/>
          <w:sz w:val="28"/>
        </w:rPr>
        <w:t>
      1) осуществляет разработку, внедрение, информационно-техническое сопровождение и эксплуатацию государственных информационных систем в сфере государственных закупок;</w:t>
      </w:r>
      <w:r>
        <w:br/>
      </w:r>
      <w:r>
        <w:rPr>
          <w:rFonts w:ascii="Times New Roman"/>
          <w:b w:val="false"/>
          <w:i w:val="false"/>
          <w:color w:val="000000"/>
          <w:sz w:val="28"/>
        </w:rPr>
        <w:t>
      2) обеспечивает техническое сопровождение реестров в сфере государственных закупок;</w:t>
      </w:r>
      <w:r>
        <w:br/>
      </w:r>
      <w:r>
        <w:rPr>
          <w:rFonts w:ascii="Times New Roman"/>
          <w:b w:val="false"/>
          <w:i w:val="false"/>
          <w:color w:val="000000"/>
          <w:sz w:val="28"/>
        </w:rPr>
        <w:t>
      3) обеспечивает создание, функционирование и техническое сопровождение веб-портала государственных закупок;</w:t>
      </w:r>
      <w:r>
        <w:br/>
      </w:r>
      <w:r>
        <w:rPr>
          <w:rFonts w:ascii="Times New Roman"/>
          <w:b w:val="false"/>
          <w:i w:val="false"/>
          <w:color w:val="000000"/>
          <w:sz w:val="28"/>
        </w:rPr>
        <w:t>
      4) размещает на веб-портале государственных закупок сведения о государственных закупках, подлежащие обязательному опубликованию в соответствии с настоящим Законом, на безвозмездной основе;</w:t>
      </w:r>
      <w:r>
        <w:br/>
      </w:r>
      <w:r>
        <w:rPr>
          <w:rFonts w:ascii="Times New Roman"/>
          <w:b w:val="false"/>
          <w:i w:val="false"/>
          <w:color w:val="000000"/>
          <w:sz w:val="28"/>
        </w:rPr>
        <w:t>
      5) оказывает электронные услуги субъектам системы государственных закупок и другим заинтересованным лицам с применением информационных систем в соответствии с законодательством Республики Казахстан об информатизации на безвозмездной основе;</w:t>
      </w:r>
      <w:r>
        <w:br/>
      </w:r>
      <w:r>
        <w:rPr>
          <w:rFonts w:ascii="Times New Roman"/>
          <w:b w:val="false"/>
          <w:i w:val="false"/>
          <w:color w:val="000000"/>
          <w:sz w:val="28"/>
        </w:rPr>
        <w:t>
      6) оказывает консультационную и практическую помощь субъектам системы государственных закупок в сфере государственных закупок на безвозмездной основе;</w:t>
      </w:r>
      <w:r>
        <w:br/>
      </w:r>
      <w:r>
        <w:rPr>
          <w:rFonts w:ascii="Times New Roman"/>
          <w:b w:val="false"/>
          <w:i w:val="false"/>
          <w:color w:val="000000"/>
          <w:sz w:val="28"/>
        </w:rPr>
        <w:t>
      7) осуществляет функции управления проектами и технического сопровождения государственных закупок посредством государственных информационных систем;</w:t>
      </w:r>
      <w:r>
        <w:br/>
      </w:r>
      <w:r>
        <w:rPr>
          <w:rFonts w:ascii="Times New Roman"/>
          <w:b w:val="false"/>
          <w:i w:val="false"/>
          <w:color w:val="000000"/>
          <w:sz w:val="28"/>
        </w:rPr>
        <w:t>
      8) обеспечивает техническое сопровождение отчетности в сфере государственных закупок;</w:t>
      </w:r>
      <w:r>
        <w:br/>
      </w:r>
      <w:r>
        <w:rPr>
          <w:rFonts w:ascii="Times New Roman"/>
          <w:b w:val="false"/>
          <w:i w:val="false"/>
          <w:color w:val="000000"/>
          <w:sz w:val="28"/>
        </w:rPr>
        <w:t>
      9) взаимодействует с национальным оператором в сфере информатизации по вопросам интеграции и обеспечению безопасности государственных информационных систем и государственных электронных информационных ресурсов;</w:t>
      </w:r>
      <w:r>
        <w:br/>
      </w:r>
      <w:r>
        <w:rPr>
          <w:rFonts w:ascii="Times New Roman"/>
          <w:b w:val="false"/>
          <w:i w:val="false"/>
          <w:color w:val="000000"/>
          <w:sz w:val="28"/>
        </w:rPr>
        <w:t>
      10) осуществляет внедрение и сопровождение базы данных цен на товары, работы, услуги с внедрением справочника;</w:t>
      </w:r>
      <w:r>
        <w:br/>
      </w:r>
      <w:r>
        <w:rPr>
          <w:rFonts w:ascii="Times New Roman"/>
          <w:b w:val="false"/>
          <w:i w:val="false"/>
          <w:color w:val="000000"/>
          <w:sz w:val="28"/>
        </w:rPr>
        <w:t>
      11) осуществляет иные полномочия, определяемые уполномоченным органом.</w:t>
      </w:r>
    </w:p>
    <w:p>
      <w:pPr>
        <w:spacing w:after="0"/>
        <w:ind w:left="0"/>
        <w:jc w:val="left"/>
      </w:pPr>
      <w:r>
        <w:rPr>
          <w:rFonts w:ascii="Times New Roman"/>
          <w:b/>
          <w:i w:val="false"/>
          <w:color w:val="000000"/>
        </w:rPr>
        <w:t xml:space="preserve"> Глава 3. Контроль и мониторинг проведения</w:t>
      </w:r>
      <w:r>
        <w:br/>
      </w:r>
      <w:r>
        <w:rPr>
          <w:rFonts w:ascii="Times New Roman"/>
          <w:b/>
          <w:i w:val="false"/>
          <w:color w:val="000000"/>
        </w:rPr>
        <w:t>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Статья 18. Контроль за соблюдением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государственных закупках</w:t>
      </w:r>
    </w:p>
    <w:p>
      <w:pPr>
        <w:spacing w:after="0"/>
        <w:ind w:left="0"/>
        <w:jc w:val="both"/>
      </w:pPr>
      <w:r>
        <w:rPr>
          <w:rFonts w:ascii="Times New Roman"/>
          <w:b w:val="false"/>
          <w:i w:val="false"/>
          <w:color w:val="000000"/>
          <w:sz w:val="28"/>
        </w:rPr>
        <w:t>      1. Контроль за соблюдением законодательства Республики Казахстан о государственных закупках осуществляется уполномоченным органом.</w:t>
      </w:r>
      <w:r>
        <w:br/>
      </w:r>
      <w:r>
        <w:rPr>
          <w:rFonts w:ascii="Times New Roman"/>
          <w:b w:val="false"/>
          <w:i w:val="false"/>
          <w:color w:val="000000"/>
          <w:sz w:val="28"/>
        </w:rPr>
        <w:t>
      Органы государственного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Контроль за соблюдением законодательства Республики Казахстан о государственных закупках осуществляется посредством проверок объектов контроля.</w:t>
      </w:r>
      <w:r>
        <w:br/>
      </w:r>
      <w:r>
        <w:rPr>
          <w:rFonts w:ascii="Times New Roman"/>
          <w:b w:val="false"/>
          <w:i w:val="false"/>
          <w:color w:val="000000"/>
          <w:sz w:val="28"/>
        </w:rPr>
        <w:t>
      3. Объектами контроля являются:</w:t>
      </w:r>
      <w:r>
        <w:br/>
      </w:r>
      <w:r>
        <w:rPr>
          <w:rFonts w:ascii="Times New Roman"/>
          <w:b w:val="false"/>
          <w:i w:val="false"/>
          <w:color w:val="000000"/>
          <w:sz w:val="28"/>
        </w:rPr>
        <w:t>
      1) заказчик, организатор, единый организатор государственных закупок, конкурсная (аукционная) комиссия, экспертная комиссия, эксперт;</w:t>
      </w:r>
      <w:r>
        <w:br/>
      </w: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w:t>
      </w:r>
      <w:r>
        <w:br/>
      </w:r>
      <w:r>
        <w:rPr>
          <w:rFonts w:ascii="Times New Roman"/>
          <w:b w:val="false"/>
          <w:i w:val="false"/>
          <w:color w:val="000000"/>
          <w:sz w:val="28"/>
        </w:rPr>
        <w:t>
      3) субъекты системы государственных закупок, участвующие в государственных закупках через товарные биржи, деятельность товарных бирж касательно государственных закупок, в установленном законодательством порядке;</w:t>
      </w:r>
      <w:r>
        <w:br/>
      </w:r>
      <w:r>
        <w:rPr>
          <w:rFonts w:ascii="Times New Roman"/>
          <w:b w:val="false"/>
          <w:i w:val="false"/>
          <w:color w:val="000000"/>
          <w:sz w:val="28"/>
        </w:rPr>
        <w:t>
      4) единый оператор в сфере государственных закупок.</w:t>
      </w:r>
      <w:r>
        <w:br/>
      </w:r>
      <w:r>
        <w:rPr>
          <w:rFonts w:ascii="Times New Roman"/>
          <w:b w:val="false"/>
          <w:i w:val="false"/>
          <w:color w:val="000000"/>
          <w:sz w:val="28"/>
        </w:rPr>
        <w:t>
      4. К объектам контроля за соблюдением законодательства Республики Казахстан о государственных закупках, осуществляемого органами государственного финансового контроля, относятся лица, указанные в пункте 3 настоящей статьи, являющиеся одновременно объектами государственного финансового контроля.</w:t>
      </w:r>
      <w:r>
        <w:br/>
      </w:r>
      <w:r>
        <w:rPr>
          <w:rFonts w:ascii="Times New Roman"/>
          <w:b w:val="false"/>
          <w:i w:val="false"/>
          <w:color w:val="000000"/>
          <w:sz w:val="28"/>
        </w:rPr>
        <w:t>
      5. Проверки осуществляются уполномоченным органом при наступлении одного из следующих случаев:</w:t>
      </w:r>
      <w:r>
        <w:br/>
      </w:r>
      <w:r>
        <w:rPr>
          <w:rFonts w:ascii="Times New Roman"/>
          <w:b w:val="false"/>
          <w:i w:val="false"/>
          <w:color w:val="000000"/>
          <w:sz w:val="28"/>
        </w:rPr>
        <w:t>
      1) письменного обращения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поступившее в сроки, установленные статьей 51 настоящего Закона. Рассмотрение такой жалобы осуществляется при соблюдении условий, предусмотренных статьей 52 настоящего Закона;</w:t>
      </w:r>
      <w:r>
        <w:br/>
      </w:r>
      <w:r>
        <w:rPr>
          <w:rFonts w:ascii="Times New Roman"/>
          <w:b w:val="false"/>
          <w:i w:val="false"/>
          <w:color w:val="000000"/>
          <w:sz w:val="28"/>
        </w:rPr>
        <w:t>
      2) поступления информации о совершении объектами контроля действия (бездействия), содержащего признаки административного правонарушения;</w:t>
      </w:r>
      <w:r>
        <w:br/>
      </w:r>
      <w:r>
        <w:rPr>
          <w:rFonts w:ascii="Times New Roman"/>
          <w:b w:val="false"/>
          <w:i w:val="false"/>
          <w:color w:val="000000"/>
          <w:sz w:val="28"/>
        </w:rPr>
        <w:t>
      3) при поступлении постановлений правоохранительных органов;</w:t>
      </w:r>
      <w:r>
        <w:br/>
      </w:r>
      <w:r>
        <w:rPr>
          <w:rFonts w:ascii="Times New Roman"/>
          <w:b w:val="false"/>
          <w:i w:val="false"/>
          <w:color w:val="000000"/>
          <w:sz w:val="28"/>
        </w:rPr>
        <w:t>
      4) по результатам анализа информации, полученной посредством системы управления рисками.</w:t>
      </w:r>
      <w:r>
        <w:br/>
      </w:r>
      <w:r>
        <w:rPr>
          <w:rFonts w:ascii="Times New Roman"/>
          <w:b w:val="false"/>
          <w:i w:val="false"/>
          <w:color w:val="000000"/>
          <w:sz w:val="28"/>
        </w:rPr>
        <w:t>
      6. Уполномоченный орган при выявлении в результате проведения контрольных мероприятий нарушения объектом контроля законодательства Республики Казахстан о государственных закупках принимает следующие меры:</w:t>
      </w:r>
      <w:r>
        <w:br/>
      </w:r>
      <w:r>
        <w:rPr>
          <w:rFonts w:ascii="Times New Roman"/>
          <w:b w:val="false"/>
          <w:i w:val="false"/>
          <w:color w:val="000000"/>
          <w:sz w:val="28"/>
        </w:rPr>
        <w:t>
      1) направляет объекту контроля обязательное для исполнения представление;</w:t>
      </w:r>
      <w:r>
        <w:br/>
      </w:r>
      <w:r>
        <w:rPr>
          <w:rFonts w:ascii="Times New Roman"/>
          <w:b w:val="false"/>
          <w:i w:val="false"/>
          <w:color w:val="000000"/>
          <w:sz w:val="28"/>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в полном объеме и надлежащим образом.</w:t>
      </w:r>
      <w:r>
        <w:br/>
      </w:r>
      <w:r>
        <w:rPr>
          <w:rFonts w:ascii="Times New Roman"/>
          <w:b w:val="false"/>
          <w:i w:val="false"/>
          <w:color w:val="000000"/>
          <w:sz w:val="28"/>
        </w:rPr>
        <w:t>
      7. Органы государственного финансового контроля при выявлении в результате проведения контрольных мероприятий нарушения соответствующими объектами контроля законодательства Республики Казахстан о государственных закупках направляют объектам контроля обязательные для исполнения постановления, представления.</w:t>
      </w:r>
      <w:r>
        <w:br/>
      </w:r>
      <w:r>
        <w:rPr>
          <w:rFonts w:ascii="Times New Roman"/>
          <w:b w:val="false"/>
          <w:i w:val="false"/>
          <w:color w:val="000000"/>
          <w:sz w:val="28"/>
        </w:rPr>
        <w:t>
      8.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органы государственного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r>
        <w:br/>
      </w:r>
      <w:r>
        <w:rPr>
          <w:rFonts w:ascii="Times New Roman"/>
          <w:b w:val="false"/>
          <w:i w:val="false"/>
          <w:color w:val="000000"/>
          <w:sz w:val="28"/>
        </w:rPr>
        <w:t>
      9. Действия (бездействие), а также решения органов государственного финансового контроля могут быть обжалованы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 Предварительное обсуждение проекта конкурсной</w:t>
      </w:r>
      <w:r>
        <w:br/>
      </w:r>
      <w:r>
        <w:rPr>
          <w:rFonts w:ascii="Times New Roman"/>
          <w:b w:val="false"/>
          <w:i w:val="false"/>
          <w:color w:val="000000"/>
          <w:sz w:val="28"/>
        </w:rPr>
        <w:t>
                  </w:t>
      </w:r>
      <w:r>
        <w:rPr>
          <w:rFonts w:ascii="Times New Roman"/>
          <w:b/>
          <w:i w:val="false"/>
          <w:color w:val="000000"/>
          <w:sz w:val="28"/>
        </w:rPr>
        <w:t>(аукционной) документации</w:t>
      </w:r>
    </w:p>
    <w:p>
      <w:pPr>
        <w:spacing w:after="0"/>
        <w:ind w:left="0"/>
        <w:jc w:val="both"/>
      </w:pPr>
      <w:r>
        <w:rPr>
          <w:rFonts w:ascii="Times New Roman"/>
          <w:b w:val="false"/>
          <w:i w:val="false"/>
          <w:color w:val="000000"/>
          <w:sz w:val="28"/>
        </w:rPr>
        <w:t>      1. Обязательным условием утверждения конкурсной (аукционной) документации является его предварительное обсуждение потенциальными поставщиками.</w:t>
      </w:r>
      <w:r>
        <w:br/>
      </w:r>
      <w:r>
        <w:rPr>
          <w:rFonts w:ascii="Times New Roman"/>
          <w:b w:val="false"/>
          <w:i w:val="false"/>
          <w:color w:val="000000"/>
          <w:sz w:val="28"/>
        </w:rPr>
        <w:t>
      Замечания к проекту конкурсной (аукционной) документации, а также запросы о разъяснении положений конкурсной (аукционной) документации могут быть поданы заказчику, организатору, единому организатору государственных закупок не позднее пяти рабочих дней со дня опубликования объявления о государственных закупках.</w:t>
      </w:r>
      <w:r>
        <w:br/>
      </w:r>
      <w:r>
        <w:rPr>
          <w:rFonts w:ascii="Times New Roman"/>
          <w:b w:val="false"/>
          <w:i w:val="false"/>
          <w:color w:val="000000"/>
          <w:sz w:val="28"/>
        </w:rPr>
        <w:t>
      При отсутствии замечаний к проекту конкурсной (аукционной) документации принимается решение об утверждении конкурсной (аукционной) документации.</w:t>
      </w:r>
      <w:r>
        <w:br/>
      </w:r>
      <w:r>
        <w:rPr>
          <w:rFonts w:ascii="Times New Roman"/>
          <w:b w:val="false"/>
          <w:i w:val="false"/>
          <w:color w:val="000000"/>
          <w:sz w:val="28"/>
        </w:rPr>
        <w:t>
      2. Заказчик, организатор, единый организатор государственных закупок в течение пяти рабочих дней со дня истечения срока предварительного обсуждения конкурсной (аукционной) документации обязан рассмотреть и опубликовать результаты рассмотрения.</w:t>
      </w:r>
      <w:r>
        <w:br/>
      </w:r>
      <w:r>
        <w:rPr>
          <w:rFonts w:ascii="Times New Roman"/>
          <w:b w:val="false"/>
          <w:i w:val="false"/>
          <w:color w:val="000000"/>
          <w:sz w:val="28"/>
        </w:rPr>
        <w:t>
      3. По результатам рассмотрения заказчик принимает одно из следующих решений:</w:t>
      </w:r>
      <w:r>
        <w:br/>
      </w:r>
      <w:r>
        <w:rPr>
          <w:rFonts w:ascii="Times New Roman"/>
          <w:b w:val="false"/>
          <w:i w:val="false"/>
          <w:color w:val="000000"/>
          <w:sz w:val="28"/>
        </w:rPr>
        <w:t>
      1) вносит изменения и (или) дополнения в проект конкурсной (аукционной) документации;</w:t>
      </w:r>
      <w:r>
        <w:br/>
      </w:r>
      <w:r>
        <w:rPr>
          <w:rFonts w:ascii="Times New Roman"/>
          <w:b w:val="false"/>
          <w:i w:val="false"/>
          <w:color w:val="000000"/>
          <w:sz w:val="28"/>
        </w:rPr>
        <w:t>
      2) дает мотивированный ответ о непринятии замечаний к проекту конкурсной (аукционной) документации;</w:t>
      </w:r>
      <w:r>
        <w:br/>
      </w:r>
      <w:r>
        <w:rPr>
          <w:rFonts w:ascii="Times New Roman"/>
          <w:b w:val="false"/>
          <w:i w:val="false"/>
          <w:color w:val="000000"/>
          <w:sz w:val="28"/>
        </w:rPr>
        <w:t>
      3) дает разъяснения положений конкурсной (аукционной) документации.</w:t>
      </w:r>
      <w:r>
        <w:br/>
      </w:r>
      <w:r>
        <w:rPr>
          <w:rFonts w:ascii="Times New Roman"/>
          <w:b w:val="false"/>
          <w:i w:val="false"/>
          <w:color w:val="000000"/>
          <w:sz w:val="28"/>
        </w:rPr>
        <w:t>
      Со дня принятия указанных решений конкурсная (аукционная) документация считается утвержденной.</w:t>
      </w:r>
      <w:r>
        <w:br/>
      </w:r>
      <w:r>
        <w:rPr>
          <w:rFonts w:ascii="Times New Roman"/>
          <w:b w:val="false"/>
          <w:i w:val="false"/>
          <w:color w:val="000000"/>
          <w:sz w:val="28"/>
        </w:rPr>
        <w:t>
      4. Заказчик не позднее одного рабочего дня со дня принятия одного из решений, указанных в пункте 3 настоящей статьи, обязан опубликовать на веб-портале государственных закупок текст принятого решения.</w:t>
      </w:r>
      <w:r>
        <w:br/>
      </w:r>
      <w:r>
        <w:rPr>
          <w:rFonts w:ascii="Times New Roman"/>
          <w:b w:val="false"/>
          <w:i w:val="false"/>
          <w:color w:val="000000"/>
          <w:sz w:val="28"/>
        </w:rPr>
        <w:t>
      В случаях, предусмотренных подпунктом 1) пункта 3 настоящей статьи, заказчик вместе с принятым решением обязан разместить текст внесенных изменений и (или) дополнений в конкурсную (аукционную) документацию на веб-портале государственных закупок.</w:t>
      </w:r>
      <w:r>
        <w:br/>
      </w:r>
      <w:r>
        <w:rPr>
          <w:rFonts w:ascii="Times New Roman"/>
          <w:b w:val="false"/>
          <w:i w:val="false"/>
          <w:color w:val="000000"/>
          <w:sz w:val="28"/>
        </w:rPr>
        <w:t>
      5. Срок окончательной даты представления потенциальными поставщиками заявок должен быть не менее десяти рабочих дней со дня опубликования решения об утверждении конкурсной (аукционной) документации.</w:t>
      </w:r>
      <w:r>
        <w:br/>
      </w:r>
      <w:r>
        <w:rPr>
          <w:rFonts w:ascii="Times New Roman"/>
          <w:b w:val="false"/>
          <w:i w:val="false"/>
          <w:color w:val="000000"/>
          <w:sz w:val="28"/>
        </w:rPr>
        <w:t>
      6. Решение заказчика по результатам предварительного обсуждения может быть обжаловано в порядке, определенном настоящим Законом.</w:t>
      </w:r>
      <w:r>
        <w:br/>
      </w:r>
      <w:r>
        <w:rPr>
          <w:rFonts w:ascii="Times New Roman"/>
          <w:b w:val="false"/>
          <w:i w:val="false"/>
          <w:color w:val="000000"/>
          <w:sz w:val="28"/>
        </w:rPr>
        <w:t>
      7. Требования настоящей статьи не распространяются на:</w:t>
      </w:r>
      <w:r>
        <w:br/>
      </w:r>
      <w:r>
        <w:rPr>
          <w:rFonts w:ascii="Times New Roman"/>
          <w:b w:val="false"/>
          <w:i w:val="false"/>
          <w:color w:val="000000"/>
          <w:sz w:val="28"/>
        </w:rPr>
        <w:t>
      1) государственные 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w:t>
      </w:r>
      <w:r>
        <w:br/>
      </w:r>
      <w:r>
        <w:rPr>
          <w:rFonts w:ascii="Times New Roman"/>
          <w:b w:val="false"/>
          <w:i w:val="false"/>
          <w:color w:val="000000"/>
          <w:sz w:val="28"/>
        </w:rPr>
        <w:t>
      2)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20. Мониторинг государственных закупок</w:t>
      </w:r>
    </w:p>
    <w:p>
      <w:pPr>
        <w:spacing w:after="0"/>
        <w:ind w:left="0"/>
        <w:jc w:val="both"/>
      </w:pPr>
      <w:r>
        <w:rPr>
          <w:rFonts w:ascii="Times New Roman"/>
          <w:b w:val="false"/>
          <w:i w:val="false"/>
          <w:color w:val="000000"/>
          <w:sz w:val="28"/>
        </w:rPr>
        <w:t>      1. Мониторинг государственных закупок осуществляется на основе сбора, обобщения, систематизации и оценки информации об осуществлении государственных закупок.</w:t>
      </w:r>
      <w:r>
        <w:br/>
      </w:r>
      <w:r>
        <w:rPr>
          <w:rFonts w:ascii="Times New Roman"/>
          <w:b w:val="false"/>
          <w:i w:val="false"/>
          <w:color w:val="000000"/>
          <w:sz w:val="28"/>
        </w:rPr>
        <w:t>
      2. Мониторинг государственных закупок осуществляется уполномоченным органом посредством веб-портала и на основе содержащейся в ней информации.</w:t>
      </w:r>
      <w:r>
        <w:br/>
      </w:r>
      <w:r>
        <w:rPr>
          <w:rFonts w:ascii="Times New Roman"/>
          <w:b w:val="false"/>
          <w:i w:val="false"/>
          <w:color w:val="000000"/>
          <w:sz w:val="28"/>
        </w:rPr>
        <w:t>
      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w:t>
      </w:r>
      <w:r>
        <w:br/>
      </w:r>
      <w:r>
        <w:rPr>
          <w:rFonts w:ascii="Times New Roman"/>
          <w:b w:val="false"/>
          <w:i w:val="false"/>
          <w:color w:val="000000"/>
          <w:sz w:val="28"/>
        </w:rPr>
        <w:t>
      4. Требования к содержанию и порядку подготовки ежегодного отчета о государственных закупках определяются уполномоченным органом.</w:t>
      </w:r>
    </w:p>
    <w:p>
      <w:pPr>
        <w:spacing w:after="0"/>
        <w:ind w:left="0"/>
        <w:jc w:val="left"/>
      </w:pPr>
      <w:r>
        <w:rPr>
          <w:rFonts w:ascii="Times New Roman"/>
          <w:b/>
          <w:i w:val="false"/>
          <w:color w:val="000000"/>
        </w:rPr>
        <w:t xml:space="preserve"> Глава 4. Осуществление государственных закупок</w:t>
      </w:r>
      <w:r>
        <w:br/>
      </w:r>
      <w:r>
        <w:rPr>
          <w:rFonts w:ascii="Times New Roman"/>
          <w:b/>
          <w:i w:val="false"/>
          <w:color w:val="000000"/>
        </w:rPr>
        <w:t>
способом конкурса</w:t>
      </w:r>
    </w:p>
    <w:p>
      <w:pPr>
        <w:spacing w:after="0"/>
        <w:ind w:left="0"/>
        <w:jc w:val="both"/>
      </w:pPr>
      <w:r>
        <w:rPr>
          <w:rFonts w:ascii="Times New Roman"/>
          <w:b w:val="false"/>
          <w:i w:val="false"/>
          <w:color w:val="000000"/>
          <w:sz w:val="28"/>
        </w:rPr>
        <w:t>      </w:t>
      </w:r>
      <w:r>
        <w:rPr>
          <w:rFonts w:ascii="Times New Roman"/>
          <w:b/>
          <w:i w:val="false"/>
          <w:color w:val="000000"/>
          <w:sz w:val="28"/>
        </w:rPr>
        <w:t>Статья 21. Осуществление государственных закупок</w:t>
      </w:r>
      <w:r>
        <w:br/>
      </w:r>
      <w:r>
        <w:rPr>
          <w:rFonts w:ascii="Times New Roman"/>
          <w:b w:val="false"/>
          <w:i w:val="false"/>
          <w:color w:val="000000"/>
          <w:sz w:val="28"/>
        </w:rPr>
        <w:t>
                  </w:t>
      </w:r>
      <w:r>
        <w:rPr>
          <w:rFonts w:ascii="Times New Roman"/>
          <w:b/>
          <w:i w:val="false"/>
          <w:color w:val="000000"/>
          <w:sz w:val="28"/>
        </w:rPr>
        <w:t>способом конкурса</w:t>
      </w:r>
    </w:p>
    <w:p>
      <w:pPr>
        <w:spacing w:after="0"/>
        <w:ind w:left="0"/>
        <w:jc w:val="both"/>
      </w:pPr>
      <w:r>
        <w:rPr>
          <w:rFonts w:ascii="Times New Roman"/>
          <w:b w:val="false"/>
          <w:i w:val="false"/>
          <w:color w:val="000000"/>
          <w:sz w:val="28"/>
        </w:rPr>
        <w:t>      1. При осуществлении государственных закупок способом конкурса товаров, работ, услуг, не являющихся однородными, организатор государственных закупок вправе организовать и провести единые государственные закупки указанным способом с обязательным разделением таких товаров, работ, услуг в конкурсной документации на лоты.</w:t>
      </w:r>
      <w:r>
        <w:br/>
      </w:r>
      <w:r>
        <w:rPr>
          <w:rFonts w:ascii="Times New Roman"/>
          <w:b w:val="false"/>
          <w:i w:val="false"/>
          <w:color w:val="000000"/>
          <w:sz w:val="28"/>
        </w:rPr>
        <w:t>
      При осуществлении государственных закупок способом конкурса однородных товаров, работ, услуг организатор государственных закупок обязан в конкурсной документации разделить однородные товары, работы, услуги на лоты по месту их поставки (выполнения, оказания), за исключением случаев, предусмотренных пунктом 2 настоящей статьи.</w:t>
      </w:r>
      <w:r>
        <w:br/>
      </w:r>
      <w:r>
        <w:rPr>
          <w:rFonts w:ascii="Times New Roman"/>
          <w:b w:val="false"/>
          <w:i w:val="false"/>
          <w:color w:val="000000"/>
          <w:sz w:val="28"/>
        </w:rPr>
        <w:t>
      2. В случае наличия не менее пяти мест поставок (выполнения, оказания) товара (работы, услуги), допускается указание в лоте, проводимом способом конкурса, нескольких мест поставок (выполнения, оказания) товара (работы, услуги).</w:t>
      </w:r>
      <w:r>
        <w:br/>
      </w:r>
      <w:r>
        <w:rPr>
          <w:rFonts w:ascii="Times New Roman"/>
          <w:b w:val="false"/>
          <w:i w:val="false"/>
          <w:color w:val="000000"/>
          <w:sz w:val="28"/>
        </w:rPr>
        <w:t>
      3. При осуществлении государственных закупок способом конкурса нескольких видов однородных товаров, работ, услуг организатор государственных закупок обязан в конкурсной документации разделить товары, работы, услуги на лоты по их однородным видам и (или) по месту их поставки (выполнения, оказания) с учетом требований пункта 2 настоящей статьи.</w:t>
      </w:r>
      <w:r>
        <w:br/>
      </w:r>
      <w:r>
        <w:rPr>
          <w:rFonts w:ascii="Times New Roman"/>
          <w:b w:val="false"/>
          <w:i w:val="false"/>
          <w:color w:val="000000"/>
          <w:sz w:val="28"/>
        </w:rPr>
        <w:t>
      4.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r>
        <w:br/>
      </w:r>
      <w:r>
        <w:rPr>
          <w:rFonts w:ascii="Times New Roman"/>
          <w:b w:val="false"/>
          <w:i w:val="false"/>
          <w:color w:val="000000"/>
          <w:sz w:val="28"/>
        </w:rPr>
        <w:t>
      5.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 и признанные конкурсной комиссией участниками конкурса.</w:t>
      </w:r>
      <w:r>
        <w:br/>
      </w:r>
      <w:r>
        <w:rPr>
          <w:rFonts w:ascii="Times New Roman"/>
          <w:b w:val="false"/>
          <w:i w:val="false"/>
          <w:color w:val="000000"/>
          <w:sz w:val="28"/>
        </w:rPr>
        <w:t>
      В конкурсе с применением предварительного квалификационного отбора участвуют потенциальные поставщики, включенные в реестр квалифицированных потенциальных поставщиков.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22. Конкурсная документация</w:t>
      </w:r>
    </w:p>
    <w:p>
      <w:pPr>
        <w:spacing w:after="0"/>
        <w:ind w:left="0"/>
        <w:jc w:val="both"/>
      </w:pPr>
      <w:r>
        <w:rPr>
          <w:rFonts w:ascii="Times New Roman"/>
          <w:b w:val="false"/>
          <w:i w:val="false"/>
          <w:color w:val="000000"/>
          <w:sz w:val="28"/>
        </w:rPr>
        <w:t>      1. Конкурсная документация разрабатывается организатором государственных закупок на государственном и русском языках на основании электронной формы конкурсной документации, определенной правилами проведения государственных закупок, с учетом требований законодательства Республики Казахстан о государственных секретах.</w:t>
      </w:r>
      <w:r>
        <w:br/>
      </w:r>
      <w:r>
        <w:rPr>
          <w:rFonts w:ascii="Times New Roman"/>
          <w:b w:val="false"/>
          <w:i w:val="false"/>
          <w:color w:val="000000"/>
          <w:sz w:val="28"/>
        </w:rPr>
        <w:t>
      2. Конкурсная документация, кроме квалификационных требований, установленных статьей 9 настоящего Закона, должна содержать:</w:t>
      </w:r>
      <w:r>
        <w:br/>
      </w:r>
      <w:r>
        <w:rPr>
          <w:rFonts w:ascii="Times New Roman"/>
          <w:b w:val="false"/>
          <w:i w:val="false"/>
          <w:color w:val="000000"/>
          <w:sz w:val="28"/>
        </w:rPr>
        <w:t>
      1) наименование и местонахождение организатора государственных закупок;</w:t>
      </w:r>
      <w:r>
        <w:br/>
      </w:r>
      <w:r>
        <w:rPr>
          <w:rFonts w:ascii="Times New Roman"/>
          <w:b w:val="false"/>
          <w:i w:val="false"/>
          <w:color w:val="000000"/>
          <w:sz w:val="28"/>
        </w:rPr>
        <w:t>
      2) техническую спецификацию с указанием требуемых функциональных, технических, качественных и эксплуатационных характеристик закупаемых товаров, работ, услуг, а также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r>
        <w:br/>
      </w: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r>
        <w:br/>
      </w:r>
      <w:r>
        <w:rPr>
          <w:rFonts w:ascii="Times New Roman"/>
          <w:b w:val="false"/>
          <w:i w:val="false"/>
          <w:color w:val="000000"/>
          <w:sz w:val="28"/>
        </w:rPr>
        <w:t>
      4) место поставки товара, выполнения работ, оказания услуг;</w:t>
      </w:r>
      <w:r>
        <w:br/>
      </w: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r>
        <w:br/>
      </w:r>
      <w:r>
        <w:rPr>
          <w:rFonts w:ascii="Times New Roman"/>
          <w:b w:val="false"/>
          <w:i w:val="false"/>
          <w:color w:val="000000"/>
          <w:sz w:val="28"/>
        </w:rPr>
        <w:t>
      6) условия платежа и проект договора о государственных закупках;</w:t>
      </w:r>
      <w:r>
        <w:br/>
      </w:r>
      <w:r>
        <w:rPr>
          <w:rFonts w:ascii="Times New Roman"/>
          <w:b w:val="false"/>
          <w:i w:val="false"/>
          <w:color w:val="000000"/>
          <w:sz w:val="28"/>
        </w:rPr>
        <w:t>
      7) критерии, кроме цены, на основе которых будет определяться победитель конкурса, в том числе относительное значение каждого из таких критериев, и расчета условной цены;</w:t>
      </w:r>
      <w:r>
        <w:br/>
      </w:r>
      <w:r>
        <w:rPr>
          <w:rFonts w:ascii="Times New Roman"/>
          <w:b w:val="false"/>
          <w:i w:val="false"/>
          <w:color w:val="000000"/>
          <w:sz w:val="28"/>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r>
        <w:br/>
      </w:r>
      <w:r>
        <w:rPr>
          <w:rFonts w:ascii="Times New Roman"/>
          <w:b w:val="false"/>
          <w:i w:val="false"/>
          <w:color w:val="000000"/>
          <w:sz w:val="28"/>
        </w:rPr>
        <w:t>
      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r>
        <w:br/>
      </w:r>
      <w:r>
        <w:rPr>
          <w:rFonts w:ascii="Times New Roman"/>
          <w:b w:val="false"/>
          <w:i w:val="false"/>
          <w:color w:val="000000"/>
          <w:sz w:val="28"/>
        </w:rPr>
        <w:t>
      10) требования к языку составления и представления заявок на участие в конкурсе, договора о государственных закупках в соответствии с законодательством Республики Казахстан о языках;</w:t>
      </w:r>
      <w:r>
        <w:br/>
      </w:r>
      <w:r>
        <w:rPr>
          <w:rFonts w:ascii="Times New Roman"/>
          <w:b w:val="false"/>
          <w:i w:val="false"/>
          <w:color w:val="000000"/>
          <w:sz w:val="28"/>
        </w:rPr>
        <w:t>
      11) условия внесения, содержание и виды обеспечения заявки на участие в конкурсе;</w:t>
      </w:r>
      <w:r>
        <w:br/>
      </w:r>
      <w:r>
        <w:rPr>
          <w:rFonts w:ascii="Times New Roman"/>
          <w:b w:val="false"/>
          <w:i w:val="false"/>
          <w:color w:val="000000"/>
          <w:sz w:val="28"/>
        </w:rPr>
        <w:t>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r>
        <w:br/>
      </w:r>
      <w:r>
        <w:rPr>
          <w:rFonts w:ascii="Times New Roman"/>
          <w:b w:val="false"/>
          <w:i w:val="false"/>
          <w:color w:val="000000"/>
          <w:sz w:val="28"/>
        </w:rPr>
        <w:t>
      13) порядок, способ и окончательный срок представления заявок на участие в конкурсе и требуемый срок действия заявок на участие в конкурсе;</w:t>
      </w:r>
      <w:r>
        <w:br/>
      </w:r>
      <w:r>
        <w:rPr>
          <w:rFonts w:ascii="Times New Roman"/>
          <w:b w:val="false"/>
          <w:i w:val="false"/>
          <w:color w:val="000000"/>
          <w:sz w:val="28"/>
        </w:rPr>
        <w:t>
      14) порядок предварительного обсуждения конкурсной документации;</w:t>
      </w:r>
      <w:r>
        <w:br/>
      </w:r>
      <w:r>
        <w:rPr>
          <w:rFonts w:ascii="Times New Roman"/>
          <w:b w:val="false"/>
          <w:i w:val="false"/>
          <w:color w:val="000000"/>
          <w:sz w:val="28"/>
        </w:rPr>
        <w:t>
      15) дату и время вскрытия заявок на участие в конкурсе;</w:t>
      </w:r>
      <w:r>
        <w:br/>
      </w:r>
      <w:r>
        <w:rPr>
          <w:rFonts w:ascii="Times New Roman"/>
          <w:b w:val="false"/>
          <w:i w:val="false"/>
          <w:color w:val="000000"/>
          <w:sz w:val="28"/>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r>
        <w:br/>
      </w:r>
      <w:r>
        <w:rPr>
          <w:rFonts w:ascii="Times New Roman"/>
          <w:b w:val="false"/>
          <w:i w:val="false"/>
          <w:color w:val="000000"/>
          <w:sz w:val="28"/>
        </w:rPr>
        <w:t>
      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r>
        <w:br/>
      </w:r>
      <w:r>
        <w:rPr>
          <w:rFonts w:ascii="Times New Roman"/>
          <w:b w:val="false"/>
          <w:i w:val="false"/>
          <w:color w:val="000000"/>
          <w:sz w:val="28"/>
        </w:rPr>
        <w:t>
      18) условия, виды, объем и способ внесения обеспечения исполнения договора о государственных закупках;</w:t>
      </w:r>
      <w:r>
        <w:br/>
      </w:r>
      <w:r>
        <w:rPr>
          <w:rFonts w:ascii="Times New Roman"/>
          <w:b w:val="false"/>
          <w:i w:val="false"/>
          <w:color w:val="000000"/>
          <w:sz w:val="28"/>
        </w:rPr>
        <w:t>
      19) сведения о суммах, выделенных для приобретения товаров, работ, услуг, являющихся предметом проводимых государственных закупок способом конкурса.</w:t>
      </w:r>
      <w:r>
        <w:br/>
      </w:r>
      <w:r>
        <w:rPr>
          <w:rFonts w:ascii="Times New Roman"/>
          <w:b w:val="false"/>
          <w:i w:val="false"/>
          <w:color w:val="000000"/>
          <w:sz w:val="28"/>
        </w:rPr>
        <w:t>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r>
        <w:br/>
      </w:r>
      <w:r>
        <w:rPr>
          <w:rFonts w:ascii="Times New Roman"/>
          <w:b w:val="false"/>
          <w:i w:val="false"/>
          <w:color w:val="000000"/>
          <w:sz w:val="28"/>
        </w:rPr>
        <w:t>
      3.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r>
        <w:br/>
      </w: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r>
        <w:br/>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3) для ремонта и (или) технического обслуживания имеющегося у заказчика товара.</w:t>
      </w:r>
      <w:r>
        <w:br/>
      </w:r>
      <w:r>
        <w:rPr>
          <w:rFonts w:ascii="Times New Roman"/>
          <w:b w:val="false"/>
          <w:i w:val="false"/>
          <w:color w:val="000000"/>
          <w:sz w:val="28"/>
        </w:rPr>
        <w:t>
      4. Для определения участника конкурса, предлагающего наиболее качественный товар, работу, услугу, организатор государственных закупок или единый организатор государственных закупок обязан предусмотреть в конкурсной документации следующие критерии, влияющие на конкурсное ценовое предложение участников конкурса:</w:t>
      </w:r>
      <w:r>
        <w:br/>
      </w:r>
      <w:r>
        <w:rPr>
          <w:rFonts w:ascii="Times New Roman"/>
          <w:b w:val="false"/>
          <w:i w:val="false"/>
          <w:color w:val="000000"/>
          <w:sz w:val="28"/>
        </w:rPr>
        <w:t>
      1) наличие у потенциального поставщика:</w:t>
      </w:r>
      <w:r>
        <w:br/>
      </w:r>
      <w:r>
        <w:rPr>
          <w:rFonts w:ascii="Times New Roman"/>
          <w:b w:val="false"/>
          <w:i w:val="false"/>
          <w:color w:val="000000"/>
          <w:sz w:val="28"/>
        </w:rPr>
        <w:t>
      опыта работы на рынке товаров, работ, услуг, являющихся предметом проводимых государственных закупок;</w:t>
      </w:r>
      <w:r>
        <w:br/>
      </w:r>
      <w:r>
        <w:rPr>
          <w:rFonts w:ascii="Times New Roman"/>
          <w:b w:val="false"/>
          <w:i w:val="false"/>
          <w:color w:val="000000"/>
          <w:sz w:val="28"/>
        </w:rPr>
        <w:t>
      документа, подтверждающего проведение добровольной сертификации предлагаемых товаров, в соответствии с законодательством Республики Казахстан о техническом регулировании;</w:t>
      </w:r>
      <w:r>
        <w:br/>
      </w:r>
      <w:r>
        <w:rPr>
          <w:rFonts w:ascii="Times New Roman"/>
          <w:b w:val="false"/>
          <w:i w:val="false"/>
          <w:color w:val="000000"/>
          <w:sz w:val="28"/>
        </w:rPr>
        <w:t>
      сертифицированной системы (сертифицированных систем) менеджмента качества в соответствии с требованиями национальных стандартов;</w:t>
      </w:r>
      <w:r>
        <w:br/>
      </w:r>
      <w:r>
        <w:rPr>
          <w:rFonts w:ascii="Times New Roman"/>
          <w:b w:val="false"/>
          <w:i w:val="false"/>
          <w:color w:val="000000"/>
          <w:sz w:val="28"/>
        </w:rPr>
        <w:t>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законодательством Республики Казахстан о техническом регулировании;</w:t>
      </w:r>
      <w:r>
        <w:br/>
      </w:r>
      <w:r>
        <w:rPr>
          <w:rFonts w:ascii="Times New Roman"/>
          <w:b w:val="false"/>
          <w:i w:val="false"/>
          <w:color w:val="000000"/>
          <w:sz w:val="28"/>
        </w:rPr>
        <w:t>
      2)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w:t>
      </w:r>
      <w:r>
        <w:br/>
      </w:r>
      <w:r>
        <w:rPr>
          <w:rFonts w:ascii="Times New Roman"/>
          <w:b w:val="false"/>
          <w:i w:val="false"/>
          <w:color w:val="000000"/>
          <w:sz w:val="28"/>
        </w:rPr>
        <w:t>
      Расчет относительного значения критериев, влияющих на конкурсное ценовое предложение, определяется правилами проведения государственных закупок.</w:t>
      </w:r>
      <w:r>
        <w:br/>
      </w:r>
      <w:r>
        <w:rPr>
          <w:rFonts w:ascii="Times New Roman"/>
          <w:b w:val="false"/>
          <w:i w:val="false"/>
          <w:color w:val="000000"/>
          <w:sz w:val="28"/>
        </w:rPr>
        <w:t>
      5. Проект конкурсной документации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r>
        <w:br/>
      </w:r>
      <w:r>
        <w:rPr>
          <w:rFonts w:ascii="Times New Roman"/>
          <w:b w:val="false"/>
          <w:i w:val="false"/>
          <w:color w:val="000000"/>
          <w:sz w:val="28"/>
        </w:rPr>
        <w:t>
      Проект конкурсной документации, разработанный единым организатором государственных закупок,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определяемыми Президентом Республики Казахстан, заказчиков либо лицами, исполняющими их обязанности.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23. Извещение об осуществлении государственных</w:t>
      </w:r>
      <w:r>
        <w:br/>
      </w:r>
      <w:r>
        <w:rPr>
          <w:rFonts w:ascii="Times New Roman"/>
          <w:b w:val="false"/>
          <w:i w:val="false"/>
          <w:color w:val="000000"/>
          <w:sz w:val="28"/>
        </w:rPr>
        <w:t>
                  </w:t>
      </w:r>
      <w:r>
        <w:rPr>
          <w:rFonts w:ascii="Times New Roman"/>
          <w:b/>
          <w:i w:val="false"/>
          <w:color w:val="000000"/>
          <w:sz w:val="28"/>
        </w:rPr>
        <w:t>закупок способом конкурса</w:t>
      </w:r>
    </w:p>
    <w:p>
      <w:pPr>
        <w:spacing w:after="0"/>
        <w:ind w:left="0"/>
        <w:jc w:val="both"/>
      </w:pPr>
      <w:r>
        <w:rPr>
          <w:rFonts w:ascii="Times New Roman"/>
          <w:b w:val="false"/>
          <w:i w:val="false"/>
          <w:color w:val="000000"/>
          <w:sz w:val="28"/>
        </w:rPr>
        <w:t>      1. Организатор государственных закупок не позднее трех рабочих дней со дня утверждения проекта конкурсной документации обязан опубликовать на веб-портале государственных закупок текст объявления об осуществлении государственных закупок способом конкурса.</w:t>
      </w:r>
      <w:r>
        <w:br/>
      </w:r>
      <w:r>
        <w:rPr>
          <w:rFonts w:ascii="Times New Roman"/>
          <w:b w:val="false"/>
          <w:i w:val="false"/>
          <w:color w:val="000000"/>
          <w:sz w:val="28"/>
        </w:rPr>
        <w:t>
      2. В случае осуществления повторных государственных закупок способом конкурса, организатор государственных закупок не менее чем за десять календарных дней до окончательной даты представления заявок на участие в конкурсе обязан опубликовать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r>
        <w:br/>
      </w:r>
      <w:r>
        <w:rPr>
          <w:rFonts w:ascii="Times New Roman"/>
          <w:b w:val="false"/>
          <w:i w:val="false"/>
          <w:color w:val="000000"/>
          <w:sz w:val="28"/>
        </w:rPr>
        <w:t>
      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пунктом 1 настоящей статьи с учетом требований статьи 22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24. Представление проекта конкурсной документации</w:t>
      </w:r>
    </w:p>
    <w:p>
      <w:pPr>
        <w:spacing w:after="0"/>
        <w:ind w:left="0"/>
        <w:jc w:val="both"/>
      </w:pPr>
      <w:r>
        <w:rPr>
          <w:rFonts w:ascii="Times New Roman"/>
          <w:b w:val="false"/>
          <w:i w:val="false"/>
          <w:color w:val="000000"/>
          <w:sz w:val="28"/>
        </w:rPr>
        <w:t>      1. Проект конкурсной документации представляется организатором государственных закупок заинтересованным лицам посредством опубликования утвержденного проекта конкурсной документации на веб-портале государственных закупок.</w:t>
      </w:r>
      <w:r>
        <w:br/>
      </w:r>
      <w:r>
        <w:rPr>
          <w:rFonts w:ascii="Times New Roman"/>
          <w:b w:val="false"/>
          <w:i w:val="false"/>
          <w:color w:val="000000"/>
          <w:sz w:val="28"/>
        </w:rPr>
        <w:t>
      2. Сведения о лицах, которые получили копию проекта конкурсной документации на веб-портале государственных закупок, изъявивших желание участвовать в государственных закупках способом конкурса, автоматически регистрируются на веб-портале государственных закупок.</w:t>
      </w:r>
      <w:r>
        <w:br/>
      </w:r>
      <w:r>
        <w:rPr>
          <w:rFonts w:ascii="Times New Roman"/>
          <w:b w:val="false"/>
          <w:i w:val="false"/>
          <w:color w:val="000000"/>
          <w:sz w:val="28"/>
        </w:rPr>
        <w:t>
      3. Предварительное обсуждение проекта конкурсной документации и разъяснение его положений осуществляется в порядке, установленном статьей 19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25. Заявка на участие в конкурсе</w:t>
      </w:r>
    </w:p>
    <w:p>
      <w:pPr>
        <w:spacing w:after="0"/>
        <w:ind w:left="0"/>
        <w:jc w:val="both"/>
      </w:pPr>
      <w:r>
        <w:rPr>
          <w:rFonts w:ascii="Times New Roman"/>
          <w:b w:val="false"/>
          <w:i w:val="false"/>
          <w:color w:val="000000"/>
          <w:sz w:val="28"/>
        </w:rPr>
        <w:t>      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настоящего Закона.</w:t>
      </w:r>
      <w:r>
        <w:br/>
      </w:r>
      <w:r>
        <w:rPr>
          <w:rFonts w:ascii="Times New Roman"/>
          <w:b w:val="false"/>
          <w:i w:val="false"/>
          <w:color w:val="000000"/>
          <w:sz w:val="28"/>
        </w:rPr>
        <w:t>
      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r>
        <w:br/>
      </w:r>
      <w:r>
        <w:rPr>
          <w:rFonts w:ascii="Times New Roman"/>
          <w:b w:val="false"/>
          <w:i w:val="false"/>
          <w:color w:val="000000"/>
          <w:sz w:val="28"/>
        </w:rPr>
        <w:t>
      3. Заявка на участие в конкурсе должна содержать подтверждение потенциального поставщика:</w:t>
      </w:r>
      <w:r>
        <w:br/>
      </w:r>
      <w:r>
        <w:rPr>
          <w:rFonts w:ascii="Times New Roman"/>
          <w:b w:val="false"/>
          <w:i w:val="false"/>
          <w:color w:val="000000"/>
          <w:sz w:val="28"/>
        </w:rPr>
        <w:t>
      1) об отсутствии нарушений ограничений, предусмотренных статьей 6 настоящего Закона;</w:t>
      </w:r>
      <w:r>
        <w:br/>
      </w:r>
      <w:r>
        <w:rPr>
          <w:rFonts w:ascii="Times New Roman"/>
          <w:b w:val="false"/>
          <w:i w:val="false"/>
          <w:color w:val="000000"/>
          <w:sz w:val="28"/>
        </w:rPr>
        <w:t>
      2) об отсутствии между ним и заказчиком либо организатором государственных закупок отношений, запрещенных настоящим Законом;</w:t>
      </w:r>
      <w:r>
        <w:br/>
      </w:r>
      <w:r>
        <w:rPr>
          <w:rFonts w:ascii="Times New Roman"/>
          <w:b w:val="false"/>
          <w:i w:val="false"/>
          <w:color w:val="000000"/>
          <w:sz w:val="28"/>
        </w:rPr>
        <w:t>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пункте 15 статьи 47 настоящего Закона.</w:t>
      </w:r>
      <w:r>
        <w:br/>
      </w:r>
      <w:r>
        <w:rPr>
          <w:rFonts w:ascii="Times New Roman"/>
          <w:b w:val="false"/>
          <w:i w:val="false"/>
          <w:color w:val="000000"/>
          <w:sz w:val="28"/>
        </w:rPr>
        <w:t>
      Конкурсное ценовое предложение, а также документы, которые должны содержаться в заявке на участие в конкурсе, определяются правилами проведения государственных закупок.</w:t>
      </w:r>
      <w:r>
        <w:br/>
      </w:r>
      <w:r>
        <w:rPr>
          <w:rFonts w:ascii="Times New Roman"/>
          <w:b w:val="false"/>
          <w:i w:val="false"/>
          <w:color w:val="000000"/>
          <w:sz w:val="28"/>
        </w:rPr>
        <w:t>
      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r>
        <w:br/>
      </w:r>
      <w:r>
        <w:rPr>
          <w:rFonts w:ascii="Times New Roman"/>
          <w:b w:val="false"/>
          <w:i w:val="false"/>
          <w:color w:val="000000"/>
          <w:sz w:val="28"/>
        </w:rPr>
        <w:t>
      1) потенциальным поставщиком ранее представлена заявка на участие в данном конкурсе;</w:t>
      </w:r>
      <w:r>
        <w:br/>
      </w:r>
      <w:r>
        <w:rPr>
          <w:rFonts w:ascii="Times New Roman"/>
          <w:b w:val="false"/>
          <w:i w:val="false"/>
          <w:color w:val="000000"/>
          <w:sz w:val="28"/>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r>
        <w:br/>
      </w:r>
      <w:r>
        <w:rPr>
          <w:rFonts w:ascii="Times New Roman"/>
          <w:b w:val="false"/>
          <w:i w:val="false"/>
          <w:color w:val="000000"/>
          <w:sz w:val="28"/>
        </w:rPr>
        <w:t>
      3) участником конкурса ранее представлено ценовое предложение по данному конкурсу;</w:t>
      </w:r>
      <w:r>
        <w:br/>
      </w:r>
      <w:r>
        <w:rPr>
          <w:rFonts w:ascii="Times New Roman"/>
          <w:b w:val="false"/>
          <w:i w:val="false"/>
          <w:color w:val="000000"/>
          <w:sz w:val="28"/>
        </w:rPr>
        <w:t>
      4) конкурсное ценовое предложение превышает сумму, выделенную для приобретения данных товаров, работ, услуг;</w:t>
      </w:r>
      <w:r>
        <w:br/>
      </w:r>
      <w:r>
        <w:rPr>
          <w:rFonts w:ascii="Times New Roman"/>
          <w:b w:val="false"/>
          <w:i w:val="false"/>
          <w:color w:val="000000"/>
          <w:sz w:val="28"/>
        </w:rPr>
        <w:t>
      5) предусмотренных подпунктами 3), 4), 5), 6) и 8) пункта 1 статьи 6 настоящего Закона.</w:t>
      </w:r>
      <w:r>
        <w:br/>
      </w:r>
      <w:r>
        <w:rPr>
          <w:rFonts w:ascii="Times New Roman"/>
          <w:b w:val="false"/>
          <w:i w:val="false"/>
          <w:color w:val="000000"/>
          <w:sz w:val="28"/>
        </w:rPr>
        <w:t>
      5. Потенциальный поставщик не позднее окончания срока представления заявок на участие в конкурсе вправе:</w:t>
      </w:r>
      <w:r>
        <w:br/>
      </w:r>
      <w:r>
        <w:rPr>
          <w:rFonts w:ascii="Times New Roman"/>
          <w:b w:val="false"/>
          <w:i w:val="false"/>
          <w:color w:val="000000"/>
          <w:sz w:val="28"/>
        </w:rPr>
        <w:t>
      1) изменить и (или) дополнить внесенную заявку на участие в конкурсе;</w:t>
      </w:r>
      <w:r>
        <w:br/>
      </w: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r>
        <w:br/>
      </w: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r>
        <w:br/>
      </w:r>
      <w:r>
        <w:rPr>
          <w:rFonts w:ascii="Times New Roman"/>
          <w:b w:val="false"/>
          <w:i w:val="false"/>
          <w:color w:val="000000"/>
          <w:sz w:val="28"/>
        </w:rPr>
        <w:t>
      6. Срок действия заявки на участие в конкурсе должен соответствовать требуемому сроку, установленному конкурсной документацией.</w:t>
      </w:r>
    </w:p>
    <w:p>
      <w:pPr>
        <w:spacing w:after="0"/>
        <w:ind w:left="0"/>
        <w:jc w:val="both"/>
      </w:pPr>
      <w:r>
        <w:rPr>
          <w:rFonts w:ascii="Times New Roman"/>
          <w:b w:val="false"/>
          <w:i w:val="false"/>
          <w:color w:val="000000"/>
          <w:sz w:val="28"/>
        </w:rPr>
        <w:t>      </w:t>
      </w:r>
      <w:r>
        <w:rPr>
          <w:rFonts w:ascii="Times New Roman"/>
          <w:b/>
          <w:i w:val="false"/>
          <w:color w:val="000000"/>
          <w:sz w:val="28"/>
        </w:rPr>
        <w:t>Статья 26. Обеспечение заявки на участие в государственных</w:t>
      </w:r>
      <w:r>
        <w:br/>
      </w:r>
      <w:r>
        <w:rPr>
          <w:rFonts w:ascii="Times New Roman"/>
          <w:b w:val="false"/>
          <w:i w:val="false"/>
          <w:color w:val="000000"/>
          <w:sz w:val="28"/>
        </w:rPr>
        <w:t>
                  </w:t>
      </w:r>
      <w:r>
        <w:rPr>
          <w:rFonts w:ascii="Times New Roman"/>
          <w:b/>
          <w:i w:val="false"/>
          <w:color w:val="000000"/>
          <w:sz w:val="28"/>
        </w:rPr>
        <w:t>закупках способом конкурса</w:t>
      </w:r>
    </w:p>
    <w:p>
      <w:pPr>
        <w:spacing w:after="0"/>
        <w:ind w:left="0"/>
        <w:jc w:val="both"/>
      </w:pPr>
      <w:r>
        <w:rPr>
          <w:rFonts w:ascii="Times New Roman"/>
          <w:b w:val="false"/>
          <w:i w:val="false"/>
          <w:color w:val="000000"/>
          <w:sz w:val="28"/>
        </w:rPr>
        <w:t>      1. Обеспечение заявки на участие в государственных закупках способом конкурса вносится потенциальным поставщиком в качестве гарантии того, что он в случаях:</w:t>
      </w:r>
      <w:r>
        <w:br/>
      </w:r>
      <w:r>
        <w:rPr>
          <w:rFonts w:ascii="Times New Roman"/>
          <w:b w:val="false"/>
          <w:i w:val="false"/>
          <w:color w:val="000000"/>
          <w:sz w:val="28"/>
        </w:rPr>
        <w:t>
      1) определения его победителем конкурса заключит договор о государственных закупках;</w:t>
      </w:r>
      <w:r>
        <w:br/>
      </w:r>
      <w:r>
        <w:rPr>
          <w:rFonts w:ascii="Times New Roman"/>
          <w:b w:val="false"/>
          <w:i w:val="false"/>
          <w:color w:val="000000"/>
          <w:sz w:val="28"/>
        </w:rPr>
        <w:t>
      2) заключения договора о государственных закупках своевременно и надлежащим образом исполнит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2. Обеспечение заявки на участие в государственных закупках способом конкурса вносится в размере одного процента от суммы, выделенной для приобретения товаров, работ, услуг, в порядке, определенном правилами проведения государственных закупок.</w:t>
      </w:r>
      <w:r>
        <w:br/>
      </w:r>
      <w:r>
        <w:rPr>
          <w:rFonts w:ascii="Times New Roman"/>
          <w:b w:val="false"/>
          <w:i w:val="false"/>
          <w:color w:val="000000"/>
          <w:sz w:val="28"/>
        </w:rPr>
        <w:t>
      3. Потенциальный поставщик вправе выбрать один из следующих видов обеспечения заявки на участие в государственных закупках способом конкурса:</w:t>
      </w:r>
      <w:r>
        <w:br/>
      </w:r>
      <w:r>
        <w:rPr>
          <w:rFonts w:ascii="Times New Roman"/>
          <w:b w:val="false"/>
          <w:i w:val="false"/>
          <w:color w:val="000000"/>
          <w:sz w:val="28"/>
        </w:rPr>
        <w:t>
      1) гарантийный денежный взнос, который вносится на банковский счет организатора государственных закупок либо на счет, предусмотренный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r>
        <w:br/>
      </w:r>
      <w:r>
        <w:rPr>
          <w:rFonts w:ascii="Times New Roman"/>
          <w:b w:val="false"/>
          <w:i w:val="false"/>
          <w:color w:val="000000"/>
          <w:sz w:val="28"/>
        </w:rPr>
        <w:t>
      2) банковскую гарантию в виде электронного документа.</w:t>
      </w:r>
      <w:r>
        <w:br/>
      </w: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государственных закупках способом конкурса.</w:t>
      </w:r>
      <w:r>
        <w:br/>
      </w:r>
      <w:r>
        <w:rPr>
          <w:rFonts w:ascii="Times New Roman"/>
          <w:b w:val="false"/>
          <w:i w:val="false"/>
          <w:color w:val="000000"/>
          <w:sz w:val="28"/>
        </w:rPr>
        <w:t>
      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действий, указанных в пунктах 5 и 6 настоящей статьи.</w:t>
      </w:r>
      <w:r>
        <w:br/>
      </w:r>
      <w:r>
        <w:rPr>
          <w:rFonts w:ascii="Times New Roman"/>
          <w:b w:val="false"/>
          <w:i w:val="false"/>
          <w:color w:val="000000"/>
          <w:sz w:val="28"/>
        </w:rPr>
        <w:t>
      4. Обеспечение заявки на участие в государственных закупках способом конкурса не возвращается организатором государственных закупок потенциальному поставщику при наступлении одного из следующих случаев:</w:t>
      </w:r>
      <w:r>
        <w:br/>
      </w:r>
      <w:r>
        <w:rPr>
          <w:rFonts w:ascii="Times New Roman"/>
          <w:b w:val="false"/>
          <w:i w:val="false"/>
          <w:color w:val="000000"/>
          <w:sz w:val="28"/>
        </w:rPr>
        <w:t>
      1) потенциальный поставщик, определенный победителем конкурса либо занявший второе место, уклонился от заключения договора о государственных закупках;</w:t>
      </w:r>
      <w:r>
        <w:br/>
      </w:r>
      <w:r>
        <w:rPr>
          <w:rFonts w:ascii="Times New Roman"/>
          <w:b w:val="false"/>
          <w:i w:val="false"/>
          <w:color w:val="000000"/>
          <w:sz w:val="28"/>
        </w:rPr>
        <w:t>
      2) победитель конкурса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государственных закупках способом конкурса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6. Организатор государственных закупок возвращает потенциальному поставщику внесенное им обеспечение заявки на участие в государственных закупках способом конкурса в течение трех рабочих дней со дня наступления одного из следующих случаев:</w:t>
      </w:r>
      <w:r>
        <w:br/>
      </w: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r>
        <w:br/>
      </w: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r>
        <w:br/>
      </w:r>
      <w:r>
        <w:rPr>
          <w:rFonts w:ascii="Times New Roman"/>
          <w:b w:val="false"/>
          <w:i w:val="false"/>
          <w:color w:val="000000"/>
          <w:sz w:val="28"/>
        </w:rPr>
        <w:t>
      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p>
      <w:pPr>
        <w:spacing w:after="0"/>
        <w:ind w:left="0"/>
        <w:jc w:val="both"/>
      </w:pPr>
      <w:r>
        <w:rPr>
          <w:rFonts w:ascii="Times New Roman"/>
          <w:b w:val="false"/>
          <w:i w:val="false"/>
          <w:color w:val="000000"/>
          <w:sz w:val="28"/>
        </w:rPr>
        <w:t>      </w:t>
      </w:r>
      <w:r>
        <w:rPr>
          <w:rFonts w:ascii="Times New Roman"/>
          <w:b/>
          <w:i w:val="false"/>
          <w:color w:val="000000"/>
          <w:sz w:val="28"/>
        </w:rPr>
        <w:t>Статья 27. Антидемпинговые меры при проведении</w:t>
      </w:r>
      <w:r>
        <w:br/>
      </w:r>
      <w:r>
        <w:rPr>
          <w:rFonts w:ascii="Times New Roman"/>
          <w:b w:val="false"/>
          <w:i w:val="false"/>
          <w:color w:val="000000"/>
          <w:sz w:val="28"/>
        </w:rPr>
        <w:t>
                  </w:t>
      </w:r>
      <w:r>
        <w:rPr>
          <w:rFonts w:ascii="Times New Roman"/>
          <w:b/>
          <w:i w:val="false"/>
          <w:color w:val="000000"/>
          <w:sz w:val="28"/>
        </w:rPr>
        <w:t>государственных закупок способом конкурса</w:t>
      </w:r>
    </w:p>
    <w:p>
      <w:pPr>
        <w:spacing w:after="0"/>
        <w:ind w:left="0"/>
        <w:jc w:val="both"/>
      </w:pPr>
      <w:r>
        <w:rPr>
          <w:rFonts w:ascii="Times New Roman"/>
          <w:b w:val="false"/>
          <w:i w:val="false"/>
          <w:color w:val="000000"/>
          <w:sz w:val="28"/>
        </w:rPr>
        <w:t>      1. При проведении государственных закупок способом конкурса допускается представление демпинговой цены при условии внесения потенциальным поставщиком дополнительно к обеспечению исполнения договора суммы в размере равной сниженной сумме от допустимой цены, признаваемой демпинговой.</w:t>
      </w:r>
      <w:r>
        <w:br/>
      </w:r>
      <w:r>
        <w:rPr>
          <w:rFonts w:ascii="Times New Roman"/>
          <w:b w:val="false"/>
          <w:i w:val="false"/>
          <w:color w:val="000000"/>
          <w:sz w:val="28"/>
        </w:rPr>
        <w:t>
      2. Потенциальный поставщик, определенный победителем либо занявший второе место по итогам предоставления демпинговой цены и уклонившийся от заключения договора о государственных закупках, вносится в реестр недобросовестных участников государственных закупок в порядке, установленном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28. Рассмотрение заявок на участие в конкурсе</w:t>
      </w:r>
    </w:p>
    <w:p>
      <w:pPr>
        <w:spacing w:after="0"/>
        <w:ind w:left="0"/>
        <w:jc w:val="both"/>
      </w:pPr>
      <w:r>
        <w:rPr>
          <w:rFonts w:ascii="Times New Roman"/>
          <w:b w:val="false"/>
          <w:i w:val="false"/>
          <w:color w:val="000000"/>
          <w:sz w:val="28"/>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требованиям конкурсной документации.</w:t>
      </w:r>
      <w:r>
        <w:br/>
      </w:r>
      <w:r>
        <w:rPr>
          <w:rFonts w:ascii="Times New Roman"/>
          <w:b w:val="false"/>
          <w:i w:val="false"/>
          <w:color w:val="000000"/>
          <w:sz w:val="28"/>
        </w:rPr>
        <w:t>
      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r>
        <w:br/>
      </w:r>
      <w:r>
        <w:rPr>
          <w:rFonts w:ascii="Times New Roman"/>
          <w:b w:val="false"/>
          <w:i w:val="false"/>
          <w:color w:val="000000"/>
          <w:sz w:val="28"/>
        </w:rPr>
        <w:t>
      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r>
        <w:br/>
      </w:r>
      <w:r>
        <w:rPr>
          <w:rFonts w:ascii="Times New Roman"/>
          <w:b w:val="false"/>
          <w:i w:val="false"/>
          <w:color w:val="000000"/>
          <w:sz w:val="28"/>
        </w:rPr>
        <w:t>
      Экспертом не может являться лицо:</w:t>
      </w:r>
      <w:r>
        <w:br/>
      </w:r>
      <w:r>
        <w:rPr>
          <w:rFonts w:ascii="Times New Roman"/>
          <w:b w:val="false"/>
          <w:i w:val="false"/>
          <w:color w:val="000000"/>
          <w:sz w:val="28"/>
        </w:rPr>
        <w:t>
      1) заинтересованное в результатах процедур государственных закупок;</w:t>
      </w:r>
      <w:r>
        <w:br/>
      </w:r>
      <w:r>
        <w:rPr>
          <w:rFonts w:ascii="Times New Roman"/>
          <w:b w:val="false"/>
          <w:i w:val="false"/>
          <w:color w:val="000000"/>
          <w:sz w:val="28"/>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r>
        <w:br/>
      </w:r>
      <w:r>
        <w:rPr>
          <w:rFonts w:ascii="Times New Roman"/>
          <w:b w:val="false"/>
          <w:i w:val="false"/>
          <w:color w:val="000000"/>
          <w:sz w:val="28"/>
        </w:rPr>
        <w:t>
      3) являющееся близким родственником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привлекает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товарам, работам, услугам.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r>
        <w:br/>
      </w:r>
      <w:r>
        <w:rPr>
          <w:rFonts w:ascii="Times New Roman"/>
          <w:b w:val="false"/>
          <w:i w:val="false"/>
          <w:color w:val="000000"/>
          <w:sz w:val="28"/>
        </w:rPr>
        <w:t>
      Государственные служащие, привлекаемые в качестве экспертов, должны соответствовать требованиям, установленным частью третьей настоящего пункта.</w:t>
      </w:r>
      <w:r>
        <w:br/>
      </w:r>
      <w:r>
        <w:rPr>
          <w:rFonts w:ascii="Times New Roman"/>
          <w:b w:val="false"/>
          <w:i w:val="false"/>
          <w:color w:val="000000"/>
          <w:sz w:val="28"/>
        </w:rPr>
        <w:t>
      Эксперты не имеют права голоса при принятии конкурсной комиссией решения.</w:t>
      </w:r>
      <w:r>
        <w:br/>
      </w:r>
      <w:r>
        <w:rPr>
          <w:rFonts w:ascii="Times New Roman"/>
          <w:b w:val="false"/>
          <w:i w:val="false"/>
          <w:color w:val="000000"/>
          <w:sz w:val="28"/>
        </w:rPr>
        <w:t>
      Выбор лиц, привлекаемых в качестве экспертов на платной основе, осуществляется в соответствии с настоящим Законом.</w:t>
      </w:r>
      <w:r>
        <w:br/>
      </w:r>
      <w:r>
        <w:rPr>
          <w:rFonts w:ascii="Times New Roman"/>
          <w:b w:val="false"/>
          <w:i w:val="false"/>
          <w:color w:val="000000"/>
          <w:sz w:val="28"/>
        </w:rPr>
        <w:t>
      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r>
        <w:br/>
      </w:r>
      <w:r>
        <w:rPr>
          <w:rFonts w:ascii="Times New Roman"/>
          <w:b w:val="false"/>
          <w:i w:val="false"/>
          <w:color w:val="000000"/>
          <w:sz w:val="28"/>
        </w:rPr>
        <w:t>
      Протокол предварительного допуска на участие в конкурсе должен содержать информацию с подробным описанием причин о несоответствии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на участие в конкурсе не оформляется.</w:t>
      </w:r>
      <w:r>
        <w:br/>
      </w:r>
      <w:r>
        <w:rPr>
          <w:rFonts w:ascii="Times New Roman"/>
          <w:b w:val="false"/>
          <w:i w:val="false"/>
          <w:color w:val="000000"/>
          <w:sz w:val="28"/>
        </w:rPr>
        <w:t>
      4. Конкурсная комиссия в случае выявления потенциальных поставщиков, которые не соответствуют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 нарушившим статью 6 настоящего Закона.</w:t>
      </w:r>
      <w:r>
        <w:br/>
      </w:r>
      <w:r>
        <w:rPr>
          <w:rFonts w:ascii="Times New Roman"/>
          <w:b w:val="false"/>
          <w:i w:val="false"/>
          <w:color w:val="000000"/>
          <w:sz w:val="28"/>
        </w:rPr>
        <w:t>
      5.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согласно пункту 4 настоящей статьи, конкурсная комиссия вправе:</w:t>
      </w:r>
      <w:r>
        <w:br/>
      </w:r>
      <w:r>
        <w:rPr>
          <w:rFonts w:ascii="Times New Roman"/>
          <w:b w:val="false"/>
          <w:i w:val="false"/>
          <w:color w:val="000000"/>
          <w:sz w:val="28"/>
        </w:rPr>
        <w:t>
      1) в письменной форме и (или) форме электронного документа запросить у потенциальных поставщиков материалы и разъяснения в связи с их заявками с тем, чтобы облегчить рассмотрение, оценку и сопоставление заявок на участие в конкурсе;</w:t>
      </w:r>
      <w:r>
        <w:br/>
      </w: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Не допускаются направление запроса и иные действия конкурсной комиссии, связанные с приведением заявки на участие в конкурсе в соответствие с требованиями конкурсной документации, заключающимися в дополнении заявки на участие в конкурсе недостающими документами, замене документов, представленных в заявке на участие в конкурсе, приведении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пунктом 4 настоящей статьи.</w:t>
      </w:r>
      <w:r>
        <w:br/>
      </w: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r>
        <w:br/>
      </w: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r>
        <w:br/>
      </w:r>
      <w:r>
        <w:rPr>
          <w:rFonts w:ascii="Times New Roman"/>
          <w:b w:val="false"/>
          <w:i w:val="false"/>
          <w:color w:val="000000"/>
          <w:sz w:val="28"/>
        </w:rPr>
        <w:t>
      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4 настоящей статьи, если:</w:t>
      </w:r>
      <w:r>
        <w:br/>
      </w:r>
      <w:r>
        <w:rPr>
          <w:rFonts w:ascii="Times New Roman"/>
          <w:b w:val="false"/>
          <w:i w:val="false"/>
          <w:color w:val="000000"/>
          <w:sz w:val="28"/>
        </w:rPr>
        <w:t>
      1) он и (или) его соисполнитель определены не соответствующими квалификационным требованиям по основаниям, определенным настоящим Законом и правилами проведения государственных закупок;</w:t>
      </w:r>
      <w:r>
        <w:br/>
      </w:r>
      <w:r>
        <w:rPr>
          <w:rFonts w:ascii="Times New Roman"/>
          <w:b w:val="false"/>
          <w:i w:val="false"/>
          <w:color w:val="000000"/>
          <w:sz w:val="28"/>
        </w:rPr>
        <w:t>
      2) он нарушил требования статьи 6 настоящего Закона;</w:t>
      </w:r>
      <w:r>
        <w:br/>
      </w: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проведения государственных закупок.</w:t>
      </w:r>
      <w:r>
        <w:br/>
      </w:r>
      <w:r>
        <w:rPr>
          <w:rFonts w:ascii="Times New Roman"/>
          <w:b w:val="false"/>
          <w:i w:val="false"/>
          <w:color w:val="000000"/>
          <w:sz w:val="28"/>
        </w:rPr>
        <w:t>
      7. В случае, если потенциальный поставщик не допущен к участию в конкурсе по основаниям, предусмотренным подпунктом 2) пункта 6 настоящей статьи, то:</w:t>
      </w:r>
      <w:r>
        <w:br/>
      </w:r>
      <w:r>
        <w:rPr>
          <w:rFonts w:ascii="Times New Roman"/>
          <w:b w:val="false"/>
          <w:i w:val="false"/>
          <w:color w:val="000000"/>
          <w:sz w:val="28"/>
        </w:rPr>
        <w:t>
      1) в протоколе об итогах государственных закупок способом конкурса отражаются обоснования отклонения заявки на участие в конкурсе такого потенциального поставщика;</w:t>
      </w:r>
      <w:r>
        <w:br/>
      </w:r>
      <w:r>
        <w:rPr>
          <w:rFonts w:ascii="Times New Roman"/>
          <w:b w:val="false"/>
          <w:i w:val="false"/>
          <w:color w:val="000000"/>
          <w:sz w:val="28"/>
        </w:rPr>
        <w:t>
      2) сведения о потенциальном поставщике, нарушившем требования статьи 6 настоящего Закона, подлежат внесению в реестр недобросовестных участников государственных закупок.</w:t>
      </w:r>
      <w:r>
        <w:br/>
      </w:r>
      <w:r>
        <w:rPr>
          <w:rFonts w:ascii="Times New Roman"/>
          <w:b w:val="false"/>
          <w:i w:val="false"/>
          <w:color w:val="000000"/>
          <w:sz w:val="28"/>
        </w:rPr>
        <w:t>
      8. По результатам повторного рассмотрения заявок на участие в конкурсе конкурсная комиссия:</w:t>
      </w:r>
      <w:r>
        <w:br/>
      </w: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r>
        <w:br/>
      </w:r>
      <w:r>
        <w:rPr>
          <w:rFonts w:ascii="Times New Roman"/>
          <w:b w:val="false"/>
          <w:i w:val="false"/>
          <w:color w:val="000000"/>
          <w:sz w:val="28"/>
        </w:rPr>
        <w:t>
      2) применяет к участникам конкурса относительные значения критериев, предусмотренных пунктом 4 статьи 22 настоящего Закона.</w:t>
      </w:r>
      <w:r>
        <w:br/>
      </w:r>
      <w:r>
        <w:rPr>
          <w:rFonts w:ascii="Times New Roman"/>
          <w:b w:val="false"/>
          <w:i w:val="false"/>
          <w:color w:val="000000"/>
          <w:sz w:val="28"/>
        </w:rPr>
        <w:t>
      9.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r>
        <w:br/>
      </w:r>
      <w:r>
        <w:rPr>
          <w:rFonts w:ascii="Times New Roman"/>
          <w:b w:val="false"/>
          <w:i w:val="false"/>
          <w:color w:val="000000"/>
          <w:sz w:val="28"/>
        </w:rPr>
        <w:t>
      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r>
        <w:br/>
      </w:r>
      <w:r>
        <w:rPr>
          <w:rFonts w:ascii="Times New Roman"/>
          <w:b w:val="false"/>
          <w:i w:val="false"/>
          <w:color w:val="000000"/>
          <w:sz w:val="28"/>
        </w:rPr>
        <w:t>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r>
        <w:br/>
      </w:r>
      <w:r>
        <w:rPr>
          <w:rFonts w:ascii="Times New Roman"/>
          <w:b w:val="false"/>
          <w:i w:val="false"/>
          <w:color w:val="000000"/>
          <w:sz w:val="28"/>
        </w:rPr>
        <w:t>
      При равенстве условных цен конкурсных ценовых предложений победителем (участником конкурса, занявшим по итогам оценки и сопоставления конкурсных ценовых предложений второе место) признается участник конкурса,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(участником конкурса, занявшим по итогам оценки и сопоставления конкурсных ценовых предложений второе место) признается участник конкурса, конкурсное ценовое предложение которого поступило ранее конкурсных ценовых предложений других потенциальных поставщиков.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29. Протокол об итогах государственных закупок</w:t>
      </w:r>
      <w:r>
        <w:br/>
      </w:r>
      <w:r>
        <w:rPr>
          <w:rFonts w:ascii="Times New Roman"/>
          <w:b w:val="false"/>
          <w:i w:val="false"/>
          <w:color w:val="000000"/>
          <w:sz w:val="28"/>
        </w:rPr>
        <w:t>
                  </w:t>
      </w:r>
      <w:r>
        <w:rPr>
          <w:rFonts w:ascii="Times New Roman"/>
          <w:b/>
          <w:i w:val="false"/>
          <w:color w:val="000000"/>
          <w:sz w:val="28"/>
        </w:rPr>
        <w:t>способом конкурса</w:t>
      </w:r>
    </w:p>
    <w:p>
      <w:pPr>
        <w:spacing w:after="0"/>
        <w:ind w:left="0"/>
        <w:jc w:val="both"/>
      </w:pPr>
      <w:r>
        <w:rPr>
          <w:rFonts w:ascii="Times New Roman"/>
          <w:b w:val="false"/>
          <w:i w:val="false"/>
          <w:color w:val="000000"/>
          <w:sz w:val="28"/>
        </w:rPr>
        <w:t>      1. Протокол об итогах государственных закупок способом конкурса автоматически формируется и публикуется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сведения о которых внесены в журнал регистрации конкурсных ценовых предложений.</w:t>
      </w:r>
      <w:r>
        <w:br/>
      </w:r>
      <w:r>
        <w:rPr>
          <w:rFonts w:ascii="Times New Roman"/>
          <w:b w:val="false"/>
          <w:i w:val="false"/>
          <w:color w:val="000000"/>
          <w:sz w:val="28"/>
        </w:rPr>
        <w:t>
      2. Протокол итогов государственных закупок может быть обжалован участником конкурса в порядке, установленном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30. Основания и последствия признания</w:t>
      </w:r>
      <w:r>
        <w:br/>
      </w:r>
      <w:r>
        <w:rPr>
          <w:rFonts w:ascii="Times New Roman"/>
          <w:b w:val="false"/>
          <w:i w:val="false"/>
          <w:color w:val="000000"/>
          <w:sz w:val="28"/>
        </w:rPr>
        <w:t>
                  </w:t>
      </w:r>
      <w:r>
        <w:rPr>
          <w:rFonts w:ascii="Times New Roman"/>
          <w:b/>
          <w:i w:val="false"/>
          <w:color w:val="000000"/>
          <w:sz w:val="28"/>
        </w:rPr>
        <w:t>государственных закупок способом конкурса</w:t>
      </w:r>
      <w:r>
        <w:br/>
      </w:r>
      <w:r>
        <w:rPr>
          <w:rFonts w:ascii="Times New Roman"/>
          <w:b w:val="false"/>
          <w:i w:val="false"/>
          <w:color w:val="000000"/>
          <w:sz w:val="28"/>
        </w:rPr>
        <w:t>
                  </w:t>
      </w:r>
      <w:r>
        <w:rPr>
          <w:rFonts w:ascii="Times New Roman"/>
          <w:b/>
          <w:i w:val="false"/>
          <w:color w:val="000000"/>
          <w:sz w:val="28"/>
        </w:rPr>
        <w:t>несостоявшимися</w:t>
      </w:r>
    </w:p>
    <w:p>
      <w:pPr>
        <w:spacing w:after="0"/>
        <w:ind w:left="0"/>
        <w:jc w:val="both"/>
      </w:pPr>
      <w:r>
        <w:rPr>
          <w:rFonts w:ascii="Times New Roman"/>
          <w:b w:val="false"/>
          <w:i w:val="false"/>
          <w:color w:val="000000"/>
          <w:sz w:val="28"/>
        </w:rPr>
        <w:t>      1. Государственные закупки способом конкурса признаются несостоявшимися при наступлении одного из следующих случаев:</w:t>
      </w:r>
      <w:r>
        <w:br/>
      </w:r>
      <w:r>
        <w:rPr>
          <w:rFonts w:ascii="Times New Roman"/>
          <w:b w:val="false"/>
          <w:i w:val="false"/>
          <w:color w:val="000000"/>
          <w:sz w:val="28"/>
        </w:rPr>
        <w:t>
      1) отсутствия представленных заявок на участие в конкурсе;</w:t>
      </w:r>
      <w:r>
        <w:br/>
      </w:r>
      <w:r>
        <w:rPr>
          <w:rFonts w:ascii="Times New Roman"/>
          <w:b w:val="false"/>
          <w:i w:val="false"/>
          <w:color w:val="000000"/>
          <w:sz w:val="28"/>
        </w:rPr>
        <w:t>
      2) представления менее двух заявок на участие в конкурсе;</w:t>
      </w:r>
      <w:r>
        <w:br/>
      </w:r>
      <w:r>
        <w:rPr>
          <w:rFonts w:ascii="Times New Roman"/>
          <w:b w:val="false"/>
          <w:i w:val="false"/>
          <w:color w:val="000000"/>
          <w:sz w:val="28"/>
        </w:rPr>
        <w:t>
      3) к участию в конкурсе не допущен ни один потенциальный поставщик;</w:t>
      </w:r>
      <w:r>
        <w:br/>
      </w:r>
      <w:r>
        <w:rPr>
          <w:rFonts w:ascii="Times New Roman"/>
          <w:b w:val="false"/>
          <w:i w:val="false"/>
          <w:color w:val="000000"/>
          <w:sz w:val="28"/>
        </w:rPr>
        <w:t>
      4) к участию в конкурсе допущен один потенциальный поставщик.</w:t>
      </w:r>
      <w:r>
        <w:br/>
      </w:r>
      <w:r>
        <w:rPr>
          <w:rFonts w:ascii="Times New Roman"/>
          <w:b w:val="false"/>
          <w:i w:val="false"/>
          <w:color w:val="000000"/>
          <w:sz w:val="28"/>
        </w:rPr>
        <w:t>
      2. Если государственные закупки способом конкурса признаны несостоявшимися, заказчик вправе принять одно из следующих решений:</w:t>
      </w:r>
      <w:r>
        <w:br/>
      </w:r>
      <w:r>
        <w:rPr>
          <w:rFonts w:ascii="Times New Roman"/>
          <w:b w:val="false"/>
          <w:i w:val="false"/>
          <w:color w:val="000000"/>
          <w:sz w:val="28"/>
        </w:rPr>
        <w:t>
      1) о повторном проведении государственных закупок способом конкурса;</w:t>
      </w:r>
      <w:r>
        <w:br/>
      </w: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r>
        <w:br/>
      </w:r>
      <w:r>
        <w:rPr>
          <w:rFonts w:ascii="Times New Roman"/>
          <w:b w:val="false"/>
          <w:i w:val="false"/>
          <w:color w:val="000000"/>
          <w:sz w:val="28"/>
        </w:rPr>
        <w:t>
      3) об осуществлении государственных закупок способом из одного источника.</w:t>
      </w:r>
      <w:r>
        <w:br/>
      </w:r>
      <w:r>
        <w:rPr>
          <w:rFonts w:ascii="Times New Roman"/>
          <w:b w:val="false"/>
          <w:i w:val="false"/>
          <w:color w:val="000000"/>
          <w:sz w:val="28"/>
        </w:rPr>
        <w:t>
      3. Если государственные закупки способом конкурса признаны несостоявшимися, заказчик осуществляет закупки из одного источника в случаях:</w:t>
      </w:r>
      <w:r>
        <w:br/>
      </w:r>
      <w:r>
        <w:rPr>
          <w:rFonts w:ascii="Times New Roman"/>
          <w:b w:val="false"/>
          <w:i w:val="false"/>
          <w:color w:val="000000"/>
          <w:sz w:val="28"/>
        </w:rPr>
        <w:t>
      1) отсутствия представленных заявок на участие в конкурсе. При этом потенциальный поставщик, с которым заключается договор о государственных закупках способом из одного источника, определяется заказчиком;</w:t>
      </w:r>
      <w:r>
        <w:br/>
      </w:r>
      <w:r>
        <w:rPr>
          <w:rFonts w:ascii="Times New Roman"/>
          <w:b w:val="false"/>
          <w:i w:val="false"/>
          <w:color w:val="000000"/>
          <w:sz w:val="28"/>
        </w:rPr>
        <w:t>
      2) представления менее двух заявок на участие в конкурсе. При этом договор о государственных закупках заключается с потенциальным поставщиком, представившим заявку на участие в конкурсе. Цена заключенного договора не должна превышать конкурсного ценового предложения потенциального поставщика, указанного в заявке на участие в конкурсе;</w:t>
      </w:r>
      <w:r>
        <w:br/>
      </w:r>
      <w:r>
        <w:rPr>
          <w:rFonts w:ascii="Times New Roman"/>
          <w:b w:val="false"/>
          <w:i w:val="false"/>
          <w:color w:val="000000"/>
          <w:sz w:val="28"/>
        </w:rPr>
        <w:t>
      3) если к участию в конкурсе не допущен ни один потенциальный поставщик. При этом договор заключается с потенциальным поставщиком, представившим конкурсную заявку с наименьшей ценой с учетом условной скидки, за исключением лица, нарушившего требования статьи 6 настоящего Закона;</w:t>
      </w:r>
      <w:r>
        <w:br/>
      </w:r>
      <w:r>
        <w:rPr>
          <w:rFonts w:ascii="Times New Roman"/>
          <w:b w:val="false"/>
          <w:i w:val="false"/>
          <w:color w:val="000000"/>
          <w:sz w:val="28"/>
        </w:rPr>
        <w:t>
      4) если к участию в конкурсе допущен только один потенциальный поставщик. При этом договор о государственных закупках заключается с потенциальным поставщиком, допущенным на участие в конкурсе на условиях, предусмотренных его заявкой, и цена заключенного договора не должна превышать его конкурсное ценовое предложение.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31. Особенности проведения государственных закупок</w:t>
      </w:r>
      <w:r>
        <w:br/>
      </w:r>
      <w:r>
        <w:rPr>
          <w:rFonts w:ascii="Times New Roman"/>
          <w:b w:val="false"/>
          <w:i w:val="false"/>
          <w:color w:val="000000"/>
          <w:sz w:val="28"/>
        </w:rPr>
        <w:t>
                  </w:t>
      </w:r>
      <w:r>
        <w:rPr>
          <w:rFonts w:ascii="Times New Roman"/>
          <w:b/>
          <w:i w:val="false"/>
          <w:color w:val="000000"/>
          <w:sz w:val="28"/>
        </w:rPr>
        <w:t>способом конкурса с использованием двухэтапных</w:t>
      </w:r>
      <w:r>
        <w:br/>
      </w:r>
      <w:r>
        <w:rPr>
          <w:rFonts w:ascii="Times New Roman"/>
          <w:b w:val="false"/>
          <w:i w:val="false"/>
          <w:color w:val="000000"/>
          <w:sz w:val="28"/>
        </w:rPr>
        <w:t>
                  </w:t>
      </w:r>
      <w:r>
        <w:rPr>
          <w:rFonts w:ascii="Times New Roman"/>
          <w:b/>
          <w:i w:val="false"/>
          <w:color w:val="000000"/>
          <w:sz w:val="28"/>
        </w:rPr>
        <w:t>процедур</w:t>
      </w:r>
    </w:p>
    <w:p>
      <w:pPr>
        <w:spacing w:after="0"/>
        <w:ind w:left="0"/>
        <w:jc w:val="both"/>
      </w:pPr>
      <w:r>
        <w:rPr>
          <w:rFonts w:ascii="Times New Roman"/>
          <w:b w:val="false"/>
          <w:i w:val="false"/>
          <w:color w:val="000000"/>
          <w:sz w:val="28"/>
        </w:rPr>
        <w:t>      1. Государственные закупки способом конкурса с использованием двухэтапных процедур могут проводиться в случаях, когда:</w:t>
      </w:r>
      <w:r>
        <w:br/>
      </w: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r>
        <w:br/>
      </w:r>
      <w:r>
        <w:rPr>
          <w:rFonts w:ascii="Times New Roman"/>
          <w:b w:val="false"/>
          <w:i w:val="false"/>
          <w:color w:val="000000"/>
          <w:sz w:val="28"/>
        </w:rPr>
        <w:t>
      2) необходимо проведение исследований, экспериментов, изысканий или разработок;</w:t>
      </w:r>
      <w:r>
        <w:br/>
      </w:r>
      <w:r>
        <w:rPr>
          <w:rFonts w:ascii="Times New Roman"/>
          <w:b w:val="false"/>
          <w:i w:val="false"/>
          <w:color w:val="000000"/>
          <w:sz w:val="28"/>
        </w:rPr>
        <w:t>
      3) приобретаются инновационные и высокотехнологичные товары, работы, услуги.</w:t>
      </w:r>
      <w:r>
        <w:br/>
      </w:r>
      <w:r>
        <w:rPr>
          <w:rFonts w:ascii="Times New Roman"/>
          <w:b w:val="false"/>
          <w:i w:val="false"/>
          <w:color w:val="000000"/>
          <w:sz w:val="28"/>
        </w:rPr>
        <w:t>
      2.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r>
        <w:br/>
      </w:r>
      <w:r>
        <w:rPr>
          <w:rFonts w:ascii="Times New Roman"/>
          <w:b w:val="false"/>
          <w:i w:val="false"/>
          <w:color w:val="000000"/>
          <w:sz w:val="28"/>
        </w:rPr>
        <w:t>
      1) на первом этапе осуществляются следующие мероприятия:</w:t>
      </w:r>
      <w:r>
        <w:br/>
      </w:r>
      <w:r>
        <w:rPr>
          <w:rFonts w:ascii="Times New Roman"/>
          <w:b w:val="false"/>
          <w:i w:val="false"/>
          <w:color w:val="000000"/>
          <w:sz w:val="28"/>
        </w:rPr>
        <w:t>
      определение заказчиком организатора государственных закупок;</w:t>
      </w:r>
      <w:r>
        <w:br/>
      </w:r>
      <w:r>
        <w:rPr>
          <w:rFonts w:ascii="Times New Roman"/>
          <w:b w:val="false"/>
          <w:i w:val="false"/>
          <w:color w:val="000000"/>
          <w:sz w:val="28"/>
        </w:rPr>
        <w:t>
      образование организатором государственных закупок экспертной комиссии либо определение эксперта;</w:t>
      </w:r>
      <w:r>
        <w:br/>
      </w:r>
      <w:r>
        <w:rPr>
          <w:rFonts w:ascii="Times New Roman"/>
          <w:b w:val="false"/>
          <w:i w:val="false"/>
          <w:color w:val="000000"/>
          <w:sz w:val="28"/>
        </w:rPr>
        <w:t>
      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r>
        <w:br/>
      </w:r>
      <w:r>
        <w:rPr>
          <w:rFonts w:ascii="Times New Roman"/>
          <w:b w:val="false"/>
          <w:i w:val="false"/>
          <w:color w:val="000000"/>
          <w:sz w:val="28"/>
        </w:rPr>
        <w:t>
      опубликование объявления на веб-портале государственных закупок о проведении государственных закупок способом конкурса с использованием двухэтапных процедур;</w:t>
      </w:r>
      <w:r>
        <w:br/>
      </w:r>
      <w:r>
        <w:rPr>
          <w:rFonts w:ascii="Times New Roman"/>
          <w:b w:val="false"/>
          <w:i w:val="false"/>
          <w:color w:val="000000"/>
          <w:sz w:val="28"/>
        </w:rPr>
        <w:t>
      представление организатором государственных закупок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r>
        <w:br/>
      </w:r>
      <w:r>
        <w:rPr>
          <w:rFonts w:ascii="Times New Roman"/>
          <w:b w:val="false"/>
          <w:i w:val="false"/>
          <w:color w:val="000000"/>
          <w:sz w:val="28"/>
        </w:rPr>
        <w:t>
      представление потенциальными поставщиками технических предложений, разработанных в соответствии с техническим заданием;</w:t>
      </w:r>
      <w:r>
        <w:br/>
      </w:r>
      <w:r>
        <w:rPr>
          <w:rFonts w:ascii="Times New Roman"/>
          <w:b w:val="false"/>
          <w:i w:val="false"/>
          <w:color w:val="000000"/>
          <w:sz w:val="28"/>
        </w:rPr>
        <w:t>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r>
        <w:br/>
      </w:r>
      <w:r>
        <w:rPr>
          <w:rFonts w:ascii="Times New Roman"/>
          <w:b w:val="false"/>
          <w:i w:val="false"/>
          <w:color w:val="000000"/>
          <w:sz w:val="28"/>
        </w:rPr>
        <w:t>
      разработка экспертной комиссией либо экспертом технической спецификации закупаемых товаров, работ, услуг;</w:t>
      </w:r>
      <w:r>
        <w:br/>
      </w:r>
      <w:r>
        <w:rPr>
          <w:rFonts w:ascii="Times New Roman"/>
          <w:b w:val="false"/>
          <w:i w:val="false"/>
          <w:color w:val="000000"/>
          <w:sz w:val="28"/>
        </w:rPr>
        <w:t>
      разработка организатором государственных закупок конкурсной документации и утверждение ее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r>
        <w:br/>
      </w:r>
      <w:r>
        <w:rPr>
          <w:rFonts w:ascii="Times New Roman"/>
          <w:b w:val="false"/>
          <w:i w:val="false"/>
          <w:color w:val="000000"/>
          <w:sz w:val="28"/>
        </w:rPr>
        <w:t>
      направление организатором государственных закупок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r>
        <w:br/>
      </w:r>
      <w:r>
        <w:rPr>
          <w:rFonts w:ascii="Times New Roman"/>
          <w:b w:val="false"/>
          <w:i w:val="false"/>
          <w:color w:val="000000"/>
          <w:sz w:val="28"/>
        </w:rPr>
        <w:t>
      2) на втором этапе осуществляются мероприятия, предусмотренные для проведения государственных закупок способом конкурса.</w:t>
      </w:r>
      <w:r>
        <w:br/>
      </w:r>
      <w:r>
        <w:rPr>
          <w:rFonts w:ascii="Times New Roman"/>
          <w:b w:val="false"/>
          <w:i w:val="false"/>
          <w:color w:val="000000"/>
          <w:sz w:val="28"/>
        </w:rPr>
        <w:t>
      3.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r>
        <w:br/>
      </w:r>
      <w:r>
        <w:rPr>
          <w:rFonts w:ascii="Times New Roman"/>
          <w:b w:val="false"/>
          <w:i w:val="false"/>
          <w:color w:val="000000"/>
          <w:sz w:val="28"/>
        </w:rPr>
        <w:t>
      4. Порядок проведения конкурса с использованием двухэтапных процедур определяется правилами проведения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Статья 32. Особенности проведения государственных закупок</w:t>
      </w:r>
      <w:r>
        <w:br/>
      </w:r>
      <w:r>
        <w:rPr>
          <w:rFonts w:ascii="Times New Roman"/>
          <w:b w:val="false"/>
          <w:i w:val="false"/>
          <w:color w:val="000000"/>
          <w:sz w:val="28"/>
        </w:rPr>
        <w:t>
                  </w:t>
      </w:r>
      <w:r>
        <w:rPr>
          <w:rFonts w:ascii="Times New Roman"/>
          <w:b/>
          <w:i w:val="false"/>
          <w:color w:val="000000"/>
          <w:sz w:val="28"/>
        </w:rPr>
        <w:t>способом конкурса с применением</w:t>
      </w:r>
      <w:r>
        <w:br/>
      </w:r>
      <w:r>
        <w:rPr>
          <w:rFonts w:ascii="Times New Roman"/>
          <w:b w:val="false"/>
          <w:i w:val="false"/>
          <w:color w:val="000000"/>
          <w:sz w:val="28"/>
        </w:rPr>
        <w:t>
                  </w:t>
      </w:r>
      <w:r>
        <w:rPr>
          <w:rFonts w:ascii="Times New Roman"/>
          <w:b/>
          <w:i w:val="false"/>
          <w:color w:val="000000"/>
          <w:sz w:val="28"/>
        </w:rPr>
        <w:t>предварительного квалификационного отбора</w:t>
      </w:r>
    </w:p>
    <w:p>
      <w:pPr>
        <w:spacing w:after="0"/>
        <w:ind w:left="0"/>
        <w:jc w:val="both"/>
      </w:pPr>
      <w:r>
        <w:rPr>
          <w:rFonts w:ascii="Times New Roman"/>
          <w:b w:val="false"/>
          <w:i w:val="false"/>
          <w:color w:val="000000"/>
          <w:sz w:val="28"/>
        </w:rPr>
        <w:t>      1. Государственные закупки способом конкурса с применением предварительного квалификационного отбора осуществляются по перечню товаров, работ, услуг, определяемому уполномоченным органом.</w:t>
      </w:r>
      <w:r>
        <w:br/>
      </w:r>
      <w:r>
        <w:rPr>
          <w:rFonts w:ascii="Times New Roman"/>
          <w:b w:val="false"/>
          <w:i w:val="false"/>
          <w:color w:val="000000"/>
          <w:sz w:val="28"/>
        </w:rPr>
        <w:t>
      2. Государственные закупки способом конкурса с применением предварительного квалификационного отбора осуществляются в следующей последовательности:</w:t>
      </w:r>
      <w:r>
        <w:br/>
      </w:r>
      <w:r>
        <w:rPr>
          <w:rFonts w:ascii="Times New Roman"/>
          <w:b w:val="false"/>
          <w:i w:val="false"/>
          <w:color w:val="000000"/>
          <w:sz w:val="28"/>
        </w:rPr>
        <w:t>
      1) на первом этапе единым организатором государственных закупок с участием представителей Национальной палаты предпринимателей и иных некоммерческих организаций формируется реестр квалифицированных потенциальных поставщиков;</w:t>
      </w:r>
      <w:r>
        <w:br/>
      </w: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реестр квалифицированных потенциальных поставщиков.</w:t>
      </w:r>
      <w:r>
        <w:br/>
      </w:r>
      <w:r>
        <w:rPr>
          <w:rFonts w:ascii="Times New Roman"/>
          <w:b w:val="false"/>
          <w:i w:val="false"/>
          <w:color w:val="000000"/>
          <w:sz w:val="28"/>
        </w:rPr>
        <w:t>
      3. Требования, предъявляемые к конкурсной документации, извещению, представлению конкурсной документации, заявке на участие в конкурсе, обеспечению заявки на участие в конкурсе, рассмотрению заявок на участие в конкурсе, протоколу об итогах государственных закупок способом конкурса, соответствуют государственным закупкам способом конкурса с учетом особенностей, определенных настоящей статьей.</w:t>
      </w:r>
      <w:r>
        <w:br/>
      </w:r>
      <w:r>
        <w:rPr>
          <w:rFonts w:ascii="Times New Roman"/>
          <w:b w:val="false"/>
          <w:i w:val="false"/>
          <w:color w:val="000000"/>
          <w:sz w:val="28"/>
        </w:rPr>
        <w:t>
      4. Порядок проведения государственных закупок способом конкурса с предварительным квалификационным отбором осуществляется в соответствии с правилами проведения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Статья 33. Особенности проведения государственных закупок</w:t>
      </w:r>
      <w:r>
        <w:br/>
      </w:r>
      <w:r>
        <w:rPr>
          <w:rFonts w:ascii="Times New Roman"/>
          <w:b w:val="false"/>
          <w:i w:val="false"/>
          <w:color w:val="000000"/>
          <w:sz w:val="28"/>
        </w:rPr>
        <w:t>
                  </w:t>
      </w:r>
      <w:r>
        <w:rPr>
          <w:rFonts w:ascii="Times New Roman"/>
          <w:b/>
          <w:i w:val="false"/>
          <w:color w:val="000000"/>
          <w:sz w:val="28"/>
        </w:rPr>
        <w:t>способом закрытого конкурса</w:t>
      </w:r>
    </w:p>
    <w:p>
      <w:pPr>
        <w:spacing w:after="0"/>
        <w:ind w:left="0"/>
        <w:jc w:val="both"/>
      </w:pPr>
      <w:r>
        <w:rPr>
          <w:rFonts w:ascii="Times New Roman"/>
          <w:b w:val="false"/>
          <w:i w:val="false"/>
          <w:color w:val="000000"/>
          <w:sz w:val="28"/>
        </w:rPr>
        <w:t>      1. Государственные закупки способом закрытого конкурса осуществляются в случаях приобретения:</w:t>
      </w:r>
      <w:r>
        <w:br/>
      </w:r>
      <w:r>
        <w:rPr>
          <w:rFonts w:ascii="Times New Roman"/>
          <w:b w:val="false"/>
          <w:i w:val="false"/>
          <w:color w:val="000000"/>
          <w:sz w:val="28"/>
        </w:rPr>
        <w:t>
      1) товаров, работ, услуг для обеспечения нужд правопорядка и национальной безопасности, если сведения составляют государственные секреты, служебную информацию ограниченного распространения, определенные Правительством Республики Казахстан;</w:t>
      </w:r>
      <w:r>
        <w:br/>
      </w:r>
      <w:r>
        <w:rPr>
          <w:rFonts w:ascii="Times New Roman"/>
          <w:b w:val="false"/>
          <w:i w:val="false"/>
          <w:color w:val="000000"/>
          <w:sz w:val="28"/>
        </w:rPr>
        <w:t>
      2) товаров, работ, услуг, сведения о которых составляют государственные секреты, и (или) сведения, составляющие служебную информацию ограниченного распространения, определенные Правительством Республики Казахстан.</w:t>
      </w:r>
      <w:r>
        <w:br/>
      </w:r>
      <w:r>
        <w:rPr>
          <w:rFonts w:ascii="Times New Roman"/>
          <w:b w:val="false"/>
          <w:i w:val="false"/>
          <w:color w:val="000000"/>
          <w:sz w:val="28"/>
        </w:rPr>
        <w:t>
      2. Порядок проведения государственных закупок способом закрытого конкурса определяется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34. Особенности проведения государственных закупок</w:t>
      </w:r>
      <w:r>
        <w:br/>
      </w:r>
      <w:r>
        <w:rPr>
          <w:rFonts w:ascii="Times New Roman"/>
          <w:b w:val="false"/>
          <w:i w:val="false"/>
          <w:color w:val="000000"/>
          <w:sz w:val="28"/>
        </w:rPr>
        <w:t>
                  </w:t>
      </w:r>
      <w:r>
        <w:rPr>
          <w:rFonts w:ascii="Times New Roman"/>
          <w:b/>
          <w:i w:val="false"/>
          <w:color w:val="000000"/>
          <w:sz w:val="28"/>
        </w:rPr>
        <w:t>способом конкурса с ограниченным участием</w:t>
      </w:r>
    </w:p>
    <w:p>
      <w:pPr>
        <w:spacing w:after="0"/>
        <w:ind w:left="0"/>
        <w:jc w:val="both"/>
      </w:pPr>
      <w:r>
        <w:rPr>
          <w:rFonts w:ascii="Times New Roman"/>
          <w:b w:val="false"/>
          <w:i w:val="false"/>
          <w:color w:val="000000"/>
          <w:sz w:val="28"/>
        </w:rPr>
        <w:t>      1. Государственные закупки способом конкурса с ограниченным участием осуществляются в случаях приобретения:</w:t>
      </w:r>
      <w:r>
        <w:br/>
      </w:r>
      <w:r>
        <w:rPr>
          <w:rFonts w:ascii="Times New Roman"/>
          <w:b w:val="false"/>
          <w:i w:val="false"/>
          <w:color w:val="000000"/>
          <w:sz w:val="28"/>
        </w:rPr>
        <w:t>
      1) услуг, предусмотренных государственным социальным заказом;</w:t>
      </w:r>
      <w:r>
        <w:br/>
      </w:r>
      <w:r>
        <w:rPr>
          <w:rFonts w:ascii="Times New Roman"/>
          <w:b w:val="false"/>
          <w:i w:val="false"/>
          <w:color w:val="000000"/>
          <w:sz w:val="28"/>
        </w:rPr>
        <w:t>
      2) жилища, принадлежащего на праве частной собственности физическому лицу, не являющемуся субъектом предпринимательской деятельности;</w:t>
      </w:r>
      <w:r>
        <w:br/>
      </w:r>
      <w:r>
        <w:rPr>
          <w:rFonts w:ascii="Times New Roman"/>
          <w:b w:val="false"/>
          <w:i w:val="false"/>
          <w:color w:val="000000"/>
          <w:sz w:val="28"/>
        </w:rPr>
        <w:t>
      3)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r>
        <w:br/>
      </w:r>
      <w:r>
        <w:rPr>
          <w:rFonts w:ascii="Times New Roman"/>
          <w:b w:val="false"/>
          <w:i w:val="false"/>
          <w:color w:val="000000"/>
          <w:sz w:val="28"/>
        </w:rPr>
        <w:t>
      2. Порядок проведения государственных закупок способом конкурса с ограниченным участием определяется уполномоченным органом.</w:t>
      </w:r>
    </w:p>
    <w:p>
      <w:pPr>
        <w:spacing w:after="0"/>
        <w:ind w:left="0"/>
        <w:jc w:val="left"/>
      </w:pPr>
      <w:r>
        <w:rPr>
          <w:rFonts w:ascii="Times New Roman"/>
          <w:b/>
          <w:i w:val="false"/>
          <w:color w:val="000000"/>
        </w:rPr>
        <w:t xml:space="preserve"> Глава 5. Осуществление государственных закупок</w:t>
      </w:r>
      <w:r>
        <w:br/>
      </w:r>
      <w:r>
        <w:rPr>
          <w:rFonts w:ascii="Times New Roman"/>
          <w:b/>
          <w:i w:val="false"/>
          <w:color w:val="000000"/>
        </w:rPr>
        <w:t>
способом аукциона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35. Осуществление государственных закупок способом</w:t>
      </w:r>
      <w:r>
        <w:br/>
      </w:r>
      <w:r>
        <w:rPr>
          <w:rFonts w:ascii="Times New Roman"/>
          <w:b w:val="false"/>
          <w:i w:val="false"/>
          <w:color w:val="000000"/>
          <w:sz w:val="28"/>
        </w:rPr>
        <w:t>
                  </w:t>
      </w:r>
      <w:r>
        <w:rPr>
          <w:rFonts w:ascii="Times New Roman"/>
          <w:b/>
          <w:i w:val="false"/>
          <w:color w:val="000000"/>
          <w:sz w:val="28"/>
        </w:rPr>
        <w:t>аукциона</w:t>
      </w:r>
    </w:p>
    <w:p>
      <w:pPr>
        <w:spacing w:after="0"/>
        <w:ind w:left="0"/>
        <w:jc w:val="both"/>
      </w:pPr>
      <w:r>
        <w:rPr>
          <w:rFonts w:ascii="Times New Roman"/>
          <w:b w:val="false"/>
          <w:i w:val="false"/>
          <w:color w:val="000000"/>
          <w:sz w:val="28"/>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электронных государственных закупок.</w:t>
      </w:r>
      <w:r>
        <w:br/>
      </w:r>
      <w:r>
        <w:rPr>
          <w:rFonts w:ascii="Times New Roman"/>
          <w:b w:val="false"/>
          <w:i w:val="false"/>
          <w:color w:val="000000"/>
          <w:sz w:val="28"/>
        </w:rPr>
        <w:t>
      2. Аукцион проводится на один лот, при этом предметом аукциона является товар.</w:t>
      </w:r>
      <w:r>
        <w:br/>
      </w:r>
      <w:r>
        <w:rPr>
          <w:rFonts w:ascii="Times New Roman"/>
          <w:b w:val="false"/>
          <w:i w:val="false"/>
          <w:color w:val="000000"/>
          <w:sz w:val="28"/>
        </w:rPr>
        <w:t>
      В случае наличия нескольких мест поставок товара допускается указание в лоте, проводимом способом аукциона, нескольких мест поставок товара.</w:t>
      </w:r>
      <w:r>
        <w:br/>
      </w:r>
      <w:r>
        <w:rPr>
          <w:rFonts w:ascii="Times New Roman"/>
          <w:b w:val="false"/>
          <w:i w:val="false"/>
          <w:color w:val="000000"/>
          <w:sz w:val="28"/>
        </w:rPr>
        <w:t>
      3. В аукционе участвуют потенциальные поставщики, определенные по итогам рассмотрения заявок на участие в аукционе, соответствующие требованиям аукционной документации и признанные аукционной комиссией участниками аукциона.</w:t>
      </w:r>
      <w:r>
        <w:br/>
      </w:r>
      <w:r>
        <w:rPr>
          <w:rFonts w:ascii="Times New Roman"/>
          <w:b w:val="false"/>
          <w:i w:val="false"/>
          <w:color w:val="000000"/>
          <w:sz w:val="28"/>
        </w:rPr>
        <w:t>
      4. Требования, предъявляемые к аукционной документации, извещению, представлению аукционной документации, заявке на участие в аукционе, обеспечению заявки на участие в аукционе, рассмотрению заявок на участие в аукционе, соответствуют государственным закупкам способом конкурса.</w:t>
      </w:r>
    </w:p>
    <w:p>
      <w:pPr>
        <w:spacing w:after="0"/>
        <w:ind w:left="0"/>
        <w:jc w:val="both"/>
      </w:pPr>
      <w:r>
        <w:rPr>
          <w:rFonts w:ascii="Times New Roman"/>
          <w:b w:val="false"/>
          <w:i w:val="false"/>
          <w:color w:val="000000"/>
          <w:sz w:val="28"/>
        </w:rPr>
        <w:t>      </w:t>
      </w:r>
      <w:r>
        <w:rPr>
          <w:rFonts w:ascii="Times New Roman"/>
          <w:b/>
          <w:i w:val="false"/>
          <w:color w:val="000000"/>
          <w:sz w:val="28"/>
        </w:rPr>
        <w:t>Статья 36. Рассмотрение заявок на участие в аукционе,</w:t>
      </w:r>
      <w:r>
        <w:br/>
      </w:r>
      <w:r>
        <w:rPr>
          <w:rFonts w:ascii="Times New Roman"/>
          <w:b w:val="false"/>
          <w:i w:val="false"/>
          <w:color w:val="000000"/>
          <w:sz w:val="28"/>
        </w:rPr>
        <w:t>
                  </w:t>
      </w:r>
      <w:r>
        <w:rPr>
          <w:rFonts w:ascii="Times New Roman"/>
          <w:b/>
          <w:i w:val="false"/>
          <w:color w:val="000000"/>
          <w:sz w:val="28"/>
        </w:rPr>
        <w:t>допуск к участию в аукционе</w:t>
      </w:r>
    </w:p>
    <w:p>
      <w:pPr>
        <w:spacing w:after="0"/>
        <w:ind w:left="0"/>
        <w:jc w:val="both"/>
      </w:pPr>
      <w:r>
        <w:rPr>
          <w:rFonts w:ascii="Times New Roman"/>
          <w:b w:val="false"/>
          <w:i w:val="false"/>
          <w:color w:val="000000"/>
          <w:sz w:val="28"/>
        </w:rPr>
        <w:t>      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требованиям аукционной документации.</w:t>
      </w:r>
      <w:r>
        <w:br/>
      </w:r>
      <w:r>
        <w:rPr>
          <w:rFonts w:ascii="Times New Roman"/>
          <w:b w:val="false"/>
          <w:i w:val="false"/>
          <w:color w:val="000000"/>
          <w:sz w:val="28"/>
        </w:rPr>
        <w:t>
      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r>
        <w:br/>
      </w:r>
      <w:r>
        <w:rPr>
          <w:rFonts w:ascii="Times New Roman"/>
          <w:b w:val="false"/>
          <w:i w:val="false"/>
          <w:color w:val="000000"/>
          <w:sz w:val="28"/>
        </w:rPr>
        <w:t>
      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r>
        <w:br/>
      </w:r>
      <w:r>
        <w:rPr>
          <w:rFonts w:ascii="Times New Roman"/>
          <w:b w:val="false"/>
          <w:i w:val="false"/>
          <w:color w:val="000000"/>
          <w:sz w:val="28"/>
        </w:rPr>
        <w:t>
      Экспертом не может являться лицо:</w:t>
      </w:r>
      <w:r>
        <w:br/>
      </w:r>
      <w:r>
        <w:rPr>
          <w:rFonts w:ascii="Times New Roman"/>
          <w:b w:val="false"/>
          <w:i w:val="false"/>
          <w:color w:val="000000"/>
          <w:sz w:val="28"/>
        </w:rPr>
        <w:t>
      1) заинтересованное в результатах процедур государственных закупок;</w:t>
      </w:r>
      <w:r>
        <w:br/>
      </w:r>
      <w:r>
        <w:rPr>
          <w:rFonts w:ascii="Times New Roman"/>
          <w:b w:val="false"/>
          <w:i w:val="false"/>
          <w:color w:val="000000"/>
          <w:sz w:val="28"/>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r>
        <w:br/>
      </w:r>
      <w:r>
        <w:rPr>
          <w:rFonts w:ascii="Times New Roman"/>
          <w:b w:val="false"/>
          <w:i w:val="false"/>
          <w:color w:val="000000"/>
          <w:sz w:val="28"/>
        </w:rPr>
        <w:t>
      3) являющееся близким родственником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привлекает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товарам.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r>
        <w:br/>
      </w:r>
      <w:r>
        <w:rPr>
          <w:rFonts w:ascii="Times New Roman"/>
          <w:b w:val="false"/>
          <w:i w:val="false"/>
          <w:color w:val="000000"/>
          <w:sz w:val="28"/>
        </w:rPr>
        <w:t>
      Государственные служащие, привлекаемые в качестве экспертов, должны соответствовать требованиям, установленным частью третьей настоящего пункта.</w:t>
      </w:r>
      <w:r>
        <w:br/>
      </w:r>
      <w:r>
        <w:rPr>
          <w:rFonts w:ascii="Times New Roman"/>
          <w:b w:val="false"/>
          <w:i w:val="false"/>
          <w:color w:val="000000"/>
          <w:sz w:val="28"/>
        </w:rPr>
        <w:t>
      Эксперты не имеют права голоса при принятии решения аукционной комиссией.</w:t>
      </w:r>
      <w:r>
        <w:br/>
      </w:r>
      <w:r>
        <w:rPr>
          <w:rFonts w:ascii="Times New Roman"/>
          <w:b w:val="false"/>
          <w:i w:val="false"/>
          <w:color w:val="000000"/>
          <w:sz w:val="28"/>
        </w:rPr>
        <w:t>
      Выбор лиц, привлекаемых в качестве экспертов на платной основе, осуществляется в соответствии с настоящим Законом.</w:t>
      </w:r>
      <w:r>
        <w:br/>
      </w:r>
      <w:r>
        <w:rPr>
          <w:rFonts w:ascii="Times New Roman"/>
          <w:b w:val="false"/>
          <w:i w:val="false"/>
          <w:color w:val="000000"/>
          <w:sz w:val="28"/>
        </w:rPr>
        <w:t>
      3.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к участию в аукционе,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допуске потенциальных поставщиков к участию в аукционе.</w:t>
      </w:r>
      <w:r>
        <w:br/>
      </w:r>
      <w:r>
        <w:rPr>
          <w:rFonts w:ascii="Times New Roman"/>
          <w:b w:val="false"/>
          <w:i w:val="false"/>
          <w:color w:val="000000"/>
          <w:sz w:val="28"/>
        </w:rPr>
        <w:t>
      Протокол предварительного допуска к участию в аукционе должен содержать информацию с указанием причин о несоответствии потенциальных поставщиков квалификационным требованиям и требованиям аукционной документации.</w:t>
      </w:r>
      <w:r>
        <w:br/>
      </w:r>
      <w:r>
        <w:rPr>
          <w:rFonts w:ascii="Times New Roman"/>
          <w:b w:val="false"/>
          <w:i w:val="false"/>
          <w:color w:val="000000"/>
          <w:sz w:val="28"/>
        </w:rPr>
        <w:t>
      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к участию в аукционе не оформляется.</w:t>
      </w:r>
      <w:r>
        <w:br/>
      </w:r>
      <w:r>
        <w:rPr>
          <w:rFonts w:ascii="Times New Roman"/>
          <w:b w:val="false"/>
          <w:i w:val="false"/>
          <w:color w:val="000000"/>
          <w:sz w:val="28"/>
        </w:rPr>
        <w:t>
      4. Аукционная комиссия в случае выявления потенциальных поставщиков, которые не соответствуют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течение трех рабочих дней со дня опубликования протокола предварительного допуска к участию в аукционе в соответствие с квалификационными требованиями и требованиями аукционной документации.</w:t>
      </w:r>
      <w:r>
        <w:br/>
      </w:r>
      <w:r>
        <w:rPr>
          <w:rFonts w:ascii="Times New Roman"/>
          <w:b w:val="false"/>
          <w:i w:val="false"/>
          <w:color w:val="000000"/>
          <w:sz w:val="28"/>
        </w:rPr>
        <w:t>
      5.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согласно пункту 4 настоящей статьи, аукционная комиссия вправе:</w:t>
      </w:r>
      <w:r>
        <w:br/>
      </w:r>
      <w:r>
        <w:rPr>
          <w:rFonts w:ascii="Times New Roman"/>
          <w:b w:val="false"/>
          <w:i w:val="false"/>
          <w:color w:val="000000"/>
          <w:sz w:val="28"/>
        </w:rPr>
        <w:t>
      1) в письменной форме и (или) форме электронного документа запросить у потенциальных поставщиков материалы и разъяснения в связи с их заявками с тем, чтобы облегчить рассмотрение, оценку и сопоставление заявок на участие в аукционе;</w:t>
      </w:r>
      <w:r>
        <w:br/>
      </w:r>
      <w:r>
        <w:rPr>
          <w:rFonts w:ascii="Times New Roman"/>
          <w:b w:val="false"/>
          <w:i w:val="false"/>
          <w:color w:val="000000"/>
          <w:sz w:val="28"/>
        </w:rPr>
        <w:t>
      2) в целях уточнения сведений, содержащихся в заявках на участие в аукционе,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Не допускаются направление запроса и иные действия аукционной комиссии, связанные с приведением заявки на участие в аукционе в соответствие с требованиями аукционной документации, заключающимися в дополнении заявки на участие в аукционе недостающими документами, замене документов, представленных в заявке на участие в аукционе, приведении в соответствие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аукционной документации, предусмотренными пунктом 4 настоящей статьи.</w:t>
      </w:r>
      <w:r>
        <w:br/>
      </w:r>
      <w:r>
        <w:rPr>
          <w:rFonts w:ascii="Times New Roman"/>
          <w:b w:val="false"/>
          <w:i w:val="false"/>
          <w:color w:val="000000"/>
          <w:sz w:val="28"/>
        </w:rPr>
        <w:t>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r>
        <w:br/>
      </w:r>
      <w:r>
        <w:rPr>
          <w:rFonts w:ascii="Times New Roman"/>
          <w:b w:val="false"/>
          <w:i w:val="false"/>
          <w:color w:val="000000"/>
          <w:sz w:val="28"/>
        </w:rPr>
        <w:t>
      6. Потенциальный поставщик не может быть допущен к участию в аукционе (признан участником аукциона) после приведения заявок на участие в аукционе в соответствие с квалификационными требованиями и требованиями аукционной документации согласно пункту 4 настоящей статьи, если:</w:t>
      </w:r>
      <w:r>
        <w:br/>
      </w:r>
      <w:r>
        <w:rPr>
          <w:rFonts w:ascii="Times New Roman"/>
          <w:b w:val="false"/>
          <w:i w:val="false"/>
          <w:color w:val="000000"/>
          <w:sz w:val="28"/>
        </w:rPr>
        <w:t>
      1) он и (или) его соисполнитель определены не соответствующими квалификационным требованиям по основаниям, определенным настоящим Законом и правилами проведения государственных закупок;</w:t>
      </w:r>
      <w:r>
        <w:br/>
      </w:r>
      <w:r>
        <w:rPr>
          <w:rFonts w:ascii="Times New Roman"/>
          <w:b w:val="false"/>
          <w:i w:val="false"/>
          <w:color w:val="000000"/>
          <w:sz w:val="28"/>
        </w:rPr>
        <w:t>
      2) он нарушил требования статьи 6 настоящего Закона;</w:t>
      </w:r>
      <w:r>
        <w:br/>
      </w:r>
      <w:r>
        <w:rPr>
          <w:rFonts w:ascii="Times New Roman"/>
          <w:b w:val="false"/>
          <w:i w:val="false"/>
          <w:color w:val="000000"/>
          <w:sz w:val="28"/>
        </w:rPr>
        <w:t>
      3) его заявка на участие в аукционе определена не соответствующей требованиям и условиям аукционной документации по основаниям, определенным настоящим Законом и правилами проведения государственных закупок.</w:t>
      </w:r>
      <w:r>
        <w:br/>
      </w:r>
      <w:r>
        <w:rPr>
          <w:rFonts w:ascii="Times New Roman"/>
          <w:b w:val="false"/>
          <w:i w:val="false"/>
          <w:color w:val="000000"/>
          <w:sz w:val="28"/>
        </w:rPr>
        <w:t>
      7. В случае, если потенциальный поставщик не допущен к участию в аукционе по основаниям, предусмотренным подпунктом 2) пункта 6 настоящей статьи, то:</w:t>
      </w:r>
      <w:r>
        <w:br/>
      </w:r>
      <w:r>
        <w:rPr>
          <w:rFonts w:ascii="Times New Roman"/>
          <w:b w:val="false"/>
          <w:i w:val="false"/>
          <w:color w:val="000000"/>
          <w:sz w:val="28"/>
        </w:rPr>
        <w:t>
      1) в протоколе о допуске к участию в аукционе отражаются обоснования отклонения заявки на участие в аукционе такого потенциального поставщика;</w:t>
      </w:r>
      <w:r>
        <w:br/>
      </w:r>
      <w:r>
        <w:rPr>
          <w:rFonts w:ascii="Times New Roman"/>
          <w:b w:val="false"/>
          <w:i w:val="false"/>
          <w:color w:val="000000"/>
          <w:sz w:val="28"/>
        </w:rPr>
        <w:t>
      2) сведения о потенциальном поставщике, нарушившем требования статьи 6 настоящего Закона, подлежат внесению в реестр недобросовестных участников государственных закупок.</w:t>
      </w:r>
      <w:r>
        <w:br/>
      </w:r>
      <w:r>
        <w:rPr>
          <w:rFonts w:ascii="Times New Roman"/>
          <w:b w:val="false"/>
          <w:i w:val="false"/>
          <w:color w:val="000000"/>
          <w:sz w:val="28"/>
        </w:rPr>
        <w:t>
      8. По результатам повторного рассмотрения заявок на участие в аукционе конкурсная комиссия:</w:t>
      </w:r>
      <w:r>
        <w:br/>
      </w: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r>
        <w:br/>
      </w:r>
      <w:r>
        <w:rPr>
          <w:rFonts w:ascii="Times New Roman"/>
          <w:b w:val="false"/>
          <w:i w:val="false"/>
          <w:color w:val="000000"/>
          <w:sz w:val="28"/>
        </w:rPr>
        <w:t>
      2) оформляет протокол о допуске к участию в аукционе.</w:t>
      </w:r>
      <w:r>
        <w:br/>
      </w:r>
      <w:r>
        <w:rPr>
          <w:rFonts w:ascii="Times New Roman"/>
          <w:b w:val="false"/>
          <w:i w:val="false"/>
          <w:color w:val="000000"/>
          <w:sz w:val="28"/>
        </w:rPr>
        <w:t>
      9. Протокол о допуске к участию в аукционе подписывается председателем и всеми присутствующими на заседании членами аукционной комиссии, а также секретарем аукционной комиссии в день принятия решения о допуске потенциальных поставщиков к участию в аукционе (признании участниками аукциона).</w:t>
      </w:r>
      <w:r>
        <w:br/>
      </w:r>
      <w:r>
        <w:rPr>
          <w:rFonts w:ascii="Times New Roman"/>
          <w:b w:val="false"/>
          <w:i w:val="false"/>
          <w:color w:val="000000"/>
          <w:sz w:val="28"/>
        </w:rPr>
        <w:t>
      Протокол о допуске к участию в аукционе публикуется секретарем аукционной комиссии в день его подписания на веб-портале государственных закупок с автоматическим уведомлением по электронной почте всех потенциальных поставщиков, заявки которых автоматически зарегистрированы в электронном журнале регистрации.</w:t>
      </w:r>
      <w:r>
        <w:br/>
      </w:r>
      <w:r>
        <w:rPr>
          <w:rFonts w:ascii="Times New Roman"/>
          <w:b w:val="false"/>
          <w:i w:val="false"/>
          <w:color w:val="000000"/>
          <w:sz w:val="28"/>
        </w:rPr>
        <w:t>
      10. Решение аукционной комиссии о допуске к участию в конкурсе может быть обжаловано в порядке, установленном статьей 51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37. Проведение аукциона</w:t>
      </w:r>
    </w:p>
    <w:p>
      <w:pPr>
        <w:spacing w:after="0"/>
        <w:ind w:left="0"/>
        <w:jc w:val="both"/>
      </w:pPr>
      <w:r>
        <w:rPr>
          <w:rFonts w:ascii="Times New Roman"/>
          <w:b w:val="false"/>
          <w:i w:val="false"/>
          <w:color w:val="000000"/>
          <w:sz w:val="28"/>
        </w:rPr>
        <w:t>      1. Аукцион проводится на веб-портале государственных закупок в день и время, указанные в протоколе допуска.</w:t>
      </w:r>
      <w:r>
        <w:br/>
      </w:r>
      <w:r>
        <w:rPr>
          <w:rFonts w:ascii="Times New Roman"/>
          <w:b w:val="false"/>
          <w:i w:val="false"/>
          <w:color w:val="000000"/>
          <w:sz w:val="28"/>
        </w:rPr>
        <w:t>
      Днем проведения аукциона является рабочий день, следующий после истечения двух рабочих дней с даты опубликования протокола допуска.</w:t>
      </w:r>
      <w:r>
        <w:br/>
      </w:r>
      <w:r>
        <w:rPr>
          <w:rFonts w:ascii="Times New Roman"/>
          <w:b w:val="false"/>
          <w:i w:val="false"/>
          <w:color w:val="000000"/>
          <w:sz w:val="28"/>
        </w:rPr>
        <w:t>
      2. В аукционе участвуют потенциальные поставщики, признанные участниками аукциона.</w:t>
      </w:r>
      <w:r>
        <w:br/>
      </w:r>
      <w:r>
        <w:rPr>
          <w:rFonts w:ascii="Times New Roman"/>
          <w:b w:val="false"/>
          <w:i w:val="false"/>
          <w:color w:val="000000"/>
          <w:sz w:val="28"/>
        </w:rPr>
        <w:t>
      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r>
        <w:br/>
      </w:r>
      <w:r>
        <w:rPr>
          <w:rFonts w:ascii="Times New Roman"/>
          <w:b w:val="false"/>
          <w:i w:val="false"/>
          <w:color w:val="000000"/>
          <w:sz w:val="28"/>
        </w:rPr>
        <w:t>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r>
        <w:br/>
      </w:r>
      <w:r>
        <w:rPr>
          <w:rFonts w:ascii="Times New Roman"/>
          <w:b w:val="false"/>
          <w:i w:val="false"/>
          <w:color w:val="000000"/>
          <w:sz w:val="28"/>
        </w:rPr>
        <w:t>
      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r>
        <w:br/>
      </w:r>
      <w:r>
        <w:rPr>
          <w:rFonts w:ascii="Times New Roman"/>
          <w:b w:val="false"/>
          <w:i w:val="false"/>
          <w:color w:val="000000"/>
          <w:sz w:val="28"/>
        </w:rPr>
        <w:t>
      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r>
        <w:br/>
      </w:r>
      <w:r>
        <w:rPr>
          <w:rFonts w:ascii="Times New Roman"/>
          <w:b w:val="false"/>
          <w:i w:val="false"/>
          <w:color w:val="000000"/>
          <w:sz w:val="28"/>
        </w:rPr>
        <w:t>
      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r>
        <w:br/>
      </w:r>
      <w:r>
        <w:rPr>
          <w:rFonts w:ascii="Times New Roman"/>
          <w:b w:val="false"/>
          <w:i w:val="false"/>
          <w:color w:val="000000"/>
          <w:sz w:val="28"/>
        </w:rPr>
        <w:t>
      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r>
        <w:br/>
      </w:r>
      <w:r>
        <w:rPr>
          <w:rFonts w:ascii="Times New Roman"/>
          <w:b w:val="false"/>
          <w:i w:val="false"/>
          <w:color w:val="000000"/>
          <w:sz w:val="28"/>
        </w:rPr>
        <w:t>
      8. Веб-портал государственных закупок автоматически определяет победителя аукциона на основе наименьшей цены.</w:t>
      </w:r>
      <w:r>
        <w:br/>
      </w:r>
      <w:r>
        <w:rPr>
          <w:rFonts w:ascii="Times New Roman"/>
          <w:b w:val="false"/>
          <w:i w:val="false"/>
          <w:color w:val="000000"/>
          <w:sz w:val="28"/>
        </w:rPr>
        <w:t>
      Участник аукциона, занявший второе место, определяется на основе цены, следующей после наименьшей цены.</w:t>
      </w:r>
      <w:r>
        <w:br/>
      </w:r>
      <w:r>
        <w:rPr>
          <w:rFonts w:ascii="Times New Roman"/>
          <w:b w:val="false"/>
          <w:i w:val="false"/>
          <w:color w:val="000000"/>
          <w:sz w:val="28"/>
        </w:rPr>
        <w:t>
      9. В случае, если была предложена цена товара, являющегося предметом проводимого аукциона, равная цене, предложенной другим участником аукциона, лучшим признается предложение о цене товара, являющегося предметом проводимого аукциона, поступившее ранее других предложений.</w:t>
      </w:r>
      <w:r>
        <w:br/>
      </w:r>
      <w:r>
        <w:rPr>
          <w:rFonts w:ascii="Times New Roman"/>
          <w:b w:val="false"/>
          <w:i w:val="false"/>
          <w:color w:val="000000"/>
          <w:sz w:val="28"/>
        </w:rPr>
        <w:t>
      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p>
      <w:pPr>
        <w:spacing w:after="0"/>
        <w:ind w:left="0"/>
        <w:jc w:val="both"/>
      </w:pPr>
      <w:r>
        <w:rPr>
          <w:rFonts w:ascii="Times New Roman"/>
          <w:b w:val="false"/>
          <w:i w:val="false"/>
          <w:color w:val="000000"/>
          <w:sz w:val="28"/>
        </w:rPr>
        <w:t>      </w:t>
      </w:r>
      <w:r>
        <w:rPr>
          <w:rFonts w:ascii="Times New Roman"/>
          <w:b/>
          <w:i w:val="false"/>
          <w:color w:val="000000"/>
          <w:sz w:val="28"/>
        </w:rPr>
        <w:t>Статья 38. Протокол об итогах государственных закупок</w:t>
      </w:r>
      <w:r>
        <w:br/>
      </w:r>
      <w:r>
        <w:rPr>
          <w:rFonts w:ascii="Times New Roman"/>
          <w:b w:val="false"/>
          <w:i w:val="false"/>
          <w:color w:val="000000"/>
          <w:sz w:val="28"/>
        </w:rPr>
        <w:t>
                  </w:t>
      </w:r>
      <w:r>
        <w:rPr>
          <w:rFonts w:ascii="Times New Roman"/>
          <w:b/>
          <w:i w:val="false"/>
          <w:color w:val="000000"/>
          <w:sz w:val="28"/>
        </w:rPr>
        <w:t>способом аукциона</w:t>
      </w:r>
    </w:p>
    <w:p>
      <w:pPr>
        <w:spacing w:after="0"/>
        <w:ind w:left="0"/>
        <w:jc w:val="both"/>
      </w:pPr>
      <w:r>
        <w:rPr>
          <w:rFonts w:ascii="Times New Roman"/>
          <w:b w:val="false"/>
          <w:i w:val="false"/>
          <w:color w:val="000000"/>
          <w:sz w:val="28"/>
        </w:rPr>
        <w:t>      1. Протокол об итогах государственных закупок способом аукциона автоматически формируется и размещается на веб-портале государственных закупок в день окончания проведения аукциона.</w:t>
      </w:r>
      <w:r>
        <w:br/>
      </w:r>
      <w:r>
        <w:rPr>
          <w:rFonts w:ascii="Times New Roman"/>
          <w:b w:val="false"/>
          <w:i w:val="false"/>
          <w:color w:val="000000"/>
          <w:sz w:val="28"/>
        </w:rPr>
        <w:t>
      2. Протокол итогов государственных закупок может быть обжалован участником аукциона в порядке, установленном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39. Основания и последствия признания</w:t>
      </w:r>
      <w:r>
        <w:br/>
      </w:r>
      <w:r>
        <w:rPr>
          <w:rFonts w:ascii="Times New Roman"/>
          <w:b w:val="false"/>
          <w:i w:val="false"/>
          <w:color w:val="000000"/>
          <w:sz w:val="28"/>
        </w:rPr>
        <w:t>
                  </w:t>
      </w:r>
      <w:r>
        <w:rPr>
          <w:rFonts w:ascii="Times New Roman"/>
          <w:b/>
          <w:i w:val="false"/>
          <w:color w:val="000000"/>
          <w:sz w:val="28"/>
        </w:rPr>
        <w:t>государственных закупок способом аукциона</w:t>
      </w:r>
      <w:r>
        <w:br/>
      </w:r>
      <w:r>
        <w:rPr>
          <w:rFonts w:ascii="Times New Roman"/>
          <w:b w:val="false"/>
          <w:i w:val="false"/>
          <w:color w:val="000000"/>
          <w:sz w:val="28"/>
        </w:rPr>
        <w:t>
                  </w:t>
      </w:r>
      <w:r>
        <w:rPr>
          <w:rFonts w:ascii="Times New Roman"/>
          <w:b/>
          <w:i w:val="false"/>
          <w:color w:val="000000"/>
          <w:sz w:val="28"/>
        </w:rPr>
        <w:t>несостоявшимися</w:t>
      </w:r>
    </w:p>
    <w:p>
      <w:pPr>
        <w:spacing w:after="0"/>
        <w:ind w:left="0"/>
        <w:jc w:val="both"/>
      </w:pPr>
      <w:r>
        <w:rPr>
          <w:rFonts w:ascii="Times New Roman"/>
          <w:b w:val="false"/>
          <w:i w:val="false"/>
          <w:color w:val="000000"/>
          <w:sz w:val="28"/>
        </w:rPr>
        <w:t>      1. Аукцион признается несостоявшимся в случаях:</w:t>
      </w:r>
      <w:r>
        <w:br/>
      </w:r>
      <w:r>
        <w:rPr>
          <w:rFonts w:ascii="Times New Roman"/>
          <w:b w:val="false"/>
          <w:i w:val="false"/>
          <w:color w:val="000000"/>
          <w:sz w:val="28"/>
        </w:rPr>
        <w:t>
      1) отсутствия представленных заявок на участие в государственных закупках способом аукциона;</w:t>
      </w:r>
      <w:r>
        <w:br/>
      </w:r>
      <w:r>
        <w:rPr>
          <w:rFonts w:ascii="Times New Roman"/>
          <w:b w:val="false"/>
          <w:i w:val="false"/>
          <w:color w:val="000000"/>
          <w:sz w:val="28"/>
        </w:rPr>
        <w:t>
      2) представления менее двух заявок на участие в государственных закупках способом аукциона;</w:t>
      </w:r>
      <w:r>
        <w:br/>
      </w:r>
      <w:r>
        <w:rPr>
          <w:rFonts w:ascii="Times New Roman"/>
          <w:b w:val="false"/>
          <w:i w:val="false"/>
          <w:color w:val="000000"/>
          <w:sz w:val="28"/>
        </w:rPr>
        <w:t>
      3) если к участию в аукционе не допущен ни один потенциальный поставщик;</w:t>
      </w:r>
      <w:r>
        <w:br/>
      </w:r>
      <w:r>
        <w:rPr>
          <w:rFonts w:ascii="Times New Roman"/>
          <w:b w:val="false"/>
          <w:i w:val="false"/>
          <w:color w:val="000000"/>
          <w:sz w:val="28"/>
        </w:rPr>
        <w:t>
      4) если к участию в аукционе допущен один потенциальный поставщик.</w:t>
      </w:r>
      <w:r>
        <w:br/>
      </w:r>
      <w:r>
        <w:rPr>
          <w:rFonts w:ascii="Times New Roman"/>
          <w:b w:val="false"/>
          <w:i w:val="false"/>
          <w:color w:val="000000"/>
          <w:sz w:val="28"/>
        </w:rPr>
        <w:t>
      2. Если государственные закупки способом аукциона признаны несостоявшимися, заказчик принимает одно из следующих решений:</w:t>
      </w:r>
      <w:r>
        <w:br/>
      </w:r>
      <w:r>
        <w:rPr>
          <w:rFonts w:ascii="Times New Roman"/>
          <w:b w:val="false"/>
          <w:i w:val="false"/>
          <w:color w:val="000000"/>
          <w:sz w:val="28"/>
        </w:rPr>
        <w:t>
      1) о повторном проведении государственных закупок способом аукциона;</w:t>
      </w:r>
      <w:r>
        <w:br/>
      </w: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r>
        <w:br/>
      </w:r>
      <w:r>
        <w:rPr>
          <w:rFonts w:ascii="Times New Roman"/>
          <w:b w:val="false"/>
          <w:i w:val="false"/>
          <w:color w:val="000000"/>
          <w:sz w:val="28"/>
        </w:rPr>
        <w:t>
      3) об осуществлении государственных закупок способом из одного источника.</w:t>
      </w:r>
      <w:r>
        <w:br/>
      </w:r>
      <w:r>
        <w:rPr>
          <w:rFonts w:ascii="Times New Roman"/>
          <w:b w:val="false"/>
          <w:i w:val="false"/>
          <w:color w:val="000000"/>
          <w:sz w:val="28"/>
        </w:rPr>
        <w:t>
      3. Если государственные закупки способом аукциона признаны несостоявшимися, заказчик осуществляет закупки из одного источника в случаях:</w:t>
      </w:r>
      <w:r>
        <w:br/>
      </w:r>
      <w:r>
        <w:rPr>
          <w:rFonts w:ascii="Times New Roman"/>
          <w:b w:val="false"/>
          <w:i w:val="false"/>
          <w:color w:val="000000"/>
          <w:sz w:val="28"/>
        </w:rPr>
        <w:t>
      1) отсутствия представленных заявок на участие в аукционе. При этом потенциальный поставщик, с которым заключается договор о государственных закупках способом из одного источника, определяется заказчиком;</w:t>
      </w:r>
      <w:r>
        <w:br/>
      </w:r>
      <w:r>
        <w:rPr>
          <w:rFonts w:ascii="Times New Roman"/>
          <w:b w:val="false"/>
          <w:i w:val="false"/>
          <w:color w:val="000000"/>
          <w:sz w:val="28"/>
        </w:rPr>
        <w:t>
      2) представления менее двух заявок на участие в аукционе. При этом договор о государственных закупках заключается с потенциальным поставщиком, представившим заявку на участие в аукционе. Цена заключенного договора не должна превышать стартовой цены потенциального поставщика;</w:t>
      </w:r>
      <w:r>
        <w:br/>
      </w:r>
      <w:r>
        <w:rPr>
          <w:rFonts w:ascii="Times New Roman"/>
          <w:b w:val="false"/>
          <w:i w:val="false"/>
          <w:color w:val="000000"/>
          <w:sz w:val="28"/>
        </w:rPr>
        <w:t>
      3) если к участию в аукционе не допущен ни один потенциальный поставщик. При этом договор заключается с потенциальным поставщиком, представившим наименьшую стартовую цену, указанную в заявке на участие в аукционе, за исключением лица, нарушившего требования статьи 6 настоящего Закона. Цена заключенного договора о государственных закупках не должна превышать стартовой цены потенциального поставщика, указанной в заявке на участие в аукционе;</w:t>
      </w:r>
      <w:r>
        <w:br/>
      </w:r>
      <w:r>
        <w:rPr>
          <w:rFonts w:ascii="Times New Roman"/>
          <w:b w:val="false"/>
          <w:i w:val="false"/>
          <w:color w:val="000000"/>
          <w:sz w:val="28"/>
        </w:rPr>
        <w:t>
      4) если к участию в аукционе допущен только один потенциальный поставщик. При этом договор о государственных закупках заключается с потенциальным поставщиком, допущенным на участие в аукционе, и цена заключенного договора не должна превышать стартовой цены потенциального поставщика, указанной в заявке на участие в аукционе.</w:t>
      </w:r>
    </w:p>
    <w:p>
      <w:pPr>
        <w:spacing w:after="0"/>
        <w:ind w:left="0"/>
        <w:jc w:val="left"/>
      </w:pPr>
      <w:r>
        <w:rPr>
          <w:rFonts w:ascii="Times New Roman"/>
          <w:b/>
          <w:i w:val="false"/>
          <w:color w:val="000000"/>
        </w:rPr>
        <w:t xml:space="preserve"> Глава 6. Государственные закупки способом запроса</w:t>
      </w:r>
      <w:r>
        <w:br/>
      </w:r>
      <w:r>
        <w:rPr>
          <w:rFonts w:ascii="Times New Roman"/>
          <w:b/>
          <w:i w:val="false"/>
          <w:color w:val="000000"/>
        </w:rPr>
        <w:t>
ценовых предложений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40. Основания осуществления государственных закупок</w:t>
      </w:r>
      <w:r>
        <w:br/>
      </w:r>
      <w:r>
        <w:rPr>
          <w:rFonts w:ascii="Times New Roman"/>
          <w:b w:val="false"/>
          <w:i w:val="false"/>
          <w:color w:val="000000"/>
          <w:sz w:val="28"/>
        </w:rPr>
        <w:t>
                  </w:t>
      </w:r>
      <w:r>
        <w:rPr>
          <w:rFonts w:ascii="Times New Roman"/>
          <w:b/>
          <w:i w:val="false"/>
          <w:color w:val="000000"/>
          <w:sz w:val="28"/>
        </w:rPr>
        <w:t>способом запроса ценовых предложений</w:t>
      </w:r>
    </w:p>
    <w:p>
      <w:pPr>
        <w:spacing w:after="0"/>
        <w:ind w:left="0"/>
        <w:jc w:val="both"/>
      </w:pPr>
      <w:r>
        <w:rPr>
          <w:rFonts w:ascii="Times New Roman"/>
          <w:b w:val="false"/>
          <w:i w:val="false"/>
          <w:color w:val="000000"/>
          <w:sz w:val="28"/>
        </w:rPr>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r>
        <w:br/>
      </w:r>
      <w:r>
        <w:rPr>
          <w:rFonts w:ascii="Times New Roman"/>
          <w:b w:val="false"/>
          <w:i w:val="false"/>
          <w:color w:val="000000"/>
          <w:sz w:val="28"/>
        </w:rPr>
        <w:t>
      2. При осуществлении государственных закупок способом запроса ценовых предложений нескольких видов однородных товаров, работ, услуг организатор государственных закупок обязан разделить товары, работы, услуги на лоты по их однородным видам и (или) по месту их поставки товаров (выполнения работ, оказания услуг).</w:t>
      </w:r>
      <w:r>
        <w:br/>
      </w:r>
      <w:r>
        <w:rPr>
          <w:rFonts w:ascii="Times New Roman"/>
          <w:b w:val="false"/>
          <w:i w:val="false"/>
          <w:color w:val="000000"/>
          <w:sz w:val="28"/>
        </w:rPr>
        <w:t>
      При осуществлении государственных закупок способом запроса ценовых предложений однородных товаров, работ, услуг организатор государственных закупок обязан разделить товары, работы, услуги на лоты по месту их поставки (выполнения, оказания).</w:t>
      </w:r>
      <w:r>
        <w:br/>
      </w:r>
      <w:r>
        <w:rPr>
          <w:rFonts w:ascii="Times New Roman"/>
          <w:b w:val="false"/>
          <w:i w:val="false"/>
          <w:color w:val="000000"/>
          <w:sz w:val="28"/>
        </w:rPr>
        <w:t>
      В случаях, предусмотренных настоящим пунктом, определение победителя государственных закупок способом запроса ценовых предложений осуществляется по каждому лоту.</w:t>
      </w:r>
      <w:r>
        <w:br/>
      </w:r>
      <w:r>
        <w:rPr>
          <w:rFonts w:ascii="Times New Roman"/>
          <w:b w:val="false"/>
          <w:i w:val="false"/>
          <w:color w:val="000000"/>
          <w:sz w:val="28"/>
        </w:rPr>
        <w:t>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пунктом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41. Организация и проведение государственных</w:t>
      </w:r>
      <w:r>
        <w:br/>
      </w:r>
      <w:r>
        <w:rPr>
          <w:rFonts w:ascii="Times New Roman"/>
          <w:b w:val="false"/>
          <w:i w:val="false"/>
          <w:color w:val="000000"/>
          <w:sz w:val="28"/>
        </w:rPr>
        <w:t>
                  </w:t>
      </w:r>
      <w:r>
        <w:rPr>
          <w:rFonts w:ascii="Times New Roman"/>
          <w:b/>
          <w:i w:val="false"/>
          <w:color w:val="000000"/>
          <w:sz w:val="28"/>
        </w:rPr>
        <w:t>закупок способом запроса ценовых предложений</w:t>
      </w:r>
    </w:p>
    <w:p>
      <w:pPr>
        <w:spacing w:after="0"/>
        <w:ind w:left="0"/>
        <w:jc w:val="both"/>
      </w:pPr>
      <w:r>
        <w:rPr>
          <w:rFonts w:ascii="Times New Roman"/>
          <w:b w:val="false"/>
          <w:i w:val="false"/>
          <w:color w:val="000000"/>
          <w:sz w:val="28"/>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государственном и русском языках следующую информацию:</w:t>
      </w:r>
      <w:r>
        <w:br/>
      </w: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r>
        <w:br/>
      </w:r>
      <w:r>
        <w:rPr>
          <w:rFonts w:ascii="Times New Roman"/>
          <w:b w:val="false"/>
          <w:i w:val="false"/>
          <w:color w:val="000000"/>
          <w:sz w:val="28"/>
        </w:rPr>
        <w:t>
      2) краткое описание закупаемых товаров, работ, услуг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В случае приобретения товаров, работ, услуг, требующих наличия разрешений, указывается требование о их наличии;</w:t>
      </w:r>
      <w:r>
        <w:br/>
      </w:r>
      <w:r>
        <w:rPr>
          <w:rFonts w:ascii="Times New Roman"/>
          <w:b w:val="false"/>
          <w:i w:val="false"/>
          <w:color w:val="000000"/>
          <w:sz w:val="28"/>
        </w:rPr>
        <w:t>
      3) место поставки товара, выполнения работ, оказания услуг;</w:t>
      </w:r>
      <w:r>
        <w:br/>
      </w:r>
      <w:r>
        <w:rPr>
          <w:rFonts w:ascii="Times New Roman"/>
          <w:b w:val="false"/>
          <w:i w:val="false"/>
          <w:color w:val="000000"/>
          <w:sz w:val="28"/>
        </w:rPr>
        <w:t>
      4) требуемые сроки поставки товара, выполнения работ, оказания услуг;</w:t>
      </w:r>
      <w:r>
        <w:br/>
      </w:r>
      <w:r>
        <w:rPr>
          <w:rFonts w:ascii="Times New Roman"/>
          <w:b w:val="false"/>
          <w:i w:val="false"/>
          <w:color w:val="000000"/>
          <w:sz w:val="28"/>
        </w:rPr>
        <w:t>
      5) о сроке начала и окончания представления потенциальными поставщиками ценовых предложений;</w:t>
      </w:r>
      <w:r>
        <w:br/>
      </w:r>
      <w:r>
        <w:rPr>
          <w:rFonts w:ascii="Times New Roman"/>
          <w:b w:val="false"/>
          <w:i w:val="false"/>
          <w:color w:val="000000"/>
          <w:sz w:val="28"/>
        </w:rPr>
        <w:t>
      6) проект договора о государственных закупках с указанием технической спецификации.</w:t>
      </w:r>
      <w:r>
        <w:br/>
      </w:r>
      <w:r>
        <w:rPr>
          <w:rFonts w:ascii="Times New Roman"/>
          <w:b w:val="false"/>
          <w:i w:val="false"/>
          <w:color w:val="000000"/>
          <w:sz w:val="28"/>
        </w:rPr>
        <w:t>
      2. В размещаемой информации, предусмотренной пунктом 1 настоящей статьи,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r>
        <w:br/>
      </w:r>
      <w:r>
        <w:rPr>
          <w:rFonts w:ascii="Times New Roman"/>
          <w:b w:val="false"/>
          <w:i w:val="false"/>
          <w:color w:val="000000"/>
          <w:sz w:val="28"/>
        </w:rPr>
        <w:t>
      1) для доукомплектования, модернизации и дооснащения основного (установленного) оборудования;</w:t>
      </w:r>
      <w:r>
        <w:br/>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3) для ремонта и (или) технического обслуживания имеющегося у заказчика товара.</w:t>
      </w:r>
      <w:r>
        <w:br/>
      </w:r>
      <w:r>
        <w:rPr>
          <w:rFonts w:ascii="Times New Roman"/>
          <w:b w:val="false"/>
          <w:i w:val="false"/>
          <w:color w:val="000000"/>
          <w:sz w:val="28"/>
        </w:rPr>
        <w:t>
      3. Потенциальный поставщик вправе представить только одно ценовое предложение, содержащее сведения, предусмотренные правилами проведения электронных государственных закупок, внесение изменений и (или) дополнений в которое не допускается.</w:t>
      </w:r>
      <w:r>
        <w:br/>
      </w:r>
      <w:r>
        <w:rPr>
          <w:rFonts w:ascii="Times New Roman"/>
          <w:b w:val="false"/>
          <w:i w:val="false"/>
          <w:color w:val="000000"/>
          <w:sz w:val="28"/>
        </w:rPr>
        <w:t>
      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r>
        <w:br/>
      </w:r>
      <w:r>
        <w:rPr>
          <w:rFonts w:ascii="Times New Roman"/>
          <w:b w:val="false"/>
          <w:i w:val="false"/>
          <w:color w:val="000000"/>
          <w:sz w:val="28"/>
        </w:rPr>
        <w:t>
      5. По истечении срока представления ценовых предложений веб-порталом государственных закупок производится автоматическое подведение итогов государственных закупок способом запроса ценовых предложений.</w:t>
      </w:r>
      <w:r>
        <w:br/>
      </w:r>
      <w:r>
        <w:rPr>
          <w:rFonts w:ascii="Times New Roman"/>
          <w:b w:val="false"/>
          <w:i w:val="false"/>
          <w:color w:val="000000"/>
          <w:sz w:val="28"/>
        </w:rPr>
        <w:t>
      Победителем признается потенциальный поставщик, предложивший наименьшее ценовое предложение.</w:t>
      </w:r>
      <w:r>
        <w:br/>
      </w:r>
      <w:r>
        <w:rPr>
          <w:rFonts w:ascii="Times New Roman"/>
          <w:b w:val="false"/>
          <w:i w:val="false"/>
          <w:color w:val="000000"/>
          <w:sz w:val="28"/>
        </w:rPr>
        <w:t>
      Сопоставление ценовых предложений производится веб-порталом государственных закупок автоматически.</w:t>
      </w:r>
      <w:r>
        <w:br/>
      </w:r>
      <w:r>
        <w:rPr>
          <w:rFonts w:ascii="Times New Roman"/>
          <w:b w:val="false"/>
          <w:i w:val="false"/>
          <w:color w:val="000000"/>
          <w:sz w:val="28"/>
        </w:rPr>
        <w:t>
      Потенциальный поставщик, занявший второе место, определяется на основе цены, следующей после наименьшего ценового предложения.</w:t>
      </w:r>
      <w:r>
        <w:br/>
      </w:r>
      <w:r>
        <w:rPr>
          <w:rFonts w:ascii="Times New Roman"/>
          <w:b w:val="false"/>
          <w:i w:val="false"/>
          <w:color w:val="000000"/>
          <w:sz w:val="28"/>
        </w:rPr>
        <w:t>
      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статьей 49 настоящего Закона.</w:t>
      </w:r>
      <w:r>
        <w:br/>
      </w:r>
      <w:r>
        <w:rPr>
          <w:rFonts w:ascii="Times New Roman"/>
          <w:b w:val="false"/>
          <w:i w:val="false"/>
          <w:color w:val="000000"/>
          <w:sz w:val="28"/>
        </w:rPr>
        <w:t>
      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закупки у этого потенциального поставщика. При этом цена заключенного договора о государственных закупках не должна превышать ценового предложения потенциального поставщика.</w:t>
      </w:r>
      <w:r>
        <w:br/>
      </w:r>
      <w:r>
        <w:rPr>
          <w:rFonts w:ascii="Times New Roman"/>
          <w:b w:val="false"/>
          <w:i w:val="false"/>
          <w:color w:val="000000"/>
          <w:sz w:val="28"/>
        </w:rPr>
        <w:t>
      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r>
        <w:br/>
      </w:r>
      <w:r>
        <w:rPr>
          <w:rFonts w:ascii="Times New Roman"/>
          <w:b w:val="false"/>
          <w:i w:val="false"/>
          <w:color w:val="000000"/>
          <w:sz w:val="28"/>
        </w:rPr>
        <w:t>
      9. Ценовое предложение потенциального поставщика подлежит автоматическому отклонению веб-порталом государственных закупок в случаях:</w:t>
      </w:r>
      <w:r>
        <w:br/>
      </w:r>
      <w:r>
        <w:rPr>
          <w:rFonts w:ascii="Times New Roman"/>
          <w:b w:val="false"/>
          <w:i w:val="false"/>
          <w:color w:val="000000"/>
          <w:sz w:val="28"/>
        </w:rPr>
        <w:t>
      1) если оно превышает сумму, выделенную для приобретения данных товаров, работ, услуг;</w:t>
      </w:r>
      <w:r>
        <w:br/>
      </w:r>
      <w:r>
        <w:rPr>
          <w:rFonts w:ascii="Times New Roman"/>
          <w:b w:val="false"/>
          <w:i w:val="false"/>
          <w:color w:val="000000"/>
          <w:sz w:val="28"/>
        </w:rPr>
        <w:t>
      2) предусмотренных подпунктами 3), 4), 5) и 6) пункта 1 статьи 6 настоящего Закона.</w:t>
      </w:r>
      <w:r>
        <w:br/>
      </w:r>
      <w:r>
        <w:rPr>
          <w:rFonts w:ascii="Times New Roman"/>
          <w:b w:val="false"/>
          <w:i w:val="false"/>
          <w:color w:val="000000"/>
          <w:sz w:val="28"/>
        </w:rPr>
        <w:t>
      Отклонение ценовых предложений по иным основаниям не допускается.</w:t>
      </w:r>
      <w:r>
        <w:br/>
      </w:r>
      <w:r>
        <w:rPr>
          <w:rFonts w:ascii="Times New Roman"/>
          <w:b w:val="false"/>
          <w:i w:val="false"/>
          <w:color w:val="000000"/>
          <w:sz w:val="28"/>
        </w:rPr>
        <w:t>
      10. Если после автоматического отклонения веб-порталом государственных закупок ценовых предложений по основаниям, предусмотренным пунктом 6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r>
        <w:br/>
      </w:r>
      <w:r>
        <w:rPr>
          <w:rFonts w:ascii="Times New Roman"/>
          <w:b w:val="false"/>
          <w:i w:val="false"/>
          <w:color w:val="000000"/>
          <w:sz w:val="28"/>
        </w:rPr>
        <w:t>
      11. Итоги государственных закупок способом запроса ценовых предложений публикуются на веб-портале государственных закупок автоматически после их подведения.</w:t>
      </w:r>
    </w:p>
    <w:p>
      <w:pPr>
        <w:spacing w:after="0"/>
        <w:ind w:left="0"/>
        <w:jc w:val="left"/>
      </w:pPr>
      <w:r>
        <w:rPr>
          <w:rFonts w:ascii="Times New Roman"/>
          <w:b/>
          <w:i w:val="false"/>
          <w:color w:val="000000"/>
        </w:rPr>
        <w:t xml:space="preserve"> Глава 7. Государственные закупки способом из одного источника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42. Основания осуществления государственных закупок</w:t>
      </w:r>
      <w:r>
        <w:br/>
      </w:r>
      <w:r>
        <w:rPr>
          <w:rFonts w:ascii="Times New Roman"/>
          <w:b w:val="false"/>
          <w:i w:val="false"/>
          <w:color w:val="000000"/>
          <w:sz w:val="28"/>
        </w:rPr>
        <w:t>
                  </w:t>
      </w:r>
      <w:r>
        <w:rPr>
          <w:rFonts w:ascii="Times New Roman"/>
          <w:b/>
          <w:i w:val="false"/>
          <w:color w:val="000000"/>
          <w:sz w:val="28"/>
        </w:rPr>
        <w:t>способом из одного источника</w:t>
      </w:r>
    </w:p>
    <w:p>
      <w:pPr>
        <w:spacing w:after="0"/>
        <w:ind w:left="0"/>
        <w:jc w:val="both"/>
      </w:pPr>
      <w:r>
        <w:rPr>
          <w:rFonts w:ascii="Times New Roman"/>
          <w:b w:val="false"/>
          <w:i w:val="false"/>
          <w:color w:val="000000"/>
          <w:sz w:val="28"/>
        </w:rPr>
        <w:t>      1. Государственные закупки способом из одного источника осуществляются в случаях, предусмотренных пунктами 2 и 3 настоящей статьи.</w:t>
      </w:r>
      <w:r>
        <w:br/>
      </w:r>
      <w:r>
        <w:rPr>
          <w:rFonts w:ascii="Times New Roman"/>
          <w:b w:val="false"/>
          <w:i w:val="false"/>
          <w:color w:val="000000"/>
          <w:sz w:val="28"/>
        </w:rPr>
        <w:t>
      2. Государственные закупки способом из одного источника по несостоявшимся государственным закупкам осуществляются в случаях, если:</w:t>
      </w:r>
      <w:r>
        <w:br/>
      </w:r>
      <w:r>
        <w:rPr>
          <w:rFonts w:ascii="Times New Roman"/>
          <w:b w:val="false"/>
          <w:i w:val="false"/>
          <w:color w:val="000000"/>
          <w:sz w:val="28"/>
        </w:rPr>
        <w:t>
      1) государственные закупки способом конкурса (аукциона) признаны несостоявшимися в случаях, предусмотренных настоящим Законом. Настоящее положение не распространяется на случаи, когда государственные закупки способом конкурса были признаны недействительными в соответствии с законами Республики Казахстан;</w:t>
      </w:r>
      <w:r>
        <w:br/>
      </w:r>
      <w:r>
        <w:rPr>
          <w:rFonts w:ascii="Times New Roman"/>
          <w:b w:val="false"/>
          <w:i w:val="false"/>
          <w:color w:val="000000"/>
          <w:sz w:val="28"/>
        </w:rPr>
        <w:t>
      2) принятые организатором государственных закупок меры, предусмотренные пунктами 8 и 10 статьи 41 настоящего Закона, не привели к заключению договора о государственных закупках.</w:t>
      </w:r>
      <w:r>
        <w:br/>
      </w:r>
      <w:r>
        <w:rPr>
          <w:rFonts w:ascii="Times New Roman"/>
          <w:b w:val="false"/>
          <w:i w:val="false"/>
          <w:color w:val="000000"/>
          <w:sz w:val="28"/>
        </w:rPr>
        <w:t>
      3. Государственные закупки способом из одного источника путем прямого заключения договора о государственных закупках осуществляются в случаях:</w:t>
      </w:r>
      <w:r>
        <w:br/>
      </w:r>
      <w:r>
        <w:rPr>
          <w:rFonts w:ascii="Times New Roman"/>
          <w:b w:val="false"/>
          <w:i w:val="false"/>
          <w:color w:val="000000"/>
          <w:sz w:val="28"/>
        </w:rPr>
        <w:t>
      1) приобретения регулируемых товаров, работ, услуг у субъектов естественной монополии;</w:t>
      </w:r>
      <w:r>
        <w:br/>
      </w:r>
      <w:r>
        <w:rPr>
          <w:rFonts w:ascii="Times New Roman"/>
          <w:b w:val="false"/>
          <w:i w:val="false"/>
          <w:color w:val="000000"/>
          <w:sz w:val="28"/>
        </w:rPr>
        <w:t>
      2) приобретения товаров, работ, услуг у субъекта государственной монополии по деятельности, отнесенной к государственной монополии;</w:t>
      </w:r>
      <w:r>
        <w:br/>
      </w:r>
      <w:r>
        <w:rPr>
          <w:rFonts w:ascii="Times New Roman"/>
          <w:b w:val="false"/>
          <w:i w:val="false"/>
          <w:color w:val="000000"/>
          <w:sz w:val="28"/>
        </w:rPr>
        <w:t>
      3) приобретения товаров, работ, услуг по ценам, тарифам, сборам и платежам, установленным законодательством Республики Казахстан;</w:t>
      </w:r>
      <w:r>
        <w:br/>
      </w:r>
      <w:r>
        <w:rPr>
          <w:rFonts w:ascii="Times New Roman"/>
          <w:b w:val="false"/>
          <w:i w:val="false"/>
          <w:color w:val="000000"/>
          <w:sz w:val="28"/>
        </w:rPr>
        <w:t>
      4)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r>
        <w:br/>
      </w:r>
      <w:r>
        <w:rPr>
          <w:rFonts w:ascii="Times New Roman"/>
          <w:b w:val="false"/>
          <w:i w:val="false"/>
          <w:color w:val="000000"/>
          <w:sz w:val="28"/>
        </w:rPr>
        <w:t>
      5) приобретения товаров, работ, услуг вследствие возникновения непреодолимой силы, в том числе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r>
        <w:br/>
      </w:r>
      <w:r>
        <w:rPr>
          <w:rFonts w:ascii="Times New Roman"/>
          <w:b w:val="false"/>
          <w:i w:val="false"/>
          <w:color w:val="000000"/>
          <w:sz w:val="28"/>
        </w:rPr>
        <w:t>
      6)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единицы;</w:t>
      </w:r>
      <w:r>
        <w:br/>
      </w:r>
      <w:r>
        <w:rPr>
          <w:rFonts w:ascii="Times New Roman"/>
          <w:b w:val="false"/>
          <w:i w:val="false"/>
          <w:color w:val="000000"/>
          <w:sz w:val="28"/>
        </w:rPr>
        <w:t>
      7) приобретения товаров в государственный материальный резерв для оказания регулирующего воздействия на рынок;</w:t>
      </w:r>
      <w:r>
        <w:br/>
      </w:r>
      <w:r>
        <w:rPr>
          <w:rFonts w:ascii="Times New Roman"/>
          <w:b w:val="false"/>
          <w:i w:val="false"/>
          <w:color w:val="000000"/>
          <w:sz w:val="28"/>
        </w:rPr>
        <w:t>
      8) приобретения услуг по хранению материальных ценностей мобилизационного резерва у организаций, выполняющих мобилизационные заказы;</w:t>
      </w:r>
      <w:r>
        <w:br/>
      </w:r>
      <w:r>
        <w:rPr>
          <w:rFonts w:ascii="Times New Roman"/>
          <w:b w:val="false"/>
          <w:i w:val="false"/>
          <w:color w:val="000000"/>
          <w:sz w:val="28"/>
        </w:rPr>
        <w:t>
      9) приобретения в первоочередном порядке материальных ценностей государственного материального резерва, выпускаемых в порядке освежения;</w:t>
      </w:r>
      <w:r>
        <w:br/>
      </w:r>
      <w:r>
        <w:rPr>
          <w:rFonts w:ascii="Times New Roman"/>
          <w:b w:val="false"/>
          <w:i w:val="false"/>
          <w:color w:val="000000"/>
          <w:sz w:val="28"/>
        </w:rPr>
        <w:t>
      10) приобретения для осуществления оперативно-розыскной деятельности, а также следственных действий органами, уполномоченными их осуществлять в соответствии с законодательством Республики Казахстан:</w:t>
      </w:r>
      <w:r>
        <w:br/>
      </w: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деятельность;</w:t>
      </w:r>
      <w:r>
        <w:br/>
      </w:r>
      <w:r>
        <w:rPr>
          <w:rFonts w:ascii="Times New Roman"/>
          <w:b w:val="false"/>
          <w:i w:val="false"/>
          <w:color w:val="000000"/>
          <w:sz w:val="28"/>
        </w:rPr>
        <w:t>
      служебных помещений, транспортных и иных технических средств, имущества;</w:t>
      </w:r>
      <w:r>
        <w:br/>
      </w:r>
      <w:r>
        <w:rPr>
          <w:rFonts w:ascii="Times New Roman"/>
          <w:b w:val="false"/>
          <w:i w:val="false"/>
          <w:color w:val="000000"/>
          <w:sz w:val="28"/>
        </w:rPr>
        <w:t>
      товаров, работ, услуг для создания конспиративных организаций;</w:t>
      </w:r>
      <w:r>
        <w:br/>
      </w:r>
      <w:r>
        <w:rPr>
          <w:rFonts w:ascii="Times New Roman"/>
          <w:b w:val="false"/>
          <w:i w:val="false"/>
          <w:color w:val="000000"/>
          <w:sz w:val="28"/>
        </w:rPr>
        <w:t>
      услуг должностных лиц и специалистов, обладающих необходимыми научно-техническими или иными специальными познаниями;</w:t>
      </w:r>
      <w:r>
        <w:br/>
      </w:r>
      <w:r>
        <w:rPr>
          <w:rFonts w:ascii="Times New Roman"/>
          <w:b w:val="false"/>
          <w:i w:val="false"/>
          <w:color w:val="000000"/>
          <w:sz w:val="28"/>
        </w:rPr>
        <w:t>
      11) приобретения права природопользования;</w:t>
      </w:r>
      <w:r>
        <w:br/>
      </w:r>
      <w:r>
        <w:rPr>
          <w:rFonts w:ascii="Times New Roman"/>
          <w:b w:val="false"/>
          <w:i w:val="false"/>
          <w:color w:val="000000"/>
          <w:sz w:val="28"/>
        </w:rPr>
        <w:t>
      12) приобретения товаров, являющихся сырьевым ресурсом для стратегически важных производств, не добывающихся на территории Республики Казахстан и приобретаемых за рубежом, по перечню товаров, утвержденному уполномоченным органом;</w:t>
      </w:r>
      <w:r>
        <w:br/>
      </w:r>
      <w:r>
        <w:rPr>
          <w:rFonts w:ascii="Times New Roman"/>
          <w:b w:val="false"/>
          <w:i w:val="false"/>
          <w:color w:val="000000"/>
          <w:sz w:val="28"/>
        </w:rPr>
        <w:t>
      13) приобретения услуг рейтинговых агентств, финансовых услуг в части оказания услуг по зачислению заработной платы на счета получателей (физических лиц) в случае, если физическое лицо самостоятельно определило банк второго уровня, а также в части оказания услуг по приему и выдаче наличных денег физических лиц;</w:t>
      </w:r>
      <w:r>
        <w:br/>
      </w:r>
      <w:r>
        <w:rPr>
          <w:rFonts w:ascii="Times New Roman"/>
          <w:b w:val="false"/>
          <w:i w:val="false"/>
          <w:color w:val="000000"/>
          <w:sz w:val="28"/>
        </w:rPr>
        <w:t>
      14) приобретения финансовых услуг, связанных с банковской деятельностью;</w:t>
      </w:r>
      <w:r>
        <w:br/>
      </w:r>
      <w:r>
        <w:rPr>
          <w:rFonts w:ascii="Times New Roman"/>
          <w:b w:val="false"/>
          <w:i w:val="false"/>
          <w:color w:val="000000"/>
          <w:sz w:val="28"/>
        </w:rPr>
        <w:t>
      15) приобретения услуг специализированных библиотек для незрячих и слабовидящих граждан;</w:t>
      </w:r>
      <w:r>
        <w:br/>
      </w:r>
      <w:r>
        <w:rPr>
          <w:rFonts w:ascii="Times New Roman"/>
          <w:b w:val="false"/>
          <w:i w:val="false"/>
          <w:color w:val="000000"/>
          <w:sz w:val="28"/>
        </w:rPr>
        <w:t>
      16) приобретения товаров для последующей передачи их в лизинг при осуществлении лизинговой деятельности;</w:t>
      </w:r>
      <w:r>
        <w:br/>
      </w:r>
      <w:r>
        <w:rPr>
          <w:rFonts w:ascii="Times New Roman"/>
          <w:b w:val="false"/>
          <w:i w:val="false"/>
          <w:color w:val="000000"/>
          <w:sz w:val="28"/>
        </w:rPr>
        <w:t>
      17) приобретения ценных бумаг, доли в уставном капитале юридических лиц;</w:t>
      </w:r>
      <w:r>
        <w:br/>
      </w:r>
      <w:r>
        <w:rPr>
          <w:rFonts w:ascii="Times New Roman"/>
          <w:b w:val="false"/>
          <w:i w:val="false"/>
          <w:color w:val="000000"/>
          <w:sz w:val="28"/>
        </w:rPr>
        <w:t>
      18) приобретения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w:t>
      </w:r>
      <w:r>
        <w:br/>
      </w:r>
      <w:r>
        <w:rPr>
          <w:rFonts w:ascii="Times New Roman"/>
          <w:b w:val="false"/>
          <w:i w:val="false"/>
          <w:color w:val="000000"/>
          <w:sz w:val="28"/>
        </w:rPr>
        <w:t>
      19) приобретения товаров, работ, услуг, необходимых для осуществления депозитарной деятельности, включая приобретения услуг иностранных депозитариев и иных финансовых организаций;</w:t>
      </w:r>
      <w:r>
        <w:br/>
      </w:r>
      <w:r>
        <w:rPr>
          <w:rFonts w:ascii="Times New Roman"/>
          <w:b w:val="false"/>
          <w:i w:val="false"/>
          <w:color w:val="000000"/>
          <w:sz w:val="28"/>
        </w:rPr>
        <w:t>
      20) приобретения товаров и услуг, предусмотренных законодательством Республики Казахстан о выборах, по перечню, утвержденному Правительством Республики Казахстан;</w:t>
      </w:r>
      <w:r>
        <w:br/>
      </w:r>
      <w:r>
        <w:rPr>
          <w:rFonts w:ascii="Times New Roman"/>
          <w:b w:val="false"/>
          <w:i w:val="false"/>
          <w:color w:val="000000"/>
          <w:sz w:val="28"/>
        </w:rPr>
        <w:t>
      21)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r>
        <w:br/>
      </w:r>
      <w:r>
        <w:rPr>
          <w:rFonts w:ascii="Times New Roman"/>
          <w:b w:val="false"/>
          <w:i w:val="false"/>
          <w:color w:val="000000"/>
          <w:sz w:val="28"/>
        </w:rPr>
        <w:t>
      22)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w:t>
      </w:r>
      <w:r>
        <w:br/>
      </w:r>
      <w:r>
        <w:rPr>
          <w:rFonts w:ascii="Times New Roman"/>
          <w:b w:val="false"/>
          <w:i w:val="false"/>
          <w:color w:val="000000"/>
          <w:sz w:val="28"/>
        </w:rPr>
        <w:t>
      23)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r>
        <w:br/>
      </w:r>
      <w:r>
        <w:rPr>
          <w:rFonts w:ascii="Times New Roman"/>
          <w:b w:val="false"/>
          <w:i w:val="false"/>
          <w:color w:val="000000"/>
          <w:sz w:val="28"/>
        </w:rPr>
        <w:t>
      24) приобретения услуг, связанных с государственным образовательным заказом для физических лиц (в случае, если физическое лицо самостоятельно выбрало организацию образования);</w:t>
      </w:r>
      <w:r>
        <w:br/>
      </w:r>
      <w:r>
        <w:rPr>
          <w:rFonts w:ascii="Times New Roman"/>
          <w:b w:val="false"/>
          <w:i w:val="false"/>
          <w:color w:val="000000"/>
          <w:sz w:val="28"/>
        </w:rPr>
        <w:t>
      25) приобретения услуг по подготовке, переподготовке и повышению квалификации работников за рубежом;</w:t>
      </w:r>
      <w:r>
        <w:br/>
      </w:r>
      <w:r>
        <w:rPr>
          <w:rFonts w:ascii="Times New Roman"/>
          <w:b w:val="false"/>
          <w:i w:val="false"/>
          <w:color w:val="000000"/>
          <w:sz w:val="28"/>
        </w:rPr>
        <w:t>
      26) приобретения услуг по лечению граждан Республики Казахстан за рубежом, а также услуг по их транспортировке и сопровождению;</w:t>
      </w:r>
      <w:r>
        <w:br/>
      </w:r>
      <w:r>
        <w:rPr>
          <w:rFonts w:ascii="Times New Roman"/>
          <w:b w:val="false"/>
          <w:i w:val="false"/>
          <w:color w:val="000000"/>
          <w:sz w:val="28"/>
        </w:rPr>
        <w:t>
      27) приобретения услуг, оказываемых адвокатами лицам, освобожденным от ее оплаты в соответствии с законами Республики Казахстан;</w:t>
      </w:r>
      <w:r>
        <w:br/>
      </w:r>
      <w:r>
        <w:rPr>
          <w:rFonts w:ascii="Times New Roman"/>
          <w:b w:val="false"/>
          <w:i w:val="false"/>
          <w:color w:val="000000"/>
          <w:sz w:val="28"/>
        </w:rPr>
        <w:t>
      28) приобретения услуг, связанных с содержанием, обеспечением, подготовкой и участием спортсменов по видам спорта в спортивных мероприятиях, в том числе организацией и проведением спортивных мероприятий, осуществляется у государственных предприятий, в отношении которых уполномоченный орган в области физической культуры и спорта или местный исполнительный орган осуществляет управление в соответствии с законодательством Республики Казахстан о государственном имуществе;</w:t>
      </w:r>
      <w:r>
        <w:br/>
      </w:r>
      <w:r>
        <w:rPr>
          <w:rFonts w:ascii="Times New Roman"/>
          <w:b w:val="false"/>
          <w:i w:val="false"/>
          <w:color w:val="000000"/>
          <w:sz w:val="28"/>
        </w:rPr>
        <w:t>
      29) приобретения товаров, работ, услуг загранучреждениями Республики Казахстан, а также обособленными подразделениями заказчиков, действующих от их имени, для обеспечения своей деятельности на территории иностранного государства;</w:t>
      </w:r>
      <w:r>
        <w:br/>
      </w:r>
      <w:r>
        <w:rPr>
          <w:rFonts w:ascii="Times New Roman"/>
          <w:b w:val="false"/>
          <w:i w:val="false"/>
          <w:color w:val="000000"/>
          <w:sz w:val="28"/>
        </w:rPr>
        <w:t>
      30) приобретения товаров, услуг, связанных с представительскими расходами;</w:t>
      </w:r>
      <w:r>
        <w:br/>
      </w:r>
      <w:r>
        <w:rPr>
          <w:rFonts w:ascii="Times New Roman"/>
          <w:b w:val="false"/>
          <w:i w:val="false"/>
          <w:color w:val="000000"/>
          <w:sz w:val="28"/>
        </w:rPr>
        <w:t>
      31) приобретения товаров, работ, услуг на территории иностранных государств в рамках оказания помощи развитию;</w:t>
      </w:r>
      <w:r>
        <w:br/>
      </w:r>
      <w:r>
        <w:rPr>
          <w:rFonts w:ascii="Times New Roman"/>
          <w:b w:val="false"/>
          <w:i w:val="false"/>
          <w:color w:val="000000"/>
          <w:sz w:val="28"/>
        </w:rPr>
        <w:t>
      32) приобретения периодических печатных изданий на бумажном и (или) электронном носителях;</w:t>
      </w:r>
      <w:r>
        <w:br/>
      </w:r>
      <w:r>
        <w:rPr>
          <w:rFonts w:ascii="Times New Roman"/>
          <w:b w:val="false"/>
          <w:i w:val="false"/>
          <w:color w:val="000000"/>
          <w:sz w:val="28"/>
        </w:rPr>
        <w:t>
      33) приобретения услуг по предоставлению информации международными информационными организациями;</w:t>
      </w:r>
      <w:r>
        <w:br/>
      </w:r>
      <w:r>
        <w:rPr>
          <w:rFonts w:ascii="Times New Roman"/>
          <w:b w:val="false"/>
          <w:i w:val="false"/>
          <w:color w:val="000000"/>
          <w:sz w:val="28"/>
        </w:rPr>
        <w:t>
      34) приобретения государственным органом товаров, работ, услуг у:</w:t>
      </w:r>
      <w:r>
        <w:br/>
      </w:r>
      <w:r>
        <w:rPr>
          <w:rFonts w:ascii="Times New Roman"/>
          <w:b w:val="false"/>
          <w:i w:val="false"/>
          <w:color w:val="000000"/>
          <w:sz w:val="28"/>
        </w:rPr>
        <w:t>
      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 указами Президента Республики Казахстан;</w:t>
      </w:r>
      <w:r>
        <w:br/>
      </w:r>
      <w:r>
        <w:rPr>
          <w:rFonts w:ascii="Times New Roman"/>
          <w:b w:val="false"/>
          <w:i w:val="false"/>
          <w:color w:val="000000"/>
          <w:sz w:val="28"/>
        </w:rPr>
        <w:t>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установлены законами Республики Казахстан, указами Президента Республики Казахстан;</w:t>
      </w:r>
      <w:r>
        <w:br/>
      </w:r>
      <w:r>
        <w:rPr>
          <w:rFonts w:ascii="Times New Roman"/>
          <w:b w:val="false"/>
          <w:i w:val="false"/>
          <w:color w:val="000000"/>
          <w:sz w:val="28"/>
        </w:rPr>
        <w:t>
      35) если у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 аффилиированного с ними юридического лица, закупившего товары, работы, услуги у какого-либо поставщика, возникает необходимость произвести у того же поставщика другие закупки в целях унификации, стандартизации или обеспечения совместимости с имеющимися товарами, оборудованием, технологией, работами или услугами;</w:t>
      </w:r>
      <w:r>
        <w:br/>
      </w:r>
      <w:r>
        <w:rPr>
          <w:rFonts w:ascii="Times New Roman"/>
          <w:b w:val="false"/>
          <w:i w:val="false"/>
          <w:color w:val="000000"/>
          <w:sz w:val="28"/>
        </w:rPr>
        <w:t>
      36) приобретения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аффилиированными с ними юридическими лицами по долгосрочным договорам товаров у отечественных товаропроизводителей, предусматривающих производство опытного промышленного образца и организацию серийного производства товаров в Республике Казахстан по техническим условиям заказчика, если закупка таких товаров в течение последних трех лет осуществлялась за пределами Республики Казахстан;</w:t>
      </w:r>
      <w:r>
        <w:br/>
      </w:r>
      <w:r>
        <w:rPr>
          <w:rFonts w:ascii="Times New Roman"/>
          <w:b w:val="false"/>
          <w:i w:val="false"/>
          <w:color w:val="000000"/>
          <w:sz w:val="28"/>
        </w:rPr>
        <w:t>
      37) приобретения товаров, работ, услуг, производимых, выполняемых, оказываемых государственными предприятиями исправительных учреждений. Перечень и объемы товаров, работ, услуг, а также перечень государственных предприятий исправительных учреждений, у которых приобретаются такие товары, работы, услуги, утверждаются Правительством Республики Казахстан.</w:t>
      </w:r>
      <w:r>
        <w:br/>
      </w:r>
      <w:r>
        <w:rPr>
          <w:rFonts w:ascii="Times New Roman"/>
          <w:b w:val="false"/>
          <w:i w:val="false"/>
          <w:color w:val="000000"/>
          <w:sz w:val="28"/>
        </w:rPr>
        <w:t>
      Приобретение государственными предприятиями исправительных учреждений сырья, материалов и комплектующих изделий для производства товаров, работ, услуг в целях трудоустройства осужденных на основании договоров, заключенных с юридическими лицами при условии, что приобретение указанным предприятием таких сырья, материалов, комплектующих изделий осуществляется за счет средств, предусмотренных этими договорами;</w:t>
      </w:r>
      <w:r>
        <w:br/>
      </w:r>
      <w:r>
        <w:rPr>
          <w:rFonts w:ascii="Times New Roman"/>
          <w:b w:val="false"/>
          <w:i w:val="false"/>
          <w:color w:val="000000"/>
          <w:sz w:val="28"/>
        </w:rPr>
        <w:t>
      38) приобретения природного газа, урана и его соединений юридическими лицами, пятьдесят и более процентов голосующих акций (долей участия в уставном капитале) которых принадлежат государству, и аффилиированными с ними юридическими лицами;</w:t>
      </w:r>
      <w:r>
        <w:br/>
      </w:r>
      <w:r>
        <w:rPr>
          <w:rFonts w:ascii="Times New Roman"/>
          <w:b w:val="false"/>
          <w:i w:val="false"/>
          <w:color w:val="000000"/>
          <w:sz w:val="28"/>
        </w:rPr>
        <w:t>
      39)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r>
        <w:br/>
      </w:r>
      <w:r>
        <w:rPr>
          <w:rFonts w:ascii="Times New Roman"/>
          <w:b w:val="false"/>
          <w:i w:val="false"/>
          <w:color w:val="000000"/>
          <w:sz w:val="28"/>
        </w:rPr>
        <w:t>
      40) приобретения товаров, работ и услуг, необходимых для обеспечения охраны и безопасности Президента Республики Казахстан, иных охраняемых лиц и объектов, предназначенных для пребывания охраняемых лиц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 а также услуг по формированию видеоархива и информационному обслуживанию деятельности Президента Республики Казахстан;</w:t>
      </w:r>
      <w:r>
        <w:br/>
      </w:r>
      <w:r>
        <w:rPr>
          <w:rFonts w:ascii="Times New Roman"/>
          <w:b w:val="false"/>
          <w:i w:val="false"/>
          <w:color w:val="000000"/>
          <w:sz w:val="28"/>
        </w:rPr>
        <w:t>
      41)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r>
        <w:br/>
      </w:r>
      <w:r>
        <w:rPr>
          <w:rFonts w:ascii="Times New Roman"/>
          <w:b w:val="false"/>
          <w:i w:val="false"/>
          <w:color w:val="000000"/>
          <w:sz w:val="28"/>
        </w:rPr>
        <w:t>
      42) приобретения товара, работы, услуги у лица, определенного Правительством Республики Казахстан по решению (поручению) Президента Республики Казахстан;</w:t>
      </w:r>
      <w:r>
        <w:br/>
      </w:r>
      <w:r>
        <w:rPr>
          <w:rFonts w:ascii="Times New Roman"/>
          <w:b w:val="false"/>
          <w:i w:val="false"/>
          <w:color w:val="000000"/>
          <w:sz w:val="28"/>
        </w:rPr>
        <w:t>
      43) приобретения консультационных и юридических услуг по защите и представлению интересов государства либо заказчиков в международном арбитраже или международном коммерческом арбитраже, иностранных государственных и судебных органах;</w:t>
      </w:r>
      <w:r>
        <w:br/>
      </w:r>
      <w:r>
        <w:rPr>
          <w:rFonts w:ascii="Times New Roman"/>
          <w:b w:val="false"/>
          <w:i w:val="false"/>
          <w:color w:val="000000"/>
          <w:sz w:val="28"/>
        </w:rPr>
        <w:t>
      44) приобретения консультационных (андеррайтинговых) и юридических услуг по организации выпуска государственных ценных бумаг на внешних рынках капитала;</w:t>
      </w:r>
      <w:r>
        <w:br/>
      </w:r>
      <w:r>
        <w:rPr>
          <w:rFonts w:ascii="Times New Roman"/>
          <w:b w:val="false"/>
          <w:i w:val="false"/>
          <w:color w:val="000000"/>
          <w:sz w:val="28"/>
        </w:rPr>
        <w:t>
      45) приобретения услуг по размещению информации в зарубежных средствах массовой информации, а также услуг по предоставлению информации, размещенной на интернет-ресурсах;</w:t>
      </w:r>
      <w:r>
        <w:br/>
      </w:r>
      <w:r>
        <w:rPr>
          <w:rFonts w:ascii="Times New Roman"/>
          <w:b w:val="false"/>
          <w:i w:val="false"/>
          <w:color w:val="000000"/>
          <w:sz w:val="28"/>
        </w:rPr>
        <w:t>
      46) приобретения товаров, работ, услуг у лица, определенного законами Республики Казахстан;</w:t>
      </w:r>
      <w:r>
        <w:br/>
      </w:r>
      <w:r>
        <w:rPr>
          <w:rFonts w:ascii="Times New Roman"/>
          <w:b w:val="false"/>
          <w:i w:val="false"/>
          <w:color w:val="000000"/>
          <w:sz w:val="28"/>
        </w:rPr>
        <w:t>
      47) приобретения услуг по доверительному управлению имуществом у лица, определенного законодательством Республики Казахстан;</w:t>
      </w:r>
      <w:r>
        <w:br/>
      </w:r>
      <w:r>
        <w:rPr>
          <w:rFonts w:ascii="Times New Roman"/>
          <w:b w:val="false"/>
          <w:i w:val="false"/>
          <w:color w:val="000000"/>
          <w:sz w:val="28"/>
        </w:rPr>
        <w:t>
      48) приобретения специализированной организацией (агентом) продовольственных товаров у отечественных производителей этой продукции, а также услуг по их хранению, переработке, перевозке. Перечень специализированных организаций (агентов) утверждается Правительством Республики Казахстан;</w:t>
      </w:r>
      <w:r>
        <w:br/>
      </w:r>
      <w:r>
        <w:rPr>
          <w:rFonts w:ascii="Times New Roman"/>
          <w:b w:val="false"/>
          <w:i w:val="false"/>
          <w:color w:val="000000"/>
          <w:sz w:val="28"/>
        </w:rPr>
        <w:t>
      49) приобретения услуг по обработке данных статистических наблюдений;</w:t>
      </w:r>
      <w:r>
        <w:br/>
      </w:r>
      <w:r>
        <w:rPr>
          <w:rFonts w:ascii="Times New Roman"/>
          <w:b w:val="false"/>
          <w:i w:val="false"/>
          <w:color w:val="000000"/>
          <w:sz w:val="28"/>
        </w:rPr>
        <w:t>
      50) приобретения имущества (активов), реализуемого на торгах (аукционах):</w:t>
      </w:r>
      <w:r>
        <w:br/>
      </w: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r>
        <w:br/>
      </w: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r>
        <w:br/>
      </w:r>
      <w:r>
        <w:rPr>
          <w:rFonts w:ascii="Times New Roman"/>
          <w:b w:val="false"/>
          <w:i w:val="false"/>
          <w:color w:val="000000"/>
          <w:sz w:val="28"/>
        </w:rPr>
        <w:t>
      проводимых в соответствии с земельным законодательством Республики Казахстан;</w:t>
      </w:r>
      <w:r>
        <w:br/>
      </w:r>
      <w:r>
        <w:rPr>
          <w:rFonts w:ascii="Times New Roman"/>
          <w:b w:val="false"/>
          <w:i w:val="false"/>
          <w:color w:val="000000"/>
          <w:sz w:val="28"/>
        </w:rPr>
        <w:t>
      при приватизации государственного имущества;</w:t>
      </w:r>
      <w:r>
        <w:br/>
      </w:r>
      <w:r>
        <w:rPr>
          <w:rFonts w:ascii="Times New Roman"/>
          <w:b w:val="false"/>
          <w:i w:val="false"/>
          <w:color w:val="000000"/>
          <w:sz w:val="28"/>
        </w:rPr>
        <w:t>
      51) приобретения электроэнергии;</w:t>
      </w:r>
      <w:r>
        <w:br/>
      </w:r>
      <w:r>
        <w:rPr>
          <w:rFonts w:ascii="Times New Roman"/>
          <w:b w:val="false"/>
          <w:i w:val="false"/>
          <w:color w:val="000000"/>
          <w:sz w:val="28"/>
        </w:rPr>
        <w:t>
      52) приобретения услуг по подготовке космонавтов и организации осуществления полетов космонавтов в космос;</w:t>
      </w:r>
      <w:r>
        <w:br/>
      </w:r>
      <w:r>
        <w:rPr>
          <w:rFonts w:ascii="Times New Roman"/>
          <w:b w:val="false"/>
          <w:i w:val="false"/>
          <w:color w:val="000000"/>
          <w:sz w:val="28"/>
        </w:rPr>
        <w:t>
      53) приобретения услуг по ремонту авиационной техники на специализированных авиаремонтных предприятиях;</w:t>
      </w:r>
      <w:r>
        <w:br/>
      </w:r>
      <w:r>
        <w:rPr>
          <w:rFonts w:ascii="Times New Roman"/>
          <w:b w:val="false"/>
          <w:i w:val="false"/>
          <w:color w:val="000000"/>
          <w:sz w:val="28"/>
        </w:rPr>
        <w:t>
      54)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55)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взятых государством под охрану как памятники истории и культуры и предназначенных для пополнения государственных музейного, библиотечного, архивного фондов, кино-, фотофонда и иных аналогичных фондов;</w:t>
      </w:r>
      <w:r>
        <w:br/>
      </w:r>
      <w:r>
        <w:rPr>
          <w:rFonts w:ascii="Times New Roman"/>
          <w:b w:val="false"/>
          <w:i w:val="false"/>
          <w:color w:val="000000"/>
          <w:sz w:val="28"/>
        </w:rPr>
        <w:t>
      56)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r>
        <w:br/>
      </w:r>
      <w:r>
        <w:rPr>
          <w:rFonts w:ascii="Times New Roman"/>
          <w:b w:val="false"/>
          <w:i w:val="false"/>
          <w:color w:val="000000"/>
          <w:sz w:val="28"/>
        </w:rPr>
        <w:t>
      57) приобретения театром, филармонией, музеем и культурно-досуговой организацией товаров и услуг для осуществления сценических представлений и публичного исполнения произведений искусства;</w:t>
      </w:r>
      <w:r>
        <w:br/>
      </w:r>
      <w:r>
        <w:rPr>
          <w:rFonts w:ascii="Times New Roman"/>
          <w:b w:val="false"/>
          <w:i w:val="false"/>
          <w:color w:val="000000"/>
          <w:sz w:val="28"/>
        </w:rPr>
        <w:t>
      58) размещения заказа на посещение зоопарка, театра, кинотеатра, концерта, цирка, музея, выставки и спортивного мероприятия;</w:t>
      </w:r>
      <w:r>
        <w:br/>
      </w:r>
      <w:r>
        <w:rPr>
          <w:rFonts w:ascii="Times New Roman"/>
          <w:b w:val="false"/>
          <w:i w:val="false"/>
          <w:color w:val="000000"/>
          <w:sz w:val="28"/>
        </w:rPr>
        <w:t>
      59)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r>
        <w:br/>
      </w:r>
      <w:r>
        <w:rPr>
          <w:rFonts w:ascii="Times New Roman"/>
          <w:b w:val="false"/>
          <w:i w:val="false"/>
          <w:color w:val="000000"/>
          <w:sz w:val="28"/>
        </w:rPr>
        <w:t>
      60) приобретения услуг по проведению технического и авторского надзора за проведением работ по сохранению объекта культурного наследия (памятника истории и культуры) народа Республики Казахстан;</w:t>
      </w:r>
      <w:r>
        <w:br/>
      </w:r>
      <w:r>
        <w:rPr>
          <w:rFonts w:ascii="Times New Roman"/>
          <w:b w:val="false"/>
          <w:i w:val="false"/>
          <w:color w:val="000000"/>
          <w:sz w:val="28"/>
        </w:rPr>
        <w:t>
      61)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Правительством Республики Казахстан,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три месяца;</w:t>
      </w:r>
      <w:r>
        <w:br/>
      </w:r>
      <w:r>
        <w:rPr>
          <w:rFonts w:ascii="Times New Roman"/>
          <w:b w:val="false"/>
          <w:i w:val="false"/>
          <w:color w:val="000000"/>
          <w:sz w:val="28"/>
        </w:rPr>
        <w:t>
      62) приобретения отечественными товаропроизводителями - исполнителями государственного оборонного заказа товаров, работ, услуг для производства продукции, входящей в состав государственного оборонного заказа, определенного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оборонном заказе»;</w:t>
      </w:r>
      <w:r>
        <w:br/>
      </w:r>
      <w:r>
        <w:rPr>
          <w:rFonts w:ascii="Times New Roman"/>
          <w:b w:val="false"/>
          <w:i w:val="false"/>
          <w:color w:val="000000"/>
          <w:sz w:val="28"/>
        </w:rPr>
        <w:t>
      63) приобретения товаров (продукции), работ и услуг военного и двойного назначения (применения), необходимых для обеспечения военной безопасности государства, уполномоченной организацией, определенной Правительством Республики Казахстан;</w:t>
      </w:r>
      <w:r>
        <w:br/>
      </w:r>
      <w:r>
        <w:rPr>
          <w:rFonts w:ascii="Times New Roman"/>
          <w:b w:val="false"/>
          <w:i w:val="false"/>
          <w:color w:val="000000"/>
          <w:sz w:val="28"/>
        </w:rPr>
        <w:t>
      64) приобретения услуг по проведению исследований в области военной безопасности государства и военного искусства.</w:t>
      </w:r>
      <w:r>
        <w:br/>
      </w:r>
      <w:r>
        <w:rPr>
          <w:rFonts w:ascii="Times New Roman"/>
          <w:b w:val="false"/>
          <w:i w:val="false"/>
          <w:color w:val="000000"/>
          <w:sz w:val="28"/>
        </w:rPr>
        <w:t>
      4. Положения подпунктов 12), 14), 16), 38), 41), 46), 48), 57), 63) пункта 3 настоящей статьи не распространяются на государственные закупки, осуществляемые государственными органами и государственными учреждениями.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43. Осуществление государственных закупок способом</w:t>
      </w:r>
      <w:r>
        <w:br/>
      </w:r>
      <w:r>
        <w:rPr>
          <w:rFonts w:ascii="Times New Roman"/>
          <w:b w:val="false"/>
          <w:i w:val="false"/>
          <w:color w:val="000000"/>
          <w:sz w:val="28"/>
        </w:rPr>
        <w:t>
                  </w:t>
      </w:r>
      <w:r>
        <w:rPr>
          <w:rFonts w:ascii="Times New Roman"/>
          <w:b/>
          <w:i w:val="false"/>
          <w:color w:val="000000"/>
          <w:sz w:val="28"/>
        </w:rPr>
        <w:t>из одного источника по несостоявшимся</w:t>
      </w:r>
      <w:r>
        <w:br/>
      </w:r>
      <w:r>
        <w:rPr>
          <w:rFonts w:ascii="Times New Roman"/>
          <w:b w:val="false"/>
          <w:i w:val="false"/>
          <w:color w:val="000000"/>
          <w:sz w:val="28"/>
        </w:rPr>
        <w:t>
                  </w:t>
      </w:r>
      <w:r>
        <w:rPr>
          <w:rFonts w:ascii="Times New Roman"/>
          <w:b/>
          <w:i w:val="false"/>
          <w:color w:val="000000"/>
          <w:sz w:val="28"/>
        </w:rPr>
        <w:t>государственным закупкам</w:t>
      </w:r>
    </w:p>
    <w:p>
      <w:pPr>
        <w:spacing w:after="0"/>
        <w:ind w:left="0"/>
        <w:jc w:val="both"/>
      </w:pPr>
      <w:r>
        <w:rPr>
          <w:rFonts w:ascii="Times New Roman"/>
          <w:b w:val="false"/>
          <w:i w:val="false"/>
          <w:color w:val="000000"/>
          <w:sz w:val="28"/>
        </w:rPr>
        <w:t>      1. При осуществлении государственных закупок способом из одного источника в случаях, предусмотренных пунктом 2 статьи 42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r>
        <w:br/>
      </w:r>
      <w:r>
        <w:rPr>
          <w:rFonts w:ascii="Times New Roman"/>
          <w:b w:val="false"/>
          <w:i w:val="false"/>
          <w:color w:val="000000"/>
          <w:sz w:val="28"/>
        </w:rPr>
        <w:t>
      1) наименование и место нахождения организатора государственных закупок;</w:t>
      </w:r>
      <w:r>
        <w:br/>
      </w: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w:t>
      </w:r>
      <w:r>
        <w:br/>
      </w: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r>
        <w:br/>
      </w: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r>
        <w:br/>
      </w:r>
      <w:r>
        <w:rPr>
          <w:rFonts w:ascii="Times New Roman"/>
          <w:b w:val="false"/>
          <w:i w:val="false"/>
          <w:color w:val="000000"/>
          <w:sz w:val="28"/>
        </w:rPr>
        <w:t>
      4) место поставки товара, выполнения работ, оказания услуг;</w:t>
      </w:r>
      <w:r>
        <w:br/>
      </w: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r>
        <w:br/>
      </w:r>
      <w:r>
        <w:rPr>
          <w:rFonts w:ascii="Times New Roman"/>
          <w:b w:val="false"/>
          <w:i w:val="false"/>
          <w:color w:val="000000"/>
          <w:sz w:val="28"/>
        </w:rPr>
        <w:t>
      6) условия платежа и проект договора о государственных закупках;</w:t>
      </w:r>
      <w:r>
        <w:br/>
      </w:r>
      <w:r>
        <w:rPr>
          <w:rFonts w:ascii="Times New Roman"/>
          <w:b w:val="false"/>
          <w:i w:val="false"/>
          <w:color w:val="000000"/>
          <w:sz w:val="28"/>
        </w:rPr>
        <w:t>
      7) условия, форма, объем и способ внесения обеспечения исполнения договора о государственных закупках в случаях, предусмотренных правилами осуществления государственных закупок;</w:t>
      </w:r>
      <w:r>
        <w:br/>
      </w: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r>
        <w:br/>
      </w:r>
      <w:r>
        <w:rPr>
          <w:rFonts w:ascii="Times New Roman"/>
          <w:b w:val="false"/>
          <w:i w:val="false"/>
          <w:color w:val="000000"/>
          <w:sz w:val="28"/>
        </w:rPr>
        <w:t>
      9) перечень общих и специальных квалификационных требований, предусмотренных статьей 9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пункта 2 статьи 42 настоящего Закона;</w:t>
      </w:r>
      <w:r>
        <w:br/>
      </w:r>
      <w:r>
        <w:rPr>
          <w:rFonts w:ascii="Times New Roman"/>
          <w:b w:val="false"/>
          <w:i w:val="false"/>
          <w:color w:val="000000"/>
          <w:sz w:val="28"/>
        </w:rPr>
        <w:t>
      10) место и срок представления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пункта 2 статьи 42 настоящего Закона, а также информации, предусмотренной в пункте 2 настоящей статьи.</w:t>
      </w:r>
      <w:r>
        <w:br/>
      </w:r>
      <w:r>
        <w:rPr>
          <w:rFonts w:ascii="Times New Roman"/>
          <w:b w:val="false"/>
          <w:i w:val="false"/>
          <w:color w:val="000000"/>
          <w:sz w:val="28"/>
        </w:rPr>
        <w:t>
      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r>
        <w:br/>
      </w:r>
      <w:r>
        <w:rPr>
          <w:rFonts w:ascii="Times New Roman"/>
          <w:b w:val="false"/>
          <w:i w:val="false"/>
          <w:color w:val="000000"/>
          <w:sz w:val="28"/>
        </w:rPr>
        <w:t>
      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r>
        <w:br/>
      </w:r>
      <w:r>
        <w:rPr>
          <w:rFonts w:ascii="Times New Roman"/>
          <w:b w:val="false"/>
          <w:i w:val="false"/>
          <w:color w:val="000000"/>
          <w:sz w:val="28"/>
        </w:rPr>
        <w:t>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2) пункта 2 статьи 42 настоящего Закона;</w:t>
      </w:r>
      <w:r>
        <w:br/>
      </w:r>
      <w:r>
        <w:rPr>
          <w:rFonts w:ascii="Times New Roman"/>
          <w:b w:val="false"/>
          <w:i w:val="false"/>
          <w:color w:val="000000"/>
          <w:sz w:val="28"/>
        </w:rPr>
        <w:t>
      3) обоснование цены на предлагаемые товары, работы, услуги.</w:t>
      </w:r>
      <w:r>
        <w:br/>
      </w:r>
      <w:r>
        <w:rPr>
          <w:rFonts w:ascii="Times New Roman"/>
          <w:b w:val="false"/>
          <w:i w:val="false"/>
          <w:color w:val="000000"/>
          <w:sz w:val="28"/>
        </w:rPr>
        <w:t>
      3. При осуществлении государственных закупок способом из одного источника в случае, предусмотренном подпунктом 1) пункта 2 статьи 42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r>
        <w:br/>
      </w:r>
      <w:r>
        <w:rPr>
          <w:rFonts w:ascii="Times New Roman"/>
          <w:b w:val="false"/>
          <w:i w:val="false"/>
          <w:color w:val="000000"/>
          <w:sz w:val="28"/>
        </w:rPr>
        <w:t>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2) пункта 2 статьи 42 настоящего Закона, а также требованиям, установленным правилами осуществления государственных закупок либо правилами проведения государственных закупок.</w:t>
      </w:r>
      <w:r>
        <w:br/>
      </w:r>
      <w:r>
        <w:rPr>
          <w:rFonts w:ascii="Times New Roman"/>
          <w:b w:val="false"/>
          <w:i w:val="false"/>
          <w:color w:val="000000"/>
          <w:sz w:val="28"/>
        </w:rPr>
        <w:t>
      5. Организатор государственных закупок в течение трех рабочих дней со дня представления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r>
        <w:br/>
      </w:r>
      <w:r>
        <w:rPr>
          <w:rFonts w:ascii="Times New Roman"/>
          <w:b w:val="false"/>
          <w:i w:val="false"/>
          <w:color w:val="000000"/>
          <w:sz w:val="28"/>
        </w:rPr>
        <w:t>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на веб-портале не распространяются на государственные закупки способом из одного источника, сведения о которых составляют государственные секреты, служебную информацию ограниченного распространения, определенные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44. Осуществление государственных закупок способом</w:t>
      </w:r>
      <w:r>
        <w:br/>
      </w:r>
      <w:r>
        <w:rPr>
          <w:rFonts w:ascii="Times New Roman"/>
          <w:b w:val="false"/>
          <w:i w:val="false"/>
          <w:color w:val="000000"/>
          <w:sz w:val="28"/>
        </w:rPr>
        <w:t>
                  </w:t>
      </w:r>
      <w:r>
        <w:rPr>
          <w:rFonts w:ascii="Times New Roman"/>
          <w:b/>
          <w:i w:val="false"/>
          <w:color w:val="000000"/>
          <w:sz w:val="28"/>
        </w:rPr>
        <w:t>из одного источника путем прямого заключения</w:t>
      </w:r>
      <w:r>
        <w:br/>
      </w:r>
      <w:r>
        <w:rPr>
          <w:rFonts w:ascii="Times New Roman"/>
          <w:b w:val="false"/>
          <w:i w:val="false"/>
          <w:color w:val="000000"/>
          <w:sz w:val="28"/>
        </w:rPr>
        <w:t>
                  </w:t>
      </w:r>
      <w:r>
        <w:rPr>
          <w:rFonts w:ascii="Times New Roman"/>
          <w:b/>
          <w:i w:val="false"/>
          <w:color w:val="000000"/>
          <w:sz w:val="28"/>
        </w:rPr>
        <w:t>договора</w:t>
      </w:r>
    </w:p>
    <w:p>
      <w:pPr>
        <w:spacing w:after="0"/>
        <w:ind w:left="0"/>
        <w:jc w:val="both"/>
      </w:pPr>
      <w:r>
        <w:rPr>
          <w:rFonts w:ascii="Times New Roman"/>
          <w:b w:val="false"/>
          <w:i w:val="false"/>
          <w:color w:val="000000"/>
          <w:sz w:val="28"/>
        </w:rPr>
        <w:t>      1. При осуществлении государственных закупок способом из одного источника путем прямого заключения договора заказчик определяет поставщика и заключает с ним договор о государственных закупках посредством веб-портала.</w:t>
      </w:r>
      <w:r>
        <w:br/>
      </w:r>
      <w:r>
        <w:rPr>
          <w:rFonts w:ascii="Times New Roman"/>
          <w:b w:val="false"/>
          <w:i w:val="false"/>
          <w:color w:val="000000"/>
          <w:sz w:val="28"/>
        </w:rPr>
        <w:t>
      2. Заказчик не позднее десяти рабочих дней обязан разместить на веб-портал государственных закупок отчет о государственных закупках из одного источника путем прямого заключения договора по форме, определенной правилами проведения государственных закупок.</w:t>
      </w:r>
      <w:r>
        <w:br/>
      </w:r>
      <w:r>
        <w:rPr>
          <w:rFonts w:ascii="Times New Roman"/>
          <w:b w:val="false"/>
          <w:i w:val="false"/>
          <w:color w:val="000000"/>
          <w:sz w:val="28"/>
        </w:rPr>
        <w:t>
      Отчет должен содержать обоснование выбора поставщика, цены заключенного договора, а также иные условия договора.</w:t>
      </w:r>
      <w:r>
        <w:br/>
      </w:r>
      <w:r>
        <w:rPr>
          <w:rFonts w:ascii="Times New Roman"/>
          <w:b w:val="false"/>
          <w:i w:val="false"/>
          <w:color w:val="000000"/>
          <w:sz w:val="28"/>
        </w:rPr>
        <w:t>
      3. Государственные закупки способом из одного источника путем прямого заключения договора осуществляется с соблюдением принципов осуществления государственных закупок, предусмотренного подпунктом 1) статьи 4 настоящего Закона.</w:t>
      </w:r>
      <w:r>
        <w:br/>
      </w:r>
      <w:r>
        <w:rPr>
          <w:rFonts w:ascii="Times New Roman"/>
          <w:b w:val="false"/>
          <w:i w:val="false"/>
          <w:color w:val="000000"/>
          <w:sz w:val="28"/>
        </w:rPr>
        <w:t>
      4. Требования пунктов 1 и 2 настоящей статьи не распространяются на государственные закупки способом из одного источника путем прямого заключения договора, сведения о которых составляют государственные секреты, служебную информацию ограниченного распространения, определенные Правительством Республики Казахстан.</w:t>
      </w:r>
    </w:p>
    <w:p>
      <w:pPr>
        <w:spacing w:after="0"/>
        <w:ind w:left="0"/>
        <w:jc w:val="left"/>
      </w:pPr>
      <w:r>
        <w:rPr>
          <w:rFonts w:ascii="Times New Roman"/>
          <w:b/>
          <w:i w:val="false"/>
          <w:color w:val="000000"/>
        </w:rPr>
        <w:t xml:space="preserve"> Глава 8. Государственные закупки через электронный магазин</w:t>
      </w:r>
      <w:r>
        <w:br/>
      </w:r>
      <w:r>
        <w:rPr>
          <w:rFonts w:ascii="Times New Roman"/>
          <w:b/>
          <w:i w:val="false"/>
          <w:color w:val="000000"/>
        </w:rPr>
        <w:t>
и товарные биржи</w:t>
      </w:r>
    </w:p>
    <w:p>
      <w:pPr>
        <w:spacing w:after="0"/>
        <w:ind w:left="0"/>
        <w:jc w:val="both"/>
      </w:pPr>
      <w:r>
        <w:rPr>
          <w:rFonts w:ascii="Times New Roman"/>
          <w:b w:val="false"/>
          <w:i w:val="false"/>
          <w:color w:val="000000"/>
          <w:sz w:val="28"/>
        </w:rPr>
        <w:t>      </w:t>
      </w:r>
      <w:r>
        <w:rPr>
          <w:rFonts w:ascii="Times New Roman"/>
          <w:b/>
          <w:i w:val="false"/>
          <w:color w:val="000000"/>
          <w:sz w:val="28"/>
        </w:rPr>
        <w:t>Статья 45. Осуществление государственных закупок через</w:t>
      </w:r>
      <w:r>
        <w:br/>
      </w:r>
      <w:r>
        <w:rPr>
          <w:rFonts w:ascii="Times New Roman"/>
          <w:b w:val="false"/>
          <w:i w:val="false"/>
          <w:color w:val="000000"/>
          <w:sz w:val="28"/>
        </w:rPr>
        <w:t>
                  </w:t>
      </w:r>
      <w:r>
        <w:rPr>
          <w:rFonts w:ascii="Times New Roman"/>
          <w:b/>
          <w:i w:val="false"/>
          <w:color w:val="000000"/>
          <w:sz w:val="28"/>
        </w:rPr>
        <w:t>электронный магазин</w:t>
      </w:r>
    </w:p>
    <w:p>
      <w:pPr>
        <w:spacing w:after="0"/>
        <w:ind w:left="0"/>
        <w:jc w:val="both"/>
      </w:pPr>
      <w:r>
        <w:rPr>
          <w:rFonts w:ascii="Times New Roman"/>
          <w:b w:val="false"/>
          <w:i w:val="false"/>
          <w:color w:val="000000"/>
          <w:sz w:val="28"/>
        </w:rPr>
        <w:t>      1. Государственные закупки через электронный магазин проводятся на однородные товары, содержащиеся в электронном каталоге, если годовые объемы таких однородных товаров в стоимостном выражении не превышают двухтысячекратного размера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2. Электронный магазин формируется на добровольной основе потенциальными поставщиками, зарегистрированными на веб-портале государственных закупок, посредством заполнения информационных форм на веб-портале государственных закупок.</w:t>
      </w:r>
      <w:r>
        <w:br/>
      </w:r>
      <w:r>
        <w:rPr>
          <w:rFonts w:ascii="Times New Roman"/>
          <w:b w:val="false"/>
          <w:i w:val="false"/>
          <w:color w:val="000000"/>
          <w:sz w:val="28"/>
        </w:rPr>
        <w:t>
      3. Заказчик формирует на веб-портале заявку на приобретение товара. Заявка на приобретение товара содержит следующие сведения:</w:t>
      </w:r>
      <w:r>
        <w:br/>
      </w:r>
      <w:r>
        <w:rPr>
          <w:rFonts w:ascii="Times New Roman"/>
          <w:b w:val="false"/>
          <w:i w:val="false"/>
          <w:color w:val="000000"/>
          <w:sz w:val="28"/>
        </w:rPr>
        <w:t>
      1) функциональные, технические, качественные и эксплуатационные характеристики товара;</w:t>
      </w:r>
      <w:r>
        <w:br/>
      </w:r>
      <w:r>
        <w:rPr>
          <w:rFonts w:ascii="Times New Roman"/>
          <w:b w:val="false"/>
          <w:i w:val="false"/>
          <w:color w:val="000000"/>
          <w:sz w:val="28"/>
        </w:rPr>
        <w:t>
      2) проект договора с указанием его существенных условий.</w:t>
      </w:r>
      <w:r>
        <w:br/>
      </w:r>
      <w:r>
        <w:rPr>
          <w:rFonts w:ascii="Times New Roman"/>
          <w:b w:val="false"/>
          <w:i w:val="false"/>
          <w:color w:val="000000"/>
          <w:sz w:val="28"/>
        </w:rPr>
        <w:t>
      4. Веб-портал автоматически определяет потенциальных поставщиков, товары которых соответствуют заявке заказчика, и одновременно направляет им уведомление с заявкой заказчика.</w:t>
      </w:r>
      <w:r>
        <w:br/>
      </w:r>
      <w:r>
        <w:rPr>
          <w:rFonts w:ascii="Times New Roman"/>
          <w:b w:val="false"/>
          <w:i w:val="false"/>
          <w:color w:val="000000"/>
          <w:sz w:val="28"/>
        </w:rPr>
        <w:t>
      5. Потенциальный поставщик, которому поступило уведомление о закупке товара, в течение двух рабочих дней принимает решение об участии и, в случае подтверждения, дает ценовое предложение. Предоставление потенциальным поставщиком ценового предложения является формой выражения согласия осуществить поставку товаров в соответствии с требованиями и условиями заявки.</w:t>
      </w:r>
      <w:r>
        <w:br/>
      </w:r>
      <w:r>
        <w:rPr>
          <w:rFonts w:ascii="Times New Roman"/>
          <w:b w:val="false"/>
          <w:i w:val="false"/>
          <w:color w:val="000000"/>
          <w:sz w:val="28"/>
        </w:rPr>
        <w:t>
      6. В случае отсутствия потенциальных поставщиков, подтвердивших участие в государственных закупках способом через электронный магазин, такие государственные закупки признаются несостоявшимися, и организатор государственных закупок принимает решение об осуществлении государственных закупок иным способом в соответствии с настоящим Законом.</w:t>
      </w:r>
      <w:r>
        <w:br/>
      </w:r>
      <w:r>
        <w:rPr>
          <w:rFonts w:ascii="Times New Roman"/>
          <w:b w:val="false"/>
          <w:i w:val="false"/>
          <w:color w:val="000000"/>
          <w:sz w:val="28"/>
        </w:rPr>
        <w:t>
      7. Веб-портал автоматически на основе наименьшей цены товара определяет победителя государственных закупок. Потенциальный поставщик, занявший второе место, определяется на основе цены, следующей после наименьшего ценового предложения.</w:t>
      </w:r>
      <w:r>
        <w:br/>
      </w:r>
      <w:r>
        <w:rPr>
          <w:rFonts w:ascii="Times New Roman"/>
          <w:b w:val="false"/>
          <w:i w:val="false"/>
          <w:color w:val="000000"/>
          <w:sz w:val="28"/>
        </w:rPr>
        <w:t>
      При равенстве ценовых предложений победителем (потенциальным поставщиком, занявшим второе место) признается потенциальный поставщик, цена которого поступила ранее других потенциальных поставщиков.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46. Осуществление государственных закупок товаров</w:t>
      </w:r>
      <w:r>
        <w:br/>
      </w:r>
      <w:r>
        <w:rPr>
          <w:rFonts w:ascii="Times New Roman"/>
          <w:b w:val="false"/>
          <w:i w:val="false"/>
          <w:color w:val="000000"/>
          <w:sz w:val="28"/>
        </w:rPr>
        <w:t>
                  </w:t>
      </w:r>
      <w:r>
        <w:rPr>
          <w:rFonts w:ascii="Times New Roman"/>
          <w:b/>
          <w:i w:val="false"/>
          <w:color w:val="000000"/>
          <w:sz w:val="28"/>
        </w:rPr>
        <w:t>через</w:t>
      </w:r>
      <w:r>
        <w:rPr>
          <w:rFonts w:ascii="Times New Roman"/>
          <w:b w:val="false"/>
          <w:i w:val="false"/>
          <w:color w:val="000000"/>
          <w:sz w:val="28"/>
        </w:rPr>
        <w:t> </w:t>
      </w:r>
      <w:r>
        <w:rPr>
          <w:rFonts w:ascii="Times New Roman"/>
          <w:b/>
          <w:i w:val="false"/>
          <w:color w:val="000000"/>
          <w:sz w:val="28"/>
        </w:rPr>
        <w:t>товарные биржи</w:t>
      </w:r>
    </w:p>
    <w:p>
      <w:pPr>
        <w:spacing w:after="0"/>
        <w:ind w:left="0"/>
        <w:jc w:val="both"/>
      </w:pPr>
      <w:r>
        <w:rPr>
          <w:rFonts w:ascii="Times New Roman"/>
          <w:b w:val="false"/>
          <w:i w:val="false"/>
          <w:color w:val="000000"/>
          <w:sz w:val="28"/>
        </w:rPr>
        <w:t>      1.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w:t>
      </w:r>
      <w:r>
        <w:br/>
      </w:r>
      <w:r>
        <w:rPr>
          <w:rFonts w:ascii="Times New Roman"/>
          <w:b w:val="false"/>
          <w:i w:val="false"/>
          <w:color w:val="000000"/>
          <w:sz w:val="28"/>
        </w:rPr>
        <w:t>
      2. В случае, если годовые объемы государственных закупок товаров, включенных в перечень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p>
    <w:p>
      <w:pPr>
        <w:spacing w:after="0"/>
        <w:ind w:left="0"/>
        <w:jc w:val="left"/>
      </w:pPr>
      <w:r>
        <w:rPr>
          <w:rFonts w:ascii="Times New Roman"/>
          <w:b/>
          <w:i w:val="false"/>
          <w:color w:val="000000"/>
        </w:rPr>
        <w:t xml:space="preserve"> Глава 9. Договор о государственных закупках</w:t>
      </w:r>
    </w:p>
    <w:p>
      <w:pPr>
        <w:spacing w:after="0"/>
        <w:ind w:left="0"/>
        <w:jc w:val="both"/>
      </w:pPr>
      <w:r>
        <w:rPr>
          <w:rFonts w:ascii="Times New Roman"/>
          <w:b w:val="false"/>
          <w:i w:val="false"/>
          <w:color w:val="000000"/>
          <w:sz w:val="28"/>
        </w:rPr>
        <w:t>      </w:t>
      </w:r>
      <w:r>
        <w:rPr>
          <w:rFonts w:ascii="Times New Roman"/>
          <w:b/>
          <w:i w:val="false"/>
          <w:color w:val="000000"/>
          <w:sz w:val="28"/>
        </w:rPr>
        <w:t>Статья 47. Заключение договора о государственных закупках</w:t>
      </w:r>
    </w:p>
    <w:p>
      <w:pPr>
        <w:spacing w:after="0"/>
        <w:ind w:left="0"/>
        <w:jc w:val="both"/>
      </w:pPr>
      <w:r>
        <w:rPr>
          <w:rFonts w:ascii="Times New Roman"/>
          <w:b w:val="false"/>
          <w:i w:val="false"/>
          <w:color w:val="000000"/>
          <w:sz w:val="28"/>
        </w:rPr>
        <w:t>      1. Заказчик направляет победителю проект договора о государственных закупках, подписанный электронно-цифровой подписью посредством веб-портала, составленный в соответствии с типовым договором:</w:t>
      </w:r>
      <w:r>
        <w:br/>
      </w:r>
      <w:r>
        <w:rPr>
          <w:rFonts w:ascii="Times New Roman"/>
          <w:b w:val="false"/>
          <w:i w:val="false"/>
          <w:color w:val="000000"/>
          <w:sz w:val="28"/>
        </w:rPr>
        <w:t>
      1) в течение пяти рабочих дней со дня истечения срока на обжалование протокола об итогах государственных закупок способом конкурса, аукциона;</w:t>
      </w:r>
      <w:r>
        <w:br/>
      </w:r>
      <w:r>
        <w:rPr>
          <w:rFonts w:ascii="Times New Roman"/>
          <w:b w:val="false"/>
          <w:i w:val="false"/>
          <w:color w:val="000000"/>
          <w:sz w:val="28"/>
        </w:rPr>
        <w:t>
      2) в течение пяти рабочих дней со дня определения победителя государственных закупок способом запроса ценовых предложений;</w:t>
      </w:r>
      <w:r>
        <w:br/>
      </w:r>
      <w:r>
        <w:rPr>
          <w:rFonts w:ascii="Times New Roman"/>
          <w:b w:val="false"/>
          <w:i w:val="false"/>
          <w:color w:val="000000"/>
          <w:sz w:val="28"/>
        </w:rPr>
        <w:t>
      3) в течение двух рабочих дней со дня определения победителя государственных закупок через электронный магазин.</w:t>
      </w:r>
      <w:r>
        <w:br/>
      </w:r>
      <w:r>
        <w:rPr>
          <w:rFonts w:ascii="Times New Roman"/>
          <w:b w:val="false"/>
          <w:i w:val="false"/>
          <w:color w:val="000000"/>
          <w:sz w:val="28"/>
        </w:rPr>
        <w:t>
      2. Проект договора о государственных закупках должен быть подписан победителем посредством электронно-цифровой подписи:</w:t>
      </w:r>
      <w:r>
        <w:br/>
      </w:r>
      <w:r>
        <w:rPr>
          <w:rFonts w:ascii="Times New Roman"/>
          <w:b w:val="false"/>
          <w:i w:val="false"/>
          <w:color w:val="000000"/>
          <w:sz w:val="28"/>
        </w:rPr>
        <w:t>
      1) по государственным закупкам способом конкурса, аукциона, запроса ценовых предложений – в течение трех рабочих дней со дня поступления на веб-портале уведомления с приложением проекта договора о государственных закупках;</w:t>
      </w:r>
      <w:r>
        <w:br/>
      </w:r>
      <w:r>
        <w:rPr>
          <w:rFonts w:ascii="Times New Roman"/>
          <w:b w:val="false"/>
          <w:i w:val="false"/>
          <w:color w:val="000000"/>
          <w:sz w:val="28"/>
        </w:rPr>
        <w:t>
      2) по государственным закупкам через электронный магазин – в течение двух рабочих дней со дня поступления на веб-портале уведомления с приложением проекта договора о государственных закупках.</w:t>
      </w:r>
      <w:r>
        <w:br/>
      </w:r>
      <w:r>
        <w:rPr>
          <w:rFonts w:ascii="Times New Roman"/>
          <w:b w:val="false"/>
          <w:i w:val="false"/>
          <w:color w:val="000000"/>
          <w:sz w:val="28"/>
        </w:rPr>
        <w:t>
      Требования по заключению договора о государственных закупках с использованием электронно-цифровой подписи посредством веб-портала не распространяются на случаи, предусмотренные пунктом 1 статьи 33, подпунктами 10), 40), 62), 63), 64) пункта 3 статьи 42 настоящего Закона.</w:t>
      </w:r>
      <w:r>
        <w:br/>
      </w:r>
      <w:r>
        <w:rPr>
          <w:rFonts w:ascii="Times New Roman"/>
          <w:b w:val="false"/>
          <w:i w:val="false"/>
          <w:color w:val="000000"/>
          <w:sz w:val="28"/>
        </w:rPr>
        <w:t>
      3. Если потенциальный поставщик, определенный победителем, не подписал в установленный срок проект договора о государственных закупках, заказчик в течение пяти рабочих дней со дня уклонения победителя от заключения договора направляет потенциальному поставщику, занявшему второе место, проект договора о государственных закупках, подписанный электронно-цифровой подписью посредством веб-портала. Проект договора о государственных закупках должен быть подписан потенциальным поставщиком, занявшим второе место посредством электронно-цифровой подписи в течение пяти рабочих дней со дня представления ему проекта договора о государственных закупках.</w:t>
      </w:r>
      <w:r>
        <w:br/>
      </w:r>
      <w:r>
        <w:rPr>
          <w:rFonts w:ascii="Times New Roman"/>
          <w:b w:val="false"/>
          <w:i w:val="false"/>
          <w:color w:val="000000"/>
          <w:sz w:val="28"/>
        </w:rPr>
        <w:t>
      4. Если потенциальный поставщик, занявший второе место, не подписал в установленный срок подписанный заказчиком договор о государственных закупках, заказчик осуществляет повторные государственные закупки.</w:t>
      </w:r>
      <w:r>
        <w:br/>
      </w:r>
      <w:r>
        <w:rPr>
          <w:rFonts w:ascii="Times New Roman"/>
          <w:b w:val="false"/>
          <w:i w:val="false"/>
          <w:color w:val="000000"/>
          <w:sz w:val="28"/>
        </w:rPr>
        <w:t>
      5. Поставщик в течение десяти рабочих дней со дня заключения договора о государственных закупках обязан внести обеспечение исполнения договора о государственных закупках, а также сумму в соответствии со статьей 27 настоящего Закона (при наличии).</w:t>
      </w:r>
      <w:r>
        <w:br/>
      </w:r>
      <w:r>
        <w:rPr>
          <w:rFonts w:ascii="Times New Roman"/>
          <w:b w:val="false"/>
          <w:i w:val="false"/>
          <w:color w:val="000000"/>
          <w:sz w:val="28"/>
        </w:rPr>
        <w:t>
      Обеспечение исполнения договора о государственных закупках, а также сумма в соответствии со статьей 27 настоящего Закона (при наличии)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r>
        <w:br/>
      </w:r>
      <w:r>
        <w:rPr>
          <w:rFonts w:ascii="Times New Roman"/>
          <w:b w:val="false"/>
          <w:i w:val="false"/>
          <w:color w:val="000000"/>
          <w:sz w:val="28"/>
        </w:rPr>
        <w:t>
      6. Размер обеспечения исполнения договора устанавливается организатором в размере трех процентов от общей суммы договора о государственных закупках, за исключением случаев, когда договором о государственных закупках предусмотрена выплата аванса.</w:t>
      </w:r>
      <w:r>
        <w:br/>
      </w:r>
      <w:r>
        <w:rPr>
          <w:rFonts w:ascii="Times New Roman"/>
          <w:b w:val="false"/>
          <w:i w:val="false"/>
          <w:color w:val="000000"/>
          <w:sz w:val="28"/>
        </w:rPr>
        <w:t>
      В случае, если договором о государственных закупках предусмотрена выплата аванса, обеспечение исполнения договора устанавливается организатором в размере, равном авансу, который должен быть не менее трех процентов от общей суммы договора о государственных закупках.</w:t>
      </w:r>
      <w:r>
        <w:br/>
      </w:r>
      <w:r>
        <w:rPr>
          <w:rFonts w:ascii="Times New Roman"/>
          <w:b w:val="false"/>
          <w:i w:val="false"/>
          <w:color w:val="000000"/>
          <w:sz w:val="28"/>
        </w:rPr>
        <w:t>
      При этом поставщик вправе отказаться от аванса. В случае отказа от аванса, поставщик обязан внести обеспечение исполнения договора о государственных закупках в размере трех процентов от общей суммы договора о государственных закупках.</w:t>
      </w:r>
      <w:r>
        <w:br/>
      </w:r>
      <w:r>
        <w:rPr>
          <w:rFonts w:ascii="Times New Roman"/>
          <w:b w:val="false"/>
          <w:i w:val="false"/>
          <w:color w:val="000000"/>
          <w:sz w:val="28"/>
        </w:rPr>
        <w:t>
      7.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предусмотренной в соответствующем финансовом году.</w:t>
      </w:r>
      <w:r>
        <w:br/>
      </w:r>
      <w:r>
        <w:rPr>
          <w:rFonts w:ascii="Times New Roman"/>
          <w:b w:val="false"/>
          <w:i w:val="false"/>
          <w:color w:val="000000"/>
          <w:sz w:val="28"/>
        </w:rPr>
        <w:t>
      Поставщик вправе выбрать один из следующих видов обеспечения исполнения договора о государственных закупках:</w:t>
      </w:r>
      <w:r>
        <w:br/>
      </w: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br/>
      </w:r>
      <w:r>
        <w:rPr>
          <w:rFonts w:ascii="Times New Roman"/>
          <w:b w:val="false"/>
          <w:i w:val="false"/>
          <w:color w:val="000000"/>
          <w:sz w:val="28"/>
        </w:rPr>
        <w:t>
      2) банковскую гарантию в виде электронного документа.</w:t>
      </w:r>
      <w:r>
        <w:br/>
      </w:r>
      <w:r>
        <w:rPr>
          <w:rFonts w:ascii="Times New Roman"/>
          <w:b w:val="false"/>
          <w:i w:val="false"/>
          <w:color w:val="000000"/>
          <w:sz w:val="28"/>
        </w:rPr>
        <w:t>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Не допускается использование заказчиком гарантийного денежного взноса, внесенного поставщиком, на цели, не предусмотренные настоящим Законом.</w:t>
      </w:r>
      <w:r>
        <w:br/>
      </w:r>
      <w:r>
        <w:rPr>
          <w:rFonts w:ascii="Times New Roman"/>
          <w:b w:val="false"/>
          <w:i w:val="false"/>
          <w:color w:val="000000"/>
          <w:sz w:val="28"/>
        </w:rPr>
        <w:t>
      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электронный магазин, товарные биржи, из одного источника, осуществленных на основании подпункта 2) пункта 2 и пункта 3 статьи 42 настоящего Закона, а также поставщиков, предоставивших его в случае, предусмотренном пунктом 6 статьи 9 настоящего Закона, поставщиков, не являющихся субъектами предпринимательской деятельности, в случае, предусмотренном подпунктами 1) и 2) пункта 1 статьи 34 настоящего Закона.</w:t>
      </w:r>
      <w:r>
        <w:br/>
      </w:r>
      <w:r>
        <w:rPr>
          <w:rFonts w:ascii="Times New Roman"/>
          <w:b w:val="false"/>
          <w:i w:val="false"/>
          <w:color w:val="000000"/>
          <w:sz w:val="28"/>
        </w:rPr>
        <w:t>
      8. Обеспечение исполнения договора о государственных закупках, а также сумма, внесенная поставщиком в соответствии со статьей 27 настоящего Закона (при наличии) не возвращается организатором государственных закупок поставщику в случае расторжения договора о государственных закупках в связи с неисполнением поставщиком договорных обязательств.</w:t>
      </w:r>
      <w:r>
        <w:br/>
      </w:r>
      <w:r>
        <w:rPr>
          <w:rFonts w:ascii="Times New Roman"/>
          <w:b w:val="false"/>
          <w:i w:val="false"/>
          <w:color w:val="000000"/>
          <w:sz w:val="28"/>
        </w:rPr>
        <w:t>
      Обеспечение исполнения договора о государственных закупках, а также сумма, внесенная поставщиком в соответствии со статьей 27 настоящего Закона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9. Договор о государственных закупках должен предусматривать неустойку (штраф, пеню) за неисполнение либо ненадлежащее исполнение обязательств по данному договору о государственных закупках в паритетном порядке, а также обязанность заказчика по удержанию неустойки от полной суммы договора о государственной закупке.</w:t>
      </w:r>
      <w:r>
        <w:br/>
      </w:r>
      <w:r>
        <w:rPr>
          <w:rFonts w:ascii="Times New Roman"/>
          <w:b w:val="false"/>
          <w:i w:val="false"/>
          <w:color w:val="000000"/>
          <w:sz w:val="28"/>
        </w:rPr>
        <w:t>
      10. Государственные органы, государственные учреждения и государственные предприятия на праве оперативного управления могут заключить договор о государственных закупках на срок более одного финансового года в случае приобретения:</w:t>
      </w:r>
      <w:r>
        <w:br/>
      </w:r>
      <w:r>
        <w:rPr>
          <w:rFonts w:ascii="Times New Roman"/>
          <w:b w:val="false"/>
          <w:i w:val="false"/>
          <w:color w:val="000000"/>
          <w:sz w:val="28"/>
        </w:rPr>
        <w:t>
      1) работ со сроком их завершения в следующем (последующие) финансовом году (годы), предусмотренном в проектно-сметной документации;</w:t>
      </w:r>
      <w:r>
        <w:br/>
      </w:r>
      <w:r>
        <w:rPr>
          <w:rFonts w:ascii="Times New Roman"/>
          <w:b w:val="false"/>
          <w:i w:val="false"/>
          <w:color w:val="000000"/>
          <w:sz w:val="28"/>
        </w:rPr>
        <w:t>
      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r>
        <w:br/>
      </w:r>
      <w:r>
        <w:rPr>
          <w:rFonts w:ascii="Times New Roman"/>
          <w:b w:val="false"/>
          <w:i w:val="false"/>
          <w:color w:val="000000"/>
          <w:sz w:val="28"/>
        </w:rPr>
        <w:t>
      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о государственных закупках не должен превышать три года;</w:t>
      </w:r>
      <w:r>
        <w:br/>
      </w:r>
      <w:r>
        <w:rPr>
          <w:rFonts w:ascii="Times New Roman"/>
          <w:b w:val="false"/>
          <w:i w:val="false"/>
          <w:color w:val="000000"/>
          <w:sz w:val="28"/>
        </w:rPr>
        <w:t>
      4) услуг на срок более одного финансового года;</w:t>
      </w:r>
      <w:r>
        <w:br/>
      </w:r>
      <w:r>
        <w:rPr>
          <w:rFonts w:ascii="Times New Roman"/>
          <w:b w:val="false"/>
          <w:i w:val="false"/>
          <w:color w:val="000000"/>
          <w:sz w:val="28"/>
        </w:rPr>
        <w:t>
      5)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о государственных закупках не должен превышать три года.</w:t>
      </w:r>
      <w:r>
        <w:br/>
      </w:r>
      <w:r>
        <w:rPr>
          <w:rFonts w:ascii="Times New Roman"/>
          <w:b w:val="false"/>
          <w:i w:val="false"/>
          <w:color w:val="000000"/>
          <w:sz w:val="28"/>
        </w:rPr>
        <w:t>
      11.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r>
        <w:br/>
      </w:r>
      <w:r>
        <w:rPr>
          <w:rFonts w:ascii="Times New Roman"/>
          <w:b w:val="false"/>
          <w:i w:val="false"/>
          <w:color w:val="000000"/>
          <w:sz w:val="28"/>
        </w:rPr>
        <w:t>
      12. Договор о государственных закупках услуг по аудиту годовой финансовой отчетности может быть заключен на срок не более трех лет.</w:t>
      </w:r>
      <w:r>
        <w:br/>
      </w:r>
      <w:r>
        <w:rPr>
          <w:rFonts w:ascii="Times New Roman"/>
          <w:b w:val="false"/>
          <w:i w:val="false"/>
          <w:color w:val="000000"/>
          <w:sz w:val="28"/>
        </w:rPr>
        <w:t>
      13. Заключение договора о государственных закупках со сроком действия более одного финансового года в случаях, предусмотренных пунктами 10 и 11 настоящей статьи, допускается только с поставщиками, определенными по итогам государственных закупок, проведенных на конкурентной основе.</w:t>
      </w:r>
      <w:r>
        <w:br/>
      </w:r>
      <w:r>
        <w:rPr>
          <w:rFonts w:ascii="Times New Roman"/>
          <w:b w:val="false"/>
          <w:i w:val="false"/>
          <w:color w:val="000000"/>
          <w:sz w:val="28"/>
        </w:rPr>
        <w:t>
      14.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w:t>
      </w:r>
      <w:r>
        <w:br/>
      </w:r>
      <w:r>
        <w:rPr>
          <w:rFonts w:ascii="Times New Roman"/>
          <w:b w:val="false"/>
          <w:i w:val="false"/>
          <w:color w:val="000000"/>
          <w:sz w:val="28"/>
        </w:rPr>
        <w:t>
      При этом такие государственные закупки осуществляются в течение первого месяца года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три месяца.</w:t>
      </w:r>
      <w:r>
        <w:br/>
      </w:r>
      <w:r>
        <w:rPr>
          <w:rFonts w:ascii="Times New Roman"/>
          <w:b w:val="false"/>
          <w:i w:val="false"/>
          <w:color w:val="000000"/>
          <w:sz w:val="28"/>
        </w:rPr>
        <w:t>
      15. Договор о государственных закупках должен содержать условие о его расторжении на любом этапе в случае выявления одного из следующих фактов:</w:t>
      </w:r>
      <w:r>
        <w:br/>
      </w:r>
      <w:r>
        <w:rPr>
          <w:rFonts w:ascii="Times New Roman"/>
          <w:b w:val="false"/>
          <w:i w:val="false"/>
          <w:color w:val="000000"/>
          <w:sz w:val="28"/>
        </w:rPr>
        <w:t>
      1) нарушения ограничений, предусмотренных статьей 6 настоящего Закона;</w:t>
      </w:r>
      <w:r>
        <w:br/>
      </w:r>
      <w:r>
        <w:rPr>
          <w:rFonts w:ascii="Times New Roman"/>
          <w:b w:val="false"/>
          <w:i w:val="false"/>
          <w:color w:val="000000"/>
          <w:sz w:val="28"/>
        </w:rPr>
        <w:t>
      2) оказания организатором государственных закупок содействия потенциальному поставщику, не предусмотренного настоящим Законом;</w:t>
      </w:r>
      <w:r>
        <w:br/>
      </w:r>
      <w:r>
        <w:rPr>
          <w:rFonts w:ascii="Times New Roman"/>
          <w:b w:val="false"/>
          <w:i w:val="false"/>
          <w:color w:val="000000"/>
          <w:sz w:val="28"/>
        </w:rPr>
        <w:t>
      3) установления уполномоченным органом факта заключения договора о государственных закупках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в полном объеме и надлежащим образом.</w:t>
      </w:r>
      <w:r>
        <w:br/>
      </w:r>
      <w:r>
        <w:rPr>
          <w:rFonts w:ascii="Times New Roman"/>
          <w:b w:val="false"/>
          <w:i w:val="false"/>
          <w:color w:val="000000"/>
          <w:sz w:val="28"/>
        </w:rPr>
        <w:t>
      16.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r>
        <w:br/>
      </w:r>
      <w:r>
        <w:rPr>
          <w:rFonts w:ascii="Times New Roman"/>
          <w:b w:val="false"/>
          <w:i w:val="false"/>
          <w:color w:val="000000"/>
          <w:sz w:val="28"/>
        </w:rPr>
        <w:t>
      17.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18. Минимальный срок поставки товаров, выполнения работ, оказания услуг по договору о государственных закупках не должен быть менее пятнадцати календарных дней.</w:t>
      </w:r>
      <w:r>
        <w:br/>
      </w:r>
      <w:r>
        <w:rPr>
          <w:rFonts w:ascii="Times New Roman"/>
          <w:b w:val="false"/>
          <w:i w:val="false"/>
          <w:color w:val="000000"/>
          <w:sz w:val="28"/>
        </w:rPr>
        <w:t>
      19.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r>
        <w:br/>
      </w:r>
      <w:r>
        <w:rPr>
          <w:rFonts w:ascii="Times New Roman"/>
          <w:b w:val="false"/>
          <w:i w:val="false"/>
          <w:color w:val="000000"/>
          <w:sz w:val="28"/>
        </w:rPr>
        <w:t>
      20. В случае неисполнения либо ненадлежащего исполнения принятых поставщиком обязательств по договору о государственных закупках, заказчик удерживает неустойку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21. Договор о государственных закупках не может быть заключен в период обжалования решения уполномоченного органа, вынесенного в соответствии со статьей 51 настоящего Закона.</w:t>
      </w:r>
      <w:r>
        <w:br/>
      </w:r>
      <w:r>
        <w:rPr>
          <w:rFonts w:ascii="Times New Roman"/>
          <w:b w:val="false"/>
          <w:i w:val="false"/>
          <w:color w:val="000000"/>
          <w:sz w:val="28"/>
        </w:rPr>
        <w:t>
      22. Документы об исполнении договора о государственных закупках (накладная (акт) о поставке товаров, или акт выполненных работ, оказанных услуг) оформляются в электронном виде посредством веб-портала.</w:t>
      </w:r>
      <w:r>
        <w:br/>
      </w:r>
      <w:r>
        <w:rPr>
          <w:rFonts w:ascii="Times New Roman"/>
          <w:b w:val="false"/>
          <w:i w:val="false"/>
          <w:color w:val="000000"/>
          <w:sz w:val="28"/>
        </w:rPr>
        <w:t>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pPr>
        <w:spacing w:after="0"/>
        <w:ind w:left="0"/>
        <w:jc w:val="both"/>
      </w:pPr>
      <w:r>
        <w:rPr>
          <w:rFonts w:ascii="Times New Roman"/>
          <w:b w:val="false"/>
          <w:i w:val="false"/>
          <w:color w:val="000000"/>
          <w:sz w:val="28"/>
        </w:rPr>
        <w:t>      </w:t>
      </w:r>
      <w:r>
        <w:rPr>
          <w:rFonts w:ascii="Times New Roman"/>
          <w:b/>
          <w:i w:val="false"/>
          <w:color w:val="000000"/>
          <w:sz w:val="28"/>
        </w:rPr>
        <w:t>Статья 48. Уклонение от заключения договора о</w:t>
      </w:r>
      <w:r>
        <w:br/>
      </w:r>
      <w:r>
        <w:rPr>
          <w:rFonts w:ascii="Times New Roman"/>
          <w:b w:val="false"/>
          <w:i w:val="false"/>
          <w:color w:val="000000"/>
          <w:sz w:val="28"/>
        </w:rPr>
        <w:t>
                  </w:t>
      </w:r>
      <w:r>
        <w:rPr>
          <w:rFonts w:ascii="Times New Roman"/>
          <w:b/>
          <w:i w:val="false"/>
          <w:color w:val="000000"/>
          <w:sz w:val="28"/>
        </w:rPr>
        <w:t>государственных закупках</w:t>
      </w:r>
    </w:p>
    <w:p>
      <w:pPr>
        <w:spacing w:after="0"/>
        <w:ind w:left="0"/>
        <w:jc w:val="both"/>
      </w:pPr>
      <w:r>
        <w:rPr>
          <w:rFonts w:ascii="Times New Roman"/>
          <w:b w:val="false"/>
          <w:i w:val="false"/>
          <w:color w:val="000000"/>
          <w:sz w:val="28"/>
        </w:rPr>
        <w:t>      1. В случае, если потенциальный поставщик, признанный победителем либо занявший второе место,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статьей 27 настоящего Закона, то такой потенциальный поставщик признается уклонившимся от заключения договора о государственных закупках.</w:t>
      </w:r>
      <w:r>
        <w:br/>
      </w:r>
      <w:r>
        <w:rPr>
          <w:rFonts w:ascii="Times New Roman"/>
          <w:b w:val="false"/>
          <w:i w:val="false"/>
          <w:color w:val="000000"/>
          <w:sz w:val="28"/>
        </w:rPr>
        <w:t>
      2. В случае признания потенциального поставщика, определенного победителем государственных закупок (потенциальным поставщиком, занявшим второе место), уклонившимся от заключения договора о государственных закупках заказчик:</w:t>
      </w:r>
      <w:r>
        <w:br/>
      </w:r>
      <w:r>
        <w:rPr>
          <w:rFonts w:ascii="Times New Roman"/>
          <w:b w:val="false"/>
          <w:i w:val="false"/>
          <w:color w:val="000000"/>
          <w:sz w:val="28"/>
        </w:rPr>
        <w:t>
      1) удерживает внесенное им обеспечение заявки на участие в конкурсе либо аукционе;</w:t>
      </w:r>
      <w:r>
        <w:br/>
      </w: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p>
      <w:pPr>
        <w:spacing w:after="0"/>
        <w:ind w:left="0"/>
        <w:jc w:val="both"/>
      </w:pPr>
      <w:r>
        <w:rPr>
          <w:rFonts w:ascii="Times New Roman"/>
          <w:b w:val="false"/>
          <w:i w:val="false"/>
          <w:color w:val="000000"/>
          <w:sz w:val="28"/>
        </w:rPr>
        <w:t>      </w:t>
      </w:r>
      <w:r>
        <w:rPr>
          <w:rFonts w:ascii="Times New Roman"/>
          <w:b/>
          <w:i w:val="false"/>
          <w:color w:val="000000"/>
          <w:sz w:val="28"/>
        </w:rPr>
        <w:t>Статья 49. Основания внесения изменений в проект либо</w:t>
      </w:r>
      <w:r>
        <w:br/>
      </w:r>
      <w:r>
        <w:rPr>
          <w:rFonts w:ascii="Times New Roman"/>
          <w:b w:val="false"/>
          <w:i w:val="false"/>
          <w:color w:val="000000"/>
          <w:sz w:val="28"/>
        </w:rPr>
        <w:t>
                  </w:t>
      </w:r>
      <w:r>
        <w:rPr>
          <w:rFonts w:ascii="Times New Roman"/>
          <w:b/>
          <w:i w:val="false"/>
          <w:color w:val="000000"/>
          <w:sz w:val="28"/>
        </w:rPr>
        <w:t>заключенный договор о государственных закупках</w:t>
      </w:r>
    </w:p>
    <w:p>
      <w:pPr>
        <w:spacing w:after="0"/>
        <w:ind w:left="0"/>
        <w:jc w:val="both"/>
      </w:pPr>
      <w:r>
        <w:rPr>
          <w:rFonts w:ascii="Times New Roman"/>
          <w:b w:val="false"/>
          <w:i w:val="false"/>
          <w:color w:val="000000"/>
          <w:sz w:val="28"/>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r>
        <w:br/>
      </w:r>
      <w:r>
        <w:rPr>
          <w:rFonts w:ascii="Times New Roman"/>
          <w:b w:val="false"/>
          <w:i w:val="false"/>
          <w:color w:val="000000"/>
          <w:sz w:val="28"/>
        </w:rPr>
        <w:t>
      1) внесение изменения в проект договора инициировано одной из сторон не позднее пяти рабочих дней со дня подписания протокола об итогах государственных закупок способом конкурса;</w:t>
      </w:r>
      <w:r>
        <w:br/>
      </w:r>
      <w:r>
        <w:rPr>
          <w:rFonts w:ascii="Times New Roman"/>
          <w:b w:val="false"/>
          <w:i w:val="false"/>
          <w:color w:val="000000"/>
          <w:sz w:val="28"/>
        </w:rPr>
        <w:t>
      2) внесение изменения допускается в части уменьшения суммы проекта договора;</w:t>
      </w:r>
      <w:r>
        <w:br/>
      </w:r>
      <w:r>
        <w:rPr>
          <w:rFonts w:ascii="Times New Roman"/>
          <w:b w:val="false"/>
          <w:i w:val="false"/>
          <w:color w:val="000000"/>
          <w:sz w:val="28"/>
        </w:rPr>
        <w:t>
      3) решение о внесении изменения в части уменьшения суммы договора принято по взаимному согласию сторон.</w:t>
      </w:r>
      <w:r>
        <w:br/>
      </w:r>
      <w:r>
        <w:rPr>
          <w:rFonts w:ascii="Times New Roman"/>
          <w:b w:val="false"/>
          <w:i w:val="false"/>
          <w:color w:val="000000"/>
          <w:sz w:val="28"/>
        </w:rPr>
        <w:t>
      Не допускается внесение изменения в проект договора о государственных закупках без соблюдения условий, предусмотренных настоящим пунктом.</w:t>
      </w:r>
      <w:r>
        <w:br/>
      </w:r>
      <w:r>
        <w:rPr>
          <w:rFonts w:ascii="Times New Roman"/>
          <w:b w:val="false"/>
          <w:i w:val="false"/>
          <w:color w:val="000000"/>
          <w:sz w:val="28"/>
        </w:rPr>
        <w:t>
      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r>
        <w:br/>
      </w: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w:t>
      </w:r>
      <w:r>
        <w:br/>
      </w:r>
      <w:r>
        <w:rPr>
          <w:rFonts w:ascii="Times New Roman"/>
          <w:b w:val="false"/>
          <w:i w:val="false"/>
          <w:color w:val="000000"/>
          <w:sz w:val="28"/>
        </w:rPr>
        <w:t>
      2) в части увеличения суммы договора, если в проектно-сметную документацию, прошедшую государственную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r>
        <w:br/>
      </w:r>
      <w:r>
        <w:rPr>
          <w:rFonts w:ascii="Times New Roman"/>
          <w:b w:val="false"/>
          <w:i w:val="false"/>
          <w:color w:val="000000"/>
          <w:sz w:val="28"/>
        </w:rPr>
        <w:t>
      3) в части уменьшения либо увеличения суммы договора,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сумм, предусмотренных в годовом плане государственных закупок для приобретения данных товаров, работ, услуг;</w:t>
      </w:r>
      <w:r>
        <w:br/>
      </w:r>
      <w:r>
        <w:rPr>
          <w:rFonts w:ascii="Times New Roman"/>
          <w:b w:val="false"/>
          <w:i w:val="false"/>
          <w:color w:val="000000"/>
          <w:sz w:val="28"/>
        </w:rPr>
        <w:t>
      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являющегося предметом заключенного с ним договора о государственных закупках товара;</w:t>
      </w:r>
      <w:r>
        <w:br/>
      </w:r>
      <w:r>
        <w:rPr>
          <w:rFonts w:ascii="Times New Roman"/>
          <w:b w:val="false"/>
          <w:i w:val="false"/>
          <w:color w:val="000000"/>
          <w:sz w:val="28"/>
        </w:rPr>
        <w:t>
      5) в части уменьшения или увеличения суммы договора на выполнение работ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r>
        <w:br/>
      </w:r>
      <w:r>
        <w:rPr>
          <w:rFonts w:ascii="Times New Roman"/>
          <w:b w:val="false"/>
          <w:i w:val="false"/>
          <w:color w:val="000000"/>
          <w:sz w:val="28"/>
        </w:rPr>
        <w:t>
      6) в части уменьшения суммы договора о выполнении работ со сроком завершения в следующем (последующих) году (годах);</w:t>
      </w:r>
      <w:r>
        <w:br/>
      </w:r>
      <w:r>
        <w:rPr>
          <w:rFonts w:ascii="Times New Roman"/>
          <w:b w:val="false"/>
          <w:i w:val="false"/>
          <w:color w:val="000000"/>
          <w:sz w:val="28"/>
        </w:rPr>
        <w:t>
      7) в части изменения сроков исполнения договора о выполнении работ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в последующем прошедшую государственную экспертизу;</w:t>
      </w:r>
      <w:r>
        <w:br/>
      </w:r>
      <w:r>
        <w:rPr>
          <w:rFonts w:ascii="Times New Roman"/>
          <w:b w:val="false"/>
          <w:i w:val="false"/>
          <w:color w:val="000000"/>
          <w:sz w:val="28"/>
        </w:rPr>
        <w:t>
      8) в части изменения срока исполнения договора по работам, в случае возбуждения уголовного дела, связанного с исполнением договора, в отношении должностного лица заказчика и (или) поставщика;</w:t>
      </w:r>
      <w:r>
        <w:br/>
      </w:r>
      <w:r>
        <w:rPr>
          <w:rFonts w:ascii="Times New Roman"/>
          <w:b w:val="false"/>
          <w:i w:val="false"/>
          <w:color w:val="000000"/>
          <w:sz w:val="28"/>
        </w:rPr>
        <w:t>
      9)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r>
        <w:br/>
      </w:r>
      <w:r>
        <w:rPr>
          <w:rFonts w:ascii="Times New Roman"/>
          <w:b w:val="false"/>
          <w:i w:val="false"/>
          <w:color w:val="000000"/>
          <w:sz w:val="28"/>
        </w:rPr>
        <w:t>
      3. Не допускается вносить в проект либо заключенный договор о государственных закупках изменения,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50. Вступление в силу договора о государственных</w:t>
      </w:r>
      <w:r>
        <w:br/>
      </w:r>
      <w:r>
        <w:rPr>
          <w:rFonts w:ascii="Times New Roman"/>
          <w:b w:val="false"/>
          <w:i w:val="false"/>
          <w:color w:val="000000"/>
          <w:sz w:val="28"/>
        </w:rPr>
        <w:t>
                  </w:t>
      </w:r>
      <w:r>
        <w:rPr>
          <w:rFonts w:ascii="Times New Roman"/>
          <w:b/>
          <w:i w:val="false"/>
          <w:color w:val="000000"/>
          <w:sz w:val="28"/>
        </w:rPr>
        <w:t>закупках</w:t>
      </w:r>
    </w:p>
    <w:p>
      <w:pPr>
        <w:spacing w:after="0"/>
        <w:ind w:left="0"/>
        <w:jc w:val="both"/>
      </w:pPr>
      <w:r>
        <w:rPr>
          <w:rFonts w:ascii="Times New Roman"/>
          <w:b w:val="false"/>
          <w:i w:val="false"/>
          <w:color w:val="000000"/>
          <w:sz w:val="28"/>
        </w:rPr>
        <w:t>      1. Договор о государственных закупках вступает в силу после его подписания заказчиком и поставщиком либо полного внесения последним обеспечения исполнения договора, предусмотренного конкурсной (аукционной) документацией. Если договор о государственных закупках подлежит регистрации, то он вступает в силу после его регистрации в соответствии с законодательством Республики Казахстан.</w:t>
      </w:r>
      <w:r>
        <w:br/>
      </w:r>
      <w:r>
        <w:rPr>
          <w:rFonts w:ascii="Times New Roman"/>
          <w:b w:val="false"/>
          <w:i w:val="false"/>
          <w:color w:val="000000"/>
          <w:sz w:val="28"/>
        </w:rPr>
        <w:t>
      2. Договор о государственных закупках, подлежащий регистрации в соответствии с законодательством Республики Казахстан, представляется заказчиком в уполномоченный орган по регистрации договоров о государственных закупках не позднее пяти рабочих дней после его заключения либо полного внесения поставщиком обеспечения исполнения договора, предусмотренного конкурсной документацией либо аукционной документацией.</w:t>
      </w:r>
    </w:p>
    <w:p>
      <w:pPr>
        <w:spacing w:after="0"/>
        <w:ind w:left="0"/>
        <w:jc w:val="left"/>
      </w:pPr>
      <w:r>
        <w:rPr>
          <w:rFonts w:ascii="Times New Roman"/>
          <w:b/>
          <w:i w:val="false"/>
          <w:color w:val="000000"/>
        </w:rPr>
        <w:t xml:space="preserve"> Глава 10. Обжалование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51. Обжалование действий (бездействия), решений</w:t>
      </w:r>
      <w:r>
        <w:br/>
      </w:r>
      <w:r>
        <w:rPr>
          <w:rFonts w:ascii="Times New Roman"/>
          <w:b w:val="false"/>
          <w:i w:val="false"/>
          <w:color w:val="000000"/>
          <w:sz w:val="28"/>
        </w:rPr>
        <w:t>
                  </w:t>
      </w:r>
      <w:r>
        <w:rPr>
          <w:rFonts w:ascii="Times New Roman"/>
          <w:b/>
          <w:i w:val="false"/>
          <w:color w:val="000000"/>
          <w:sz w:val="28"/>
        </w:rPr>
        <w:t>заказчика, организатора государственных</w:t>
      </w:r>
      <w:r>
        <w:br/>
      </w:r>
      <w:r>
        <w:rPr>
          <w:rFonts w:ascii="Times New Roman"/>
          <w:b w:val="false"/>
          <w:i w:val="false"/>
          <w:color w:val="000000"/>
          <w:sz w:val="28"/>
        </w:rPr>
        <w:t>
                  </w:t>
      </w:r>
      <w:r>
        <w:rPr>
          <w:rFonts w:ascii="Times New Roman"/>
          <w:b/>
          <w:i w:val="false"/>
          <w:color w:val="000000"/>
          <w:sz w:val="28"/>
        </w:rPr>
        <w:t>закупок, единого организатора государственных</w:t>
      </w:r>
      <w:r>
        <w:br/>
      </w:r>
      <w:r>
        <w:rPr>
          <w:rFonts w:ascii="Times New Roman"/>
          <w:b w:val="false"/>
          <w:i w:val="false"/>
          <w:color w:val="000000"/>
          <w:sz w:val="28"/>
        </w:rPr>
        <w:t>
                  </w:t>
      </w:r>
      <w:r>
        <w:rPr>
          <w:rFonts w:ascii="Times New Roman"/>
          <w:b/>
          <w:i w:val="false"/>
          <w:color w:val="000000"/>
          <w:sz w:val="28"/>
        </w:rPr>
        <w:t>закупок, комиссий, эксперта, единого оператора</w:t>
      </w:r>
      <w:r>
        <w:br/>
      </w:r>
      <w:r>
        <w:rPr>
          <w:rFonts w:ascii="Times New Roman"/>
          <w:b w:val="false"/>
          <w:i w:val="false"/>
          <w:color w:val="000000"/>
          <w:sz w:val="28"/>
        </w:rPr>
        <w:t>
                  </w:t>
      </w:r>
      <w:r>
        <w:rPr>
          <w:rFonts w:ascii="Times New Roman"/>
          <w:b/>
          <w:i w:val="false"/>
          <w:color w:val="000000"/>
          <w:sz w:val="28"/>
        </w:rPr>
        <w:t>в сфере государственных закупок</w:t>
      </w:r>
    </w:p>
    <w:p>
      <w:pPr>
        <w:spacing w:after="0"/>
        <w:ind w:left="0"/>
        <w:jc w:val="both"/>
      </w:pPr>
      <w:r>
        <w:rPr>
          <w:rFonts w:ascii="Times New Roman"/>
          <w:b w:val="false"/>
          <w:i w:val="false"/>
          <w:color w:val="000000"/>
          <w:sz w:val="28"/>
        </w:rPr>
        <w:t>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если их действия (бездействие), решения нарушают права и законные интересы потенциального поставщика на любом этапе проведения государственных закупок, но не позднее пяти рабочих дней со дня опубликования протокола об итогах государственных закупок.</w:t>
      </w:r>
      <w:r>
        <w:br/>
      </w:r>
      <w:r>
        <w:rPr>
          <w:rFonts w:ascii="Times New Roman"/>
          <w:b w:val="false"/>
          <w:i w:val="false"/>
          <w:color w:val="000000"/>
          <w:sz w:val="28"/>
        </w:rPr>
        <w:t>
      По истечении указанного срока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обжалование таких действий осуществляется в судебном порядке.</w:t>
      </w:r>
      <w:r>
        <w:br/>
      </w:r>
      <w:r>
        <w:rPr>
          <w:rFonts w:ascii="Times New Roman"/>
          <w:b w:val="false"/>
          <w:i w:val="false"/>
          <w:color w:val="000000"/>
          <w:sz w:val="28"/>
        </w:rPr>
        <w:t>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сроки, установленные пунктом 1 настоящей статьи, срок заключения договора о государственных закупках приостанавливается до рассмотрения жалобы.</w:t>
      </w:r>
      <w:r>
        <w:br/>
      </w:r>
      <w:r>
        <w:rPr>
          <w:rFonts w:ascii="Times New Roman"/>
          <w:b w:val="false"/>
          <w:i w:val="false"/>
          <w:color w:val="000000"/>
          <w:sz w:val="28"/>
        </w:rPr>
        <w:t>
      Жалоба потенциального поставщика может быть подана посредством веб-портала с использованием электронно-цифровой подписи в уполномоченный орган.</w:t>
      </w:r>
      <w:r>
        <w:br/>
      </w:r>
      <w:r>
        <w:rPr>
          <w:rFonts w:ascii="Times New Roman"/>
          <w:b w:val="false"/>
          <w:i w:val="false"/>
          <w:color w:val="000000"/>
          <w:sz w:val="28"/>
        </w:rPr>
        <w:t>
      3. Уполномоченный орган обязан рассмотреть жалобу в течение десяти рабочих дней со дня поступления жалобы.</w:t>
      </w:r>
      <w:r>
        <w:br/>
      </w:r>
      <w:r>
        <w:rPr>
          <w:rFonts w:ascii="Times New Roman"/>
          <w:b w:val="false"/>
          <w:i w:val="false"/>
          <w:color w:val="000000"/>
          <w:sz w:val="28"/>
        </w:rPr>
        <w:t>
      Уполномоченный орган со дня поступления жалобы направляет уведомление заказчику о приостановлении государственных закупок.</w:t>
      </w:r>
      <w:r>
        <w:br/>
      </w:r>
      <w:r>
        <w:rPr>
          <w:rFonts w:ascii="Times New Roman"/>
          <w:b w:val="false"/>
          <w:i w:val="false"/>
          <w:color w:val="000000"/>
          <w:sz w:val="28"/>
        </w:rPr>
        <w:t>
      4. По результатам рассмотрения жалобы уполномоченный орган принимает решение о признании жалобы обоснованной или необоснованной.</w:t>
      </w:r>
      <w:r>
        <w:br/>
      </w:r>
      <w:r>
        <w:rPr>
          <w:rFonts w:ascii="Times New Roman"/>
          <w:b w:val="false"/>
          <w:i w:val="false"/>
          <w:color w:val="000000"/>
          <w:sz w:val="28"/>
        </w:rPr>
        <w:t>
      5. Решение уполномоченного органа, принятое по результатам рассмотрения жалобы, может быть обжаловано в судебном порядке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52. Порядок подачи жалобы</w:t>
      </w:r>
    </w:p>
    <w:p>
      <w:pPr>
        <w:spacing w:after="0"/>
        <w:ind w:left="0"/>
        <w:jc w:val="both"/>
      </w:pPr>
      <w:r>
        <w:rPr>
          <w:rFonts w:ascii="Times New Roman"/>
          <w:b w:val="false"/>
          <w:i w:val="false"/>
          <w:color w:val="000000"/>
          <w:sz w:val="28"/>
        </w:rPr>
        <w:t>      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r>
        <w:br/>
      </w:r>
      <w:r>
        <w:rPr>
          <w:rFonts w:ascii="Times New Roman"/>
          <w:b w:val="false"/>
          <w:i w:val="false"/>
          <w:color w:val="000000"/>
          <w:sz w:val="28"/>
        </w:rPr>
        <w:t>
      1) наименование, местонахождение юридического лица, действия которого обжалуются;</w:t>
      </w:r>
      <w:r>
        <w:br/>
      </w:r>
      <w:r>
        <w:rPr>
          <w:rFonts w:ascii="Times New Roman"/>
          <w:b w:val="false"/>
          <w:i w:val="false"/>
          <w:color w:val="000000"/>
          <w:sz w:val="28"/>
        </w:rPr>
        <w:t>
      2) наименование, местонахождение лица, подавшего жалобу;</w:t>
      </w:r>
      <w:r>
        <w:br/>
      </w:r>
      <w:r>
        <w:rPr>
          <w:rFonts w:ascii="Times New Roman"/>
          <w:b w:val="false"/>
          <w:i w:val="false"/>
          <w:color w:val="000000"/>
          <w:sz w:val="28"/>
        </w:rPr>
        <w:t>
      3) сведения о государственных закупках, в рамках которых совершены нарушения;</w:t>
      </w:r>
      <w:r>
        <w:br/>
      </w:r>
      <w:r>
        <w:rPr>
          <w:rFonts w:ascii="Times New Roman"/>
          <w:b w:val="false"/>
          <w:i w:val="false"/>
          <w:color w:val="000000"/>
          <w:sz w:val="28"/>
        </w:rPr>
        <w:t>
      4) обжалованные действия (бездействие) заказчика.</w:t>
      </w:r>
      <w:r>
        <w:br/>
      </w:r>
      <w:r>
        <w:rPr>
          <w:rFonts w:ascii="Times New Roman"/>
          <w:b w:val="false"/>
          <w:i w:val="false"/>
          <w:color w:val="000000"/>
          <w:sz w:val="28"/>
        </w:rPr>
        <w:t>
      При необходимости к жалобе прилагаются документы, подтверждающие ее обоснованность.</w:t>
      </w:r>
      <w:r>
        <w:br/>
      </w:r>
      <w:r>
        <w:rPr>
          <w:rFonts w:ascii="Times New Roman"/>
          <w:b w:val="false"/>
          <w:i w:val="false"/>
          <w:color w:val="000000"/>
          <w:sz w:val="28"/>
        </w:rPr>
        <w:t>
      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r>
        <w:br/>
      </w:r>
      <w:r>
        <w:rPr>
          <w:rFonts w:ascii="Times New Roman"/>
          <w:b w:val="false"/>
          <w:i w:val="false"/>
          <w:color w:val="000000"/>
          <w:sz w:val="28"/>
        </w:rPr>
        <w:t>
      3. Жалоба возвращается подавшему ее лицу без рассмотрения в течение двух рабочих дней со дня поступления в случае, если:</w:t>
      </w:r>
      <w:r>
        <w:br/>
      </w:r>
      <w:r>
        <w:rPr>
          <w:rFonts w:ascii="Times New Roman"/>
          <w:b w:val="false"/>
          <w:i w:val="false"/>
          <w:color w:val="000000"/>
          <w:sz w:val="28"/>
        </w:rPr>
        <w:t>
      1) жалоба не соответствует требованиям, установленным настоящей статьей;</w:t>
      </w:r>
      <w:r>
        <w:br/>
      </w:r>
      <w:r>
        <w:rPr>
          <w:rFonts w:ascii="Times New Roman"/>
          <w:b w:val="false"/>
          <w:i w:val="false"/>
          <w:color w:val="000000"/>
          <w:sz w:val="28"/>
        </w:rPr>
        <w:t>
      2) жалоба не подписана либо подписана лицом, не имеющим полномочий на ее подписание;</w:t>
      </w:r>
      <w:r>
        <w:br/>
      </w:r>
      <w:r>
        <w:rPr>
          <w:rFonts w:ascii="Times New Roman"/>
          <w:b w:val="false"/>
          <w:i w:val="false"/>
          <w:color w:val="000000"/>
          <w:sz w:val="28"/>
        </w:rPr>
        <w:t>
      3) жалоба подана по истечении срока, установленного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53.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государственных закупках</w:t>
      </w:r>
    </w:p>
    <w:p>
      <w:pPr>
        <w:spacing w:after="0"/>
        <w:ind w:left="0"/>
        <w:jc w:val="both"/>
      </w:pPr>
      <w:r>
        <w:rPr>
          <w:rFonts w:ascii="Times New Roman"/>
          <w:b w:val="false"/>
          <w:i w:val="false"/>
          <w:color w:val="000000"/>
          <w:sz w:val="28"/>
        </w:rPr>
        <w:t>      Нарушение законодательства Республики Казахстан о государственных закупках влечет ответственность в соответствии с законами Республики Казахстан.</w:t>
      </w:r>
    </w:p>
    <w:p>
      <w:pPr>
        <w:spacing w:after="0"/>
        <w:ind w:left="0"/>
        <w:jc w:val="left"/>
      </w:pPr>
      <w:r>
        <w:rPr>
          <w:rFonts w:ascii="Times New Roman"/>
          <w:b/>
          <w:i w:val="false"/>
          <w:color w:val="000000"/>
        </w:rPr>
        <w:t xml:space="preserve"> Глава 11. Специальные и переходные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54. Участие в государственных закупках отдельных</w:t>
      </w:r>
      <w:r>
        <w:br/>
      </w:r>
      <w:r>
        <w:rPr>
          <w:rFonts w:ascii="Times New Roman"/>
          <w:b w:val="false"/>
          <w:i w:val="false"/>
          <w:color w:val="000000"/>
          <w:sz w:val="28"/>
        </w:rPr>
        <w:t>
                  </w:t>
      </w:r>
      <w:r>
        <w:rPr>
          <w:rFonts w:ascii="Times New Roman"/>
          <w:b/>
          <w:i w:val="false"/>
          <w:color w:val="000000"/>
          <w:sz w:val="28"/>
        </w:rPr>
        <w:t>категорий потенциальных поставщиков</w:t>
      </w:r>
    </w:p>
    <w:p>
      <w:pPr>
        <w:spacing w:after="0"/>
        <w:ind w:left="0"/>
        <w:jc w:val="both"/>
      </w:pPr>
      <w:r>
        <w:rPr>
          <w:rFonts w:ascii="Times New Roman"/>
          <w:b w:val="false"/>
          <w:i w:val="false"/>
          <w:color w:val="000000"/>
          <w:sz w:val="28"/>
        </w:rPr>
        <w:t>      1. Участие в государственных закупках отдельных категорий потенциальных поставщиков определяется в случаях, предусмотренных настоящим Законом.</w:t>
      </w:r>
      <w:r>
        <w:br/>
      </w: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r>
        <w:br/>
      </w:r>
      <w:r>
        <w:rPr>
          <w:rFonts w:ascii="Times New Roman"/>
          <w:b w:val="false"/>
          <w:i w:val="false"/>
          <w:color w:val="000000"/>
          <w:sz w:val="28"/>
        </w:rPr>
        <w:t>
      1) товаров, предназначенных для нужд инвалидов (тифлотехнические средства, специальные средства передвижения, обязательные гигиенические средства),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такие товары, в объеме не менее пятидесяти процентов от общего объема средств, выделенных для приобретения данных товаров в текущем году;</w:t>
      </w:r>
      <w:r>
        <w:br/>
      </w:r>
      <w:r>
        <w:rPr>
          <w:rFonts w:ascii="Times New Roman"/>
          <w:b w:val="false"/>
          <w:i w:val="false"/>
          <w:color w:val="000000"/>
          <w:sz w:val="28"/>
        </w:rPr>
        <w:t>
      2) иных товаров, не указанных в подпункте 1) настоящего пункта, у производящих товары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r>
        <w:br/>
      </w:r>
      <w:r>
        <w:rPr>
          <w:rFonts w:ascii="Times New Roman"/>
          <w:b w:val="false"/>
          <w:i w:val="false"/>
          <w:color w:val="000000"/>
          <w:sz w:val="28"/>
        </w:rPr>
        <w:t>
      3) работ и услуг у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ста процентов от общего объема средств, выделенных для приобретения данных работ и услуг в текущем году.</w:t>
      </w:r>
      <w:r>
        <w:br/>
      </w:r>
      <w:r>
        <w:rPr>
          <w:rFonts w:ascii="Times New Roman"/>
          <w:b w:val="false"/>
          <w:i w:val="false"/>
          <w:color w:val="000000"/>
          <w:sz w:val="28"/>
        </w:rPr>
        <w:t>
      3. Перечень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и порядок их включения определяются уполномоченным органом в области социальной защиты населения.</w:t>
      </w:r>
      <w:r>
        <w:br/>
      </w:r>
      <w:r>
        <w:rPr>
          <w:rFonts w:ascii="Times New Roman"/>
          <w:b w:val="false"/>
          <w:i w:val="false"/>
          <w:color w:val="000000"/>
          <w:sz w:val="28"/>
        </w:rPr>
        <w:t>
      Перечень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r>
        <w:br/>
      </w:r>
      <w:r>
        <w:rPr>
          <w:rFonts w:ascii="Times New Roman"/>
          <w:b w:val="false"/>
          <w:i w:val="false"/>
          <w:color w:val="000000"/>
          <w:sz w:val="28"/>
        </w:rPr>
        <w:t>
      4. Для реализации положений, установленных пунктом 2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организации, созданные общественными объединениями инвалидов Республики Казахстан.</w:t>
      </w:r>
      <w:r>
        <w:br/>
      </w:r>
      <w:r>
        <w:rPr>
          <w:rFonts w:ascii="Times New Roman"/>
          <w:b w:val="false"/>
          <w:i w:val="false"/>
          <w:color w:val="000000"/>
          <w:sz w:val="28"/>
        </w:rPr>
        <w:t>
      Выполняющим работы, оказывающим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r>
        <w:br/>
      </w:r>
      <w:r>
        <w:rPr>
          <w:rFonts w:ascii="Times New Roman"/>
          <w:b w:val="false"/>
          <w:i w:val="false"/>
          <w:color w:val="000000"/>
          <w:sz w:val="28"/>
        </w:rPr>
        <w:t>
      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r>
        <w:br/>
      </w:r>
      <w:r>
        <w:rPr>
          <w:rFonts w:ascii="Times New Roman"/>
          <w:b w:val="false"/>
          <w:i w:val="false"/>
          <w:color w:val="000000"/>
          <w:sz w:val="28"/>
        </w:rPr>
        <w:t>
      5. В случае признания государственных закупок не состоявшимися по основаниям, предусмотренным в пункте 1 статьи 30 настоящего Закона, заказчик вправе принять решение о проведении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r>
        <w:br/>
      </w:r>
      <w:r>
        <w:rPr>
          <w:rFonts w:ascii="Times New Roman"/>
          <w:b w:val="false"/>
          <w:i w:val="false"/>
          <w:color w:val="000000"/>
          <w:sz w:val="28"/>
        </w:rPr>
        <w:t>
      В случае признания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Республики Казахстан о государственных закупках.</w:t>
      </w:r>
      <w:r>
        <w:br/>
      </w:r>
      <w:r>
        <w:rPr>
          <w:rFonts w:ascii="Times New Roman"/>
          <w:b w:val="false"/>
          <w:i w:val="false"/>
          <w:color w:val="000000"/>
          <w:sz w:val="28"/>
        </w:rPr>
        <w:t>
      6. Организатор государственных закупок при осуществлении государственных закупок способами, предусмотренными в пункте 1 статьи 13 настоящего Закона, товаров, работ, услуг, допустимых к распределению на части, обязан осуществлять государственные закупки у субъектов малого и среднего предпринимательства в размере не менее пятнадцати процентов от общего объема в суммарном выражении, выделенного для приобретения данных товаров, работ, услуг в текущем году.</w:t>
      </w:r>
      <w:r>
        <w:br/>
      </w:r>
      <w:r>
        <w:rPr>
          <w:rFonts w:ascii="Times New Roman"/>
          <w:b w:val="false"/>
          <w:i w:val="false"/>
          <w:color w:val="000000"/>
          <w:sz w:val="28"/>
        </w:rPr>
        <w:t>
      При этом объем товаров, работ, услуг, допустимых к распределению, не должен превышать в суммарном выражении шестидесятитысячекратный месячный расчетный показатель, установленный на соответствующий финансовый год законом о республиканском бюджете.</w:t>
      </w:r>
      <w:r>
        <w:br/>
      </w:r>
      <w:r>
        <w:rPr>
          <w:rFonts w:ascii="Times New Roman"/>
          <w:b w:val="false"/>
          <w:i w:val="false"/>
          <w:color w:val="000000"/>
          <w:sz w:val="28"/>
        </w:rPr>
        <w:t>
      7. При осуществлении государственных закупок в соответствии с пунктом 6 настоящей статьи организатор государственных закупок в тексте объявления указывает, что государственные закупки осуществляются исключительно среди субъектов малого и среднего предпринимательства.</w:t>
      </w:r>
      <w:r>
        <w:br/>
      </w:r>
      <w:r>
        <w:rPr>
          <w:rFonts w:ascii="Times New Roman"/>
          <w:b w:val="false"/>
          <w:i w:val="false"/>
          <w:color w:val="000000"/>
          <w:sz w:val="28"/>
        </w:rPr>
        <w:t>
      8. В случае признания государственных закупок среди субъектов малого и среднего предпринимательства не состоявшимися, организатор государственных закупок вправе осуществить государственные закупки на общих основаниях в порядке, предусмотренном законодательством Республики Казахстан о государственных закупках.</w:t>
      </w:r>
      <w:r>
        <w:br/>
      </w:r>
      <w:r>
        <w:rPr>
          <w:rFonts w:ascii="Times New Roman"/>
          <w:b w:val="false"/>
          <w:i w:val="false"/>
          <w:color w:val="000000"/>
          <w:sz w:val="28"/>
        </w:rPr>
        <w:t>
      При этом объем товаров, работ, услуг, являющихся объектом закупки, учитывается в совокупном суммарном годовом выражении, выделенном для приобретения данных товаров в текущем году.</w:t>
      </w:r>
      <w:r>
        <w:br/>
      </w:r>
      <w:r>
        <w:rPr>
          <w:rFonts w:ascii="Times New Roman"/>
          <w:b w:val="false"/>
          <w:i w:val="false"/>
          <w:color w:val="000000"/>
          <w:sz w:val="28"/>
        </w:rPr>
        <w:t>
      9. Организатор государственных закупок при осуществлении государственных закупок работ, услуг вправе установить в конкурсной или аукционной документации требование к потенциальному поставщику, не являющемуся субъектом малого и среднего предпринимательства, о привлечении к исполнению договора о государственных закупках субподрядчиков (соисполнителей) из числа субъектов малого и среднего предпринимательства.</w:t>
      </w:r>
      <w:r>
        <w:br/>
      </w:r>
      <w:r>
        <w:rPr>
          <w:rFonts w:ascii="Times New Roman"/>
          <w:b w:val="false"/>
          <w:i w:val="false"/>
          <w:color w:val="000000"/>
          <w:sz w:val="28"/>
        </w:rPr>
        <w:t>
      При этом объем работ, услуг, к выполнению, оказанию которых привлекаются субподрядчики (соисполнители), учитывается в совокупном суммарном годовом выражении, выделенном для приобретения данных работ, услуг в текущем году.</w:t>
      </w:r>
    </w:p>
    <w:p>
      <w:pPr>
        <w:spacing w:after="0"/>
        <w:ind w:left="0"/>
        <w:jc w:val="both"/>
      </w:pPr>
      <w:r>
        <w:rPr>
          <w:rFonts w:ascii="Times New Roman"/>
          <w:b w:val="false"/>
          <w:i w:val="false"/>
          <w:color w:val="000000"/>
          <w:sz w:val="28"/>
        </w:rPr>
        <w:t>      </w:t>
      </w:r>
      <w:r>
        <w:rPr>
          <w:rFonts w:ascii="Times New Roman"/>
          <w:b/>
          <w:i w:val="false"/>
          <w:color w:val="000000"/>
          <w:sz w:val="28"/>
        </w:rPr>
        <w:t>Статья 55. Переходные положения</w:t>
      </w:r>
    </w:p>
    <w:p>
      <w:pPr>
        <w:spacing w:after="0"/>
        <w:ind w:left="0"/>
        <w:jc w:val="both"/>
      </w:pPr>
      <w:r>
        <w:rPr>
          <w:rFonts w:ascii="Times New Roman"/>
          <w:b w:val="false"/>
          <w:i w:val="false"/>
          <w:color w:val="000000"/>
          <w:sz w:val="28"/>
        </w:rPr>
        <w:t>      1. Положения подпункта 54) пункта 3 статьи 42 настоящего Закона действуют до 1 июля 2016 года.</w:t>
      </w:r>
      <w:r>
        <w:br/>
      </w:r>
      <w:r>
        <w:rPr>
          <w:rFonts w:ascii="Times New Roman"/>
          <w:b w:val="false"/>
          <w:i w:val="false"/>
          <w:color w:val="000000"/>
          <w:sz w:val="28"/>
        </w:rPr>
        <w:t>
      2. Положения статьи 45 настоящего Закона вводятся в действие с 1 июля 2016 года.</w:t>
      </w:r>
    </w:p>
    <w:p>
      <w:pPr>
        <w:spacing w:after="0"/>
        <w:ind w:left="0"/>
        <w:jc w:val="left"/>
      </w:pPr>
      <w:r>
        <w:rPr>
          <w:rFonts w:ascii="Times New Roman"/>
          <w:b/>
          <w:i w:val="false"/>
          <w:color w:val="000000"/>
        </w:rPr>
        <w:t xml:space="preserve"> Глава 12.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56.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 1 января 2016 года.</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19-II, ст. 96; № 264, ст.1;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2014 года «О внесении изменений и дополнений в некоторые законодательные акты Республики Казахстан по вопросам официальной помощи развитию», опубликованный в газетах «Егемен Қазақстан» и «Казахстанская правда» 12 декабря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