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0836" w14:textId="21a0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государственно-частном партнерстве"</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2014 года № 1413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государственно-частном партнерстве».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государственно-частном партнерстве</w:t>
      </w:r>
    </w:p>
    <w:p>
      <w:pPr>
        <w:spacing w:after="0"/>
        <w:ind w:left="0"/>
        <w:jc w:val="both"/>
      </w:pPr>
      <w:r>
        <w:rPr>
          <w:rFonts w:ascii="Times New Roman"/>
          <w:b w:val="false"/>
          <w:i w:val="false"/>
          <w:color w:val="000000"/>
          <w:sz w:val="28"/>
        </w:rPr>
        <w:t>      Настоящий Закон определяет правовые условия государственно-частного партнерства, его виды и регулирует общественные отношения, возникающие в процессе заключения, исполнения и прекращения договоров государственно-частного партнерства.</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 настоящем</w:t>
      </w:r>
      <w:r>
        <w:br/>
      </w:r>
      <w:r>
        <w:rPr>
          <w:rFonts w:ascii="Times New Roman"/>
          <w:b w:val="false"/>
          <w:i w:val="false"/>
          <w:color w:val="000000"/>
          <w:sz w:val="28"/>
        </w:rPr>
        <w:t>
                 </w:t>
      </w:r>
      <w:r>
        <w:rPr>
          <w:rFonts w:ascii="Times New Roman"/>
          <w:b/>
          <w:i w:val="false"/>
          <w:color w:val="000000"/>
          <w:sz w:val="28"/>
        </w:rPr>
        <w:t>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частный партнер – физическое лицо, заключившее договор государственно-частного партнерства, осуществляющее предпринимательскую деятельность, и (или) негосударственное юридическое лицо (либо простое товарищество, консорциум), за исключением лиц, выступающих государственными партнерами в соответствии с настоящим Законом;</w:t>
      </w:r>
      <w:r>
        <w:br/>
      </w:r>
      <w:r>
        <w:rPr>
          <w:rFonts w:ascii="Times New Roman"/>
          <w:b w:val="false"/>
          <w:i w:val="false"/>
          <w:color w:val="000000"/>
          <w:sz w:val="28"/>
        </w:rPr>
        <w:t>
      2) организатор конкурса – лицо, организующее проведение конкурса по выбору частного партнера;</w:t>
      </w:r>
      <w:r>
        <w:br/>
      </w:r>
      <w:r>
        <w:rPr>
          <w:rFonts w:ascii="Times New Roman"/>
          <w:b w:val="false"/>
          <w:i w:val="false"/>
          <w:color w:val="000000"/>
          <w:sz w:val="28"/>
        </w:rPr>
        <w:t>
      3) плата за доступность – выплата, осуществляемая за счет государственного бюджета субъектам государственно-частного партнерства или компании государственно-частного партнерства за обеспечение эксплуатационных и качественных характеристик объекта государственно-частного партнерства и обеспечение доступности указанного объекта потребителям, исходя из индивидуальных техническо-экономических параметров объекта государственно-частного партнерства;</w:t>
      </w:r>
      <w:r>
        <w:br/>
      </w:r>
      <w:r>
        <w:rPr>
          <w:rFonts w:ascii="Times New Roman"/>
          <w:b w:val="false"/>
          <w:i w:val="false"/>
          <w:color w:val="000000"/>
          <w:sz w:val="28"/>
        </w:rPr>
        <w:t>
      4) государственный партнер – Республика Казахстан, от имени которой выступают Правительство Республики Казахстан или местный исполнительный орган, а также уполномоченные ими на заключение договора государственно-частного партнерства государственные органы и/или заключившие договор государственно-частного партнерства субъекты квазигосударственного сектора, пятьдесят и более процентов голосующих акций (долей участия в уставном капитале) которых прямо или косвенно принадлежат государству;</w:t>
      </w:r>
      <w:r>
        <w:br/>
      </w:r>
      <w:r>
        <w:rPr>
          <w:rFonts w:ascii="Times New Roman"/>
          <w:b w:val="false"/>
          <w:i w:val="false"/>
          <w:color w:val="000000"/>
          <w:sz w:val="28"/>
        </w:rPr>
        <w:t>
      5) государственно-частное партнерство – форма сотрудничества между государственными и частными партнерами, соответствующая признакам, определенным настоящим Законом;</w:t>
      </w:r>
      <w:r>
        <w:br/>
      </w:r>
      <w:r>
        <w:rPr>
          <w:rFonts w:ascii="Times New Roman"/>
          <w:b w:val="false"/>
          <w:i w:val="false"/>
          <w:color w:val="000000"/>
          <w:sz w:val="28"/>
        </w:rPr>
        <w:t>
      6) проект государственно-частного партнерства – совокупность мероприятий по осуществлению государственно-частного партнерства, реализуемый в течение ограниченного периода времени и имеющий завершенный характер, согласно настоящему Закону;</w:t>
      </w:r>
      <w:r>
        <w:br/>
      </w:r>
      <w:r>
        <w:rPr>
          <w:rFonts w:ascii="Times New Roman"/>
          <w:b w:val="false"/>
          <w:i w:val="false"/>
          <w:color w:val="000000"/>
          <w:sz w:val="28"/>
        </w:rPr>
        <w:t>
      7) консультативное сопровождение проектов государственно-частного партнерства – услуги, оказываемые юридическими лицами по сопровождению проектов государственно-частного партнерства, определяемыми Правительством Республики Казахстан или местным исполнительным органом, включающие в себя разработку концепции проекта государственно-частного партнерства, конкурсной документации, проекта договора государственно-частного партнерства, оказание консультационных услуг в переговорном процессе между субъектами государственно-частного партнерства;</w:t>
      </w:r>
      <w:r>
        <w:br/>
      </w:r>
      <w:r>
        <w:rPr>
          <w:rFonts w:ascii="Times New Roman"/>
          <w:b w:val="false"/>
          <w:i w:val="false"/>
          <w:color w:val="000000"/>
          <w:sz w:val="28"/>
        </w:rPr>
        <w:t>
      8) компенсация инвестиционных затрат по проекту государственно-частного партнерства – возмещение определенного объема инвестиционных затрат субъектов государственно-частного партнерства или компании государственно-частного партнерства из республиканского или местного бюджета;</w:t>
      </w:r>
      <w:r>
        <w:br/>
      </w:r>
      <w:r>
        <w:rPr>
          <w:rFonts w:ascii="Times New Roman"/>
          <w:b w:val="false"/>
          <w:i w:val="false"/>
          <w:color w:val="000000"/>
          <w:sz w:val="28"/>
        </w:rPr>
        <w:t>
      9) компенсация операционных затрат по проекту государственно-частного партнерства – возмещение определенного объема операционных затрат субъектов государственно-частного партнерства или компании государственно-частного партнерства из республиканского или местных бюджетов в период эксплуатации объекта государственно-частного партнерства;</w:t>
      </w:r>
      <w:r>
        <w:br/>
      </w:r>
      <w:r>
        <w:rPr>
          <w:rFonts w:ascii="Times New Roman"/>
          <w:b w:val="false"/>
          <w:i w:val="false"/>
          <w:color w:val="000000"/>
          <w:sz w:val="28"/>
        </w:rPr>
        <w:t>
      10) концепция проекта государственно-частного партнерства – документ, предусматривающий описание целей, задач, основных направлений деятельности проекта государственно-частного партнерства, источников доходов, мер государственной поддержки, описание объекта государственно-частного партнерства, получателей выгод от реализации проекта государственно-частного партнерства;</w:t>
      </w:r>
      <w:r>
        <w:br/>
      </w:r>
      <w:r>
        <w:rPr>
          <w:rFonts w:ascii="Times New Roman"/>
          <w:b w:val="false"/>
          <w:i w:val="false"/>
          <w:color w:val="000000"/>
          <w:sz w:val="28"/>
        </w:rPr>
        <w:t>
      11) компания государственно-частного партнерства – юридическое лицо, созданное совместно государственным и частным партнером в целях реализации проекта государственно-частного партнерства;</w:t>
      </w:r>
      <w:r>
        <w:br/>
      </w:r>
      <w:r>
        <w:rPr>
          <w:rFonts w:ascii="Times New Roman"/>
          <w:b w:val="false"/>
          <w:i w:val="false"/>
          <w:color w:val="000000"/>
          <w:sz w:val="28"/>
        </w:rPr>
        <w:t>
      12) объекты государственно-частного партнерства – имущество, имущественные комплексы, создание, реконструкция, модернизация и/или эксплуатация которых осуществляются в рамках реализации проекта государственно-частного партнерства. В качестве объекта государственно-частного партнерства также рассматривается инновация, подлежащая внедрению в ходе реализации проекта государственно-частного партнерства;</w:t>
      </w:r>
      <w:r>
        <w:br/>
      </w:r>
      <w:r>
        <w:rPr>
          <w:rFonts w:ascii="Times New Roman"/>
          <w:b w:val="false"/>
          <w:i w:val="false"/>
          <w:color w:val="000000"/>
          <w:sz w:val="28"/>
        </w:rPr>
        <w:t>
      13) стороны государственно-частного партнерства – государственный партнер и частный партнер, а также иные лица, предусмотренные в настоящем Законе;</w:t>
      </w:r>
      <w:r>
        <w:br/>
      </w:r>
      <w:r>
        <w:rPr>
          <w:rFonts w:ascii="Times New Roman"/>
          <w:b w:val="false"/>
          <w:i w:val="false"/>
          <w:color w:val="000000"/>
          <w:sz w:val="28"/>
        </w:rPr>
        <w:t>
      14) договор государственно-частного партнерства – письменное соглашение между государственным и частным партнерами и иными сторонами, определяющее права, обязанности и ответственность сторон, иные условия реализации проекта государственно-частного партнерства;</w:t>
      </w:r>
      <w:r>
        <w:br/>
      </w:r>
      <w:r>
        <w:rPr>
          <w:rFonts w:ascii="Times New Roman"/>
          <w:b w:val="false"/>
          <w:i w:val="false"/>
          <w:color w:val="000000"/>
          <w:sz w:val="28"/>
        </w:rPr>
        <w:t>
      15) оператор – юридическое лицо, не являющееся стороной договора государственно-частного партнерства, осуществляющее деятельность, связанную с исполнением договора государственно-частного партнерства;</w:t>
      </w:r>
      <w:r>
        <w:br/>
      </w:r>
      <w:r>
        <w:rPr>
          <w:rFonts w:ascii="Times New Roman"/>
          <w:b w:val="false"/>
          <w:i w:val="false"/>
          <w:color w:val="000000"/>
          <w:sz w:val="28"/>
        </w:rPr>
        <w:t>
      16) контракт жизненного цикла – договор, предусматривающий полный цикл работ по проектированию, строительству (реконструкции) объекта государственно-частного партнерства, его эксплуатации (включая ремонт и содержание), реализации произведенных товаров (работ, услуг), а также обязательства по обеспечению соответствия объекта государственно-частного партнерства установленным технико-эксплуатационным показателям в течение всего срока действия договора (жизненного цикла объекта);</w:t>
      </w:r>
      <w:r>
        <w:br/>
      </w:r>
      <w:r>
        <w:rPr>
          <w:rFonts w:ascii="Times New Roman"/>
          <w:b w:val="false"/>
          <w:i w:val="false"/>
          <w:color w:val="000000"/>
          <w:sz w:val="28"/>
        </w:rPr>
        <w:t>
      17) оператор отрасли – системный оператор, национальная компания по недропользованию, национальный оператор инфраструктуры, национальная железнодорожная компания, национальный перевозчик грузов, национальный перевозчик пассажиров, национальный оператор по управлению автомобильными дорогами, иное юридическое лицо, выполняющее функции национального оператора либо оператора в определенной отрасли (сфере) экономики в соответствии с законами Республики Казахстан;</w:t>
      </w:r>
      <w:r>
        <w:br/>
      </w:r>
      <w:r>
        <w:rPr>
          <w:rFonts w:ascii="Times New Roman"/>
          <w:b w:val="false"/>
          <w:i w:val="false"/>
          <w:color w:val="000000"/>
          <w:sz w:val="28"/>
        </w:rPr>
        <w:t>
      18) сервисные контракты – договоры государственно-частного партнерства, предусматривающие оказание услуг по техническому обслуживанию объекта государственно-частного партнерства;</w:t>
      </w:r>
      <w:r>
        <w:br/>
      </w:r>
      <w:r>
        <w:rPr>
          <w:rFonts w:ascii="Times New Roman"/>
          <w:b w:val="false"/>
          <w:i w:val="false"/>
          <w:color w:val="000000"/>
          <w:sz w:val="28"/>
        </w:rPr>
        <w:t>
      19) потенциальный частный партнер – лицо, участвующее в конкурсе по выбору частного партнера, либо претендующее на заключение договора государственно-частного партнерства путем прямых переговоров.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Республики Казахстан о</w:t>
      </w:r>
      <w:r>
        <w:br/>
      </w:r>
      <w:r>
        <w:rPr>
          <w:rFonts w:ascii="Times New Roman"/>
          <w:b w:val="false"/>
          <w:i w:val="false"/>
          <w:color w:val="000000"/>
          <w:sz w:val="28"/>
        </w:rPr>
        <w:t>
                 </w:t>
      </w:r>
      <w:r>
        <w:rPr>
          <w:rFonts w:ascii="Times New Roman"/>
          <w:b/>
          <w:i w:val="false"/>
          <w:color w:val="000000"/>
          <w:sz w:val="28"/>
        </w:rPr>
        <w:t>государственно-частном партнерстве</w:t>
      </w:r>
    </w:p>
    <w:p>
      <w:pPr>
        <w:spacing w:after="0"/>
        <w:ind w:left="0"/>
        <w:jc w:val="both"/>
      </w:pPr>
      <w:r>
        <w:rPr>
          <w:rFonts w:ascii="Times New Roman"/>
          <w:b w:val="false"/>
          <w:i w:val="false"/>
          <w:color w:val="000000"/>
          <w:sz w:val="28"/>
        </w:rPr>
        <w:t>      1. Законодательство Республики Казахстан о государственно-частном партнерстве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r>
        <w:br/>
      </w:r>
      <w:r>
        <w:rPr>
          <w:rFonts w:ascii="Times New Roman"/>
          <w:b w:val="false"/>
          <w:i w:val="false"/>
          <w:color w:val="000000"/>
          <w:sz w:val="28"/>
        </w:rPr>
        <w:t>
      3. Особенности осуществления отдельных видов государственно-частного партнерства устанавливаются в соответствии с законодательными актами Республики Казахстан.</w:t>
      </w:r>
      <w:r>
        <w:br/>
      </w:r>
      <w:r>
        <w:rPr>
          <w:rFonts w:ascii="Times New Roman"/>
          <w:b w:val="false"/>
          <w:i w:val="false"/>
          <w:color w:val="000000"/>
          <w:sz w:val="28"/>
        </w:rPr>
        <w:t>
      4. Положения настоящего Закона не распространяются на отношения, возникающие в процессе заключения, исполнения и прекращения договоров имущественного найма государственного имущества, а также договоров доверительного управления государственным имуществом не соответствующие признакам государственно-частного партнерств, предусмотренным статьей 4 настоящего Закона.</w:t>
      </w:r>
      <w:r>
        <w:br/>
      </w:r>
      <w:r>
        <w:rPr>
          <w:rFonts w:ascii="Times New Roman"/>
          <w:b w:val="false"/>
          <w:i w:val="false"/>
          <w:color w:val="000000"/>
          <w:sz w:val="28"/>
        </w:rPr>
        <w:t>
      5. Процедуры конкурсного отбора частного партнера, заключения, исполнения и прекращения договора государственно-частного партнерства, а также потребления государством определенного объема товаров (работ, услуг) осуществляются в соответствии с настоящим Законом и иными нормативными правовыми актами, регламентирующими отдельные виды государственно-частного партнерства, без применения норм Закона Республики Казахстан «О государственных закупках», типовых правил закупок товаров, работ и услуг, утверждаемых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 Основные задачи и принципы</w:t>
      </w:r>
      <w:r>
        <w:br/>
      </w:r>
      <w:r>
        <w:rPr>
          <w:rFonts w:ascii="Times New Roman"/>
          <w:b w:val="false"/>
          <w:i w:val="false"/>
          <w:color w:val="000000"/>
          <w:sz w:val="28"/>
        </w:rPr>
        <w:t>
                 </w:t>
      </w:r>
      <w:r>
        <w:rPr>
          <w:rFonts w:ascii="Times New Roman"/>
          <w:b/>
          <w:i w:val="false"/>
          <w:color w:val="000000"/>
          <w:sz w:val="28"/>
        </w:rPr>
        <w:t>государственно-частного партнерства</w:t>
      </w:r>
    </w:p>
    <w:p>
      <w:pPr>
        <w:spacing w:after="0"/>
        <w:ind w:left="0"/>
        <w:jc w:val="both"/>
      </w:pPr>
      <w:r>
        <w:rPr>
          <w:rFonts w:ascii="Times New Roman"/>
          <w:b w:val="false"/>
          <w:i w:val="false"/>
          <w:color w:val="000000"/>
          <w:sz w:val="28"/>
        </w:rPr>
        <w:t>      1. Основными задачами государственно-частного партнерства являются:</w:t>
      </w:r>
      <w:r>
        <w:br/>
      </w:r>
      <w:r>
        <w:rPr>
          <w:rFonts w:ascii="Times New Roman"/>
          <w:b w:val="false"/>
          <w:i w:val="false"/>
          <w:color w:val="000000"/>
          <w:sz w:val="28"/>
        </w:rPr>
        <w:t>
      1) создание условий для эффективного взаимодействия государственных и частных партнеров в целях обеспечения устойчивого социально-экономического развития Республики Казахстан;</w:t>
      </w:r>
      <w:r>
        <w:br/>
      </w:r>
      <w:r>
        <w:rPr>
          <w:rFonts w:ascii="Times New Roman"/>
          <w:b w:val="false"/>
          <w:i w:val="false"/>
          <w:color w:val="000000"/>
          <w:sz w:val="28"/>
        </w:rPr>
        <w:t>
      2) повышение эффективности использования имущества, находящегося в государственной собственности;</w:t>
      </w:r>
      <w:r>
        <w:br/>
      </w:r>
      <w:r>
        <w:rPr>
          <w:rFonts w:ascii="Times New Roman"/>
          <w:b w:val="false"/>
          <w:i w:val="false"/>
          <w:color w:val="000000"/>
          <w:sz w:val="28"/>
        </w:rPr>
        <w:t>
      3) привлечение средств частных партнеров (внебюджетных средств) для реализации социально значимых проектов;</w:t>
      </w:r>
      <w:r>
        <w:br/>
      </w:r>
      <w:r>
        <w:rPr>
          <w:rFonts w:ascii="Times New Roman"/>
          <w:b w:val="false"/>
          <w:i w:val="false"/>
          <w:color w:val="000000"/>
          <w:sz w:val="28"/>
        </w:rPr>
        <w:t>
      4) эффективное использование бюджетных средств;</w:t>
      </w:r>
      <w:r>
        <w:br/>
      </w:r>
      <w:r>
        <w:rPr>
          <w:rFonts w:ascii="Times New Roman"/>
          <w:b w:val="false"/>
          <w:i w:val="false"/>
          <w:color w:val="000000"/>
          <w:sz w:val="28"/>
        </w:rPr>
        <w:t>
      5) повышение уровня обслуживания населения;</w:t>
      </w:r>
      <w:r>
        <w:br/>
      </w:r>
      <w:r>
        <w:rPr>
          <w:rFonts w:ascii="Times New Roman"/>
          <w:b w:val="false"/>
          <w:i w:val="false"/>
          <w:color w:val="000000"/>
          <w:sz w:val="28"/>
        </w:rPr>
        <w:t>
      6) развитие деятельности в инновациях, наукоемких производств;</w:t>
      </w:r>
      <w:r>
        <w:br/>
      </w:r>
      <w:r>
        <w:rPr>
          <w:rFonts w:ascii="Times New Roman"/>
          <w:b w:val="false"/>
          <w:i w:val="false"/>
          <w:color w:val="000000"/>
          <w:sz w:val="28"/>
        </w:rPr>
        <w:t>
      7) развитие объектов социальной инфраструктуры и жизнеобеспечения.</w:t>
      </w:r>
      <w:r>
        <w:br/>
      </w:r>
      <w:r>
        <w:rPr>
          <w:rFonts w:ascii="Times New Roman"/>
          <w:b w:val="false"/>
          <w:i w:val="false"/>
          <w:color w:val="000000"/>
          <w:sz w:val="28"/>
        </w:rPr>
        <w:t>
      2. Принципами государственно-частного партнерства являются:</w:t>
      </w:r>
      <w:r>
        <w:br/>
      </w:r>
      <w:r>
        <w:rPr>
          <w:rFonts w:ascii="Times New Roman"/>
          <w:b w:val="false"/>
          <w:i w:val="false"/>
          <w:color w:val="000000"/>
          <w:sz w:val="28"/>
        </w:rPr>
        <w:t>
      1) принцип последовательности – построение среднесрочных или долгосрочных взаимоотношений между участниками государственно-частного партнерства на договорной основе;</w:t>
      </w:r>
      <w:r>
        <w:br/>
      </w:r>
      <w:r>
        <w:rPr>
          <w:rFonts w:ascii="Times New Roman"/>
          <w:b w:val="false"/>
          <w:i w:val="false"/>
          <w:color w:val="000000"/>
          <w:sz w:val="28"/>
        </w:rPr>
        <w:t>
      2) принцип конкурсности – определение частного партнера на конкурсной основе, за исключением случаев, установленных настоящим Законом;</w:t>
      </w:r>
      <w:r>
        <w:br/>
      </w:r>
      <w:r>
        <w:rPr>
          <w:rFonts w:ascii="Times New Roman"/>
          <w:b w:val="false"/>
          <w:i w:val="false"/>
          <w:color w:val="000000"/>
          <w:sz w:val="28"/>
        </w:rPr>
        <w:t>
      3) принцип сбалансированности – взаимовыгодное распределение рисков, выгод, гарантий и обязанностей между участниками государственно-частного партнерства;</w:t>
      </w:r>
      <w:r>
        <w:br/>
      </w:r>
      <w:r>
        <w:rPr>
          <w:rFonts w:ascii="Times New Roman"/>
          <w:b w:val="false"/>
          <w:i w:val="false"/>
          <w:color w:val="000000"/>
          <w:sz w:val="28"/>
        </w:rPr>
        <w:t>
      4) принцип результативности – установление критериев и показателей, позволяющих оценить достижение результатов государственно-частного партнерства;</w:t>
      </w:r>
      <w:r>
        <w:br/>
      </w:r>
      <w:r>
        <w:rPr>
          <w:rFonts w:ascii="Times New Roman"/>
          <w:b w:val="false"/>
          <w:i w:val="false"/>
          <w:color w:val="000000"/>
          <w:sz w:val="28"/>
        </w:rPr>
        <w:t>
      5) принцип экологичности – осуществление государственно-частного партнерства с учетом требований охраны окружающей среды и принципов зеленой экономики;</w:t>
      </w:r>
      <w:r>
        <w:br/>
      </w:r>
      <w:r>
        <w:rPr>
          <w:rFonts w:ascii="Times New Roman"/>
          <w:b w:val="false"/>
          <w:i w:val="false"/>
          <w:color w:val="000000"/>
          <w:sz w:val="28"/>
        </w:rPr>
        <w:t>
      6) принцип равноправия сторон государственно-частного партнерства – отношения сторон государственно-частного партнерства носят равноправный партнерский характер.</w:t>
      </w:r>
    </w:p>
    <w:p>
      <w:pPr>
        <w:spacing w:after="0"/>
        <w:ind w:left="0"/>
        <w:jc w:val="both"/>
      </w:pPr>
      <w:r>
        <w:rPr>
          <w:rFonts w:ascii="Times New Roman"/>
          <w:b w:val="false"/>
          <w:i w:val="false"/>
          <w:color w:val="000000"/>
          <w:sz w:val="28"/>
        </w:rPr>
        <w:t>      </w:t>
      </w:r>
      <w:r>
        <w:rPr>
          <w:rFonts w:ascii="Times New Roman"/>
          <w:b/>
          <w:i w:val="false"/>
          <w:color w:val="000000"/>
          <w:sz w:val="28"/>
        </w:rPr>
        <w:t>Статья 4. Признаки государственно-частного партнерства</w:t>
      </w:r>
    </w:p>
    <w:p>
      <w:pPr>
        <w:spacing w:after="0"/>
        <w:ind w:left="0"/>
        <w:jc w:val="both"/>
      </w:pPr>
      <w:r>
        <w:rPr>
          <w:rFonts w:ascii="Times New Roman"/>
          <w:b w:val="false"/>
          <w:i w:val="false"/>
          <w:color w:val="000000"/>
          <w:sz w:val="28"/>
        </w:rPr>
        <w:t>      К признакам государственно-частного партнерства относятся:</w:t>
      </w:r>
      <w:r>
        <w:br/>
      </w:r>
      <w:r>
        <w:rPr>
          <w:rFonts w:ascii="Times New Roman"/>
          <w:b w:val="false"/>
          <w:i w:val="false"/>
          <w:color w:val="000000"/>
          <w:sz w:val="28"/>
        </w:rPr>
        <w:t>
      1) участие государственного партнера и частного партнера в проекте государственно-частного партнерства;</w:t>
      </w:r>
      <w:r>
        <w:br/>
      </w:r>
      <w:r>
        <w:rPr>
          <w:rFonts w:ascii="Times New Roman"/>
          <w:b w:val="false"/>
          <w:i w:val="false"/>
          <w:color w:val="000000"/>
          <w:sz w:val="28"/>
        </w:rPr>
        <w:t>
      2) среднесрочный или долгосрочный срок реализации проекта государственно-частного партнерства (от 3 до 30 лет в зависимости от особенностей проекта государственно-частного партнерства);</w:t>
      </w:r>
      <w:r>
        <w:br/>
      </w:r>
      <w:r>
        <w:rPr>
          <w:rFonts w:ascii="Times New Roman"/>
          <w:b w:val="false"/>
          <w:i w:val="false"/>
          <w:color w:val="000000"/>
          <w:sz w:val="28"/>
        </w:rPr>
        <w:t>
      3) отношения строятся на основе заключенного между сторонами договора государственно-частного партнерства;</w:t>
      </w:r>
      <w:r>
        <w:br/>
      </w:r>
      <w:r>
        <w:rPr>
          <w:rFonts w:ascii="Times New Roman"/>
          <w:b w:val="false"/>
          <w:i w:val="false"/>
          <w:color w:val="000000"/>
          <w:sz w:val="28"/>
        </w:rPr>
        <w:t>
      4) объединение ресурсов частного партнера и государственного партнера для достижения цели государственно-частного партнерства.</w:t>
      </w:r>
      <w:r>
        <w:br/>
      </w:r>
      <w:r>
        <w:rPr>
          <w:rFonts w:ascii="Times New Roman"/>
          <w:b w:val="false"/>
          <w:i w:val="false"/>
          <w:color w:val="000000"/>
          <w:sz w:val="28"/>
        </w:rPr>
        <w:t>
      Отношения между государством и определенным лицом, не отвечающие изложенным в данной статье признакам, не являются отношениями по государственно-частному партнерству.</w:t>
      </w:r>
    </w:p>
    <w:p>
      <w:pPr>
        <w:spacing w:after="0"/>
        <w:ind w:left="0"/>
        <w:jc w:val="both"/>
      </w:pPr>
      <w:r>
        <w:rPr>
          <w:rFonts w:ascii="Times New Roman"/>
          <w:b w:val="false"/>
          <w:i w:val="false"/>
          <w:color w:val="000000"/>
          <w:sz w:val="28"/>
        </w:rPr>
        <w:t>      </w:t>
      </w:r>
      <w:r>
        <w:rPr>
          <w:rFonts w:ascii="Times New Roman"/>
          <w:b/>
          <w:i w:val="false"/>
          <w:color w:val="000000"/>
          <w:sz w:val="28"/>
        </w:rPr>
        <w:t>Статья 5. Субъекты государственно-частного партнерства</w:t>
      </w:r>
    </w:p>
    <w:p>
      <w:pPr>
        <w:spacing w:after="0"/>
        <w:ind w:left="0"/>
        <w:jc w:val="both"/>
      </w:pPr>
      <w:r>
        <w:rPr>
          <w:rFonts w:ascii="Times New Roman"/>
          <w:b w:val="false"/>
          <w:i w:val="false"/>
          <w:color w:val="000000"/>
          <w:sz w:val="28"/>
        </w:rPr>
        <w:t>      1. Субъектами (сторонами) договора государственно-частного партнерства являются государственный партнер и частный партнер.</w:t>
      </w:r>
      <w:r>
        <w:br/>
      </w:r>
      <w:r>
        <w:rPr>
          <w:rFonts w:ascii="Times New Roman"/>
          <w:b w:val="false"/>
          <w:i w:val="false"/>
          <w:color w:val="000000"/>
          <w:sz w:val="28"/>
        </w:rPr>
        <w:t>
      В договоре государственно-частного партнерства субъектами могут выступать несколько государственных и частных партнеров.</w:t>
      </w:r>
      <w:r>
        <w:br/>
      </w:r>
      <w:r>
        <w:rPr>
          <w:rFonts w:ascii="Times New Roman"/>
          <w:b w:val="false"/>
          <w:i w:val="false"/>
          <w:color w:val="000000"/>
          <w:sz w:val="28"/>
        </w:rPr>
        <w:t>
      2. Помимо лиц, указанных в пункте 1 настоящей статьи, субъектами (сторонами) договора государственно-частного партнерства могут выступать:</w:t>
      </w:r>
      <w:r>
        <w:br/>
      </w:r>
      <w:r>
        <w:rPr>
          <w:rFonts w:ascii="Times New Roman"/>
          <w:b w:val="false"/>
          <w:i w:val="false"/>
          <w:color w:val="000000"/>
          <w:sz w:val="28"/>
        </w:rPr>
        <w:t>
      1) финансовые и другие организации, предоставляющие финансирование государственно-частного партнерства;</w:t>
      </w:r>
      <w:r>
        <w:br/>
      </w:r>
      <w:r>
        <w:rPr>
          <w:rFonts w:ascii="Times New Roman"/>
          <w:b w:val="false"/>
          <w:i w:val="false"/>
          <w:color w:val="000000"/>
          <w:sz w:val="28"/>
        </w:rPr>
        <w:t>
      2) организации, являющиеся оператором отрасли, в которой реализуется государственно-частное партнерство;</w:t>
      </w:r>
      <w:r>
        <w:br/>
      </w:r>
      <w:r>
        <w:rPr>
          <w:rFonts w:ascii="Times New Roman"/>
          <w:b w:val="false"/>
          <w:i w:val="false"/>
          <w:color w:val="000000"/>
          <w:sz w:val="28"/>
        </w:rPr>
        <w:t>
      3) лица, права и законные интересы которых затрагиваются в ходе реализации государственно-частного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6. Оператор проекта государственно-частного</w:t>
      </w:r>
      <w:r>
        <w:br/>
      </w:r>
      <w:r>
        <w:rPr>
          <w:rFonts w:ascii="Times New Roman"/>
          <w:b w:val="false"/>
          <w:i w:val="false"/>
          <w:color w:val="000000"/>
          <w:sz w:val="28"/>
        </w:rPr>
        <w:t>
                 </w:t>
      </w:r>
      <w:r>
        <w:rPr>
          <w:rFonts w:ascii="Times New Roman"/>
          <w:b/>
          <w:i w:val="false"/>
          <w:color w:val="000000"/>
          <w:sz w:val="28"/>
        </w:rPr>
        <w:t>партнерства</w:t>
      </w:r>
    </w:p>
    <w:p>
      <w:pPr>
        <w:spacing w:after="0"/>
        <w:ind w:left="0"/>
        <w:jc w:val="both"/>
      </w:pPr>
      <w:r>
        <w:rPr>
          <w:rFonts w:ascii="Times New Roman"/>
          <w:b w:val="false"/>
          <w:i w:val="false"/>
          <w:color w:val="000000"/>
          <w:sz w:val="28"/>
        </w:rPr>
        <w:t>      1. Частный партнер по согласованию с государственным партнером вправе назначить одного или нескольких операторов проекта государственно-частного партнерства, сведения о которых включаются в договор государственно-частного партнерства.</w:t>
      </w:r>
      <w:r>
        <w:br/>
      </w:r>
      <w:r>
        <w:rPr>
          <w:rFonts w:ascii="Times New Roman"/>
          <w:b w:val="false"/>
          <w:i w:val="false"/>
          <w:color w:val="000000"/>
          <w:sz w:val="28"/>
        </w:rPr>
        <w:t>
      2. Частный партнер несет ответственность за действия оператора проекта государственно-частного партнерства перед государственным партнером.</w:t>
      </w:r>
      <w:r>
        <w:br/>
      </w:r>
      <w:r>
        <w:rPr>
          <w:rFonts w:ascii="Times New Roman"/>
          <w:b w:val="false"/>
          <w:i w:val="false"/>
          <w:color w:val="000000"/>
          <w:sz w:val="28"/>
        </w:rPr>
        <w:t>
      3. При реализации институционального государственно-частного партнерства оператор проекта государственно-частного партнерства определяется компанией государственно-частного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7. Виды государственно-частного партнерства</w:t>
      </w:r>
    </w:p>
    <w:p>
      <w:pPr>
        <w:spacing w:after="0"/>
        <w:ind w:left="0"/>
        <w:jc w:val="both"/>
      </w:pPr>
      <w:r>
        <w:rPr>
          <w:rFonts w:ascii="Times New Roman"/>
          <w:b w:val="false"/>
          <w:i w:val="false"/>
          <w:color w:val="000000"/>
          <w:sz w:val="28"/>
        </w:rPr>
        <w:t>      1. Государственно-частное партнерство по способу осуществления подразделяется на институциональное и контрактное.</w:t>
      </w:r>
      <w:r>
        <w:br/>
      </w:r>
      <w:r>
        <w:rPr>
          <w:rFonts w:ascii="Times New Roman"/>
          <w:b w:val="false"/>
          <w:i w:val="false"/>
          <w:color w:val="000000"/>
          <w:sz w:val="28"/>
        </w:rPr>
        <w:t>
      2. Институциональное государственно-частное партнерство реализуется юридическими лицами с участием государственного и частного партнеров в уставном капитале. Деятельность таких лиц направлена на реализацию проекта государственно-частного партнерства в соответствии с договором государственно-частного партнерства.</w:t>
      </w:r>
      <w:r>
        <w:br/>
      </w:r>
      <w:r>
        <w:rPr>
          <w:rFonts w:ascii="Times New Roman"/>
          <w:b w:val="false"/>
          <w:i w:val="false"/>
          <w:color w:val="000000"/>
          <w:sz w:val="28"/>
        </w:rPr>
        <w:t>
      3. Контрактное государственно-частное партнерство реализуется посредством заключения договоров, соответствующих признакам государственно-частного партнерства, в том числе в следующих видах:</w:t>
      </w:r>
      <w:r>
        <w:br/>
      </w:r>
      <w:r>
        <w:rPr>
          <w:rFonts w:ascii="Times New Roman"/>
          <w:b w:val="false"/>
          <w:i w:val="false"/>
          <w:color w:val="000000"/>
          <w:sz w:val="28"/>
        </w:rPr>
        <w:t>
      1) концессия;</w:t>
      </w:r>
      <w:r>
        <w:br/>
      </w:r>
      <w:r>
        <w:rPr>
          <w:rFonts w:ascii="Times New Roman"/>
          <w:b w:val="false"/>
          <w:i w:val="false"/>
          <w:color w:val="000000"/>
          <w:sz w:val="28"/>
        </w:rPr>
        <w:t>
      2) доверительное управление государственным имуществом;</w:t>
      </w:r>
      <w:r>
        <w:br/>
      </w:r>
      <w:r>
        <w:rPr>
          <w:rFonts w:ascii="Times New Roman"/>
          <w:b w:val="false"/>
          <w:i w:val="false"/>
          <w:color w:val="000000"/>
          <w:sz w:val="28"/>
        </w:rPr>
        <w:t>
      3) аренда государственного имущества;</w:t>
      </w:r>
      <w:r>
        <w:br/>
      </w:r>
      <w:r>
        <w:rPr>
          <w:rFonts w:ascii="Times New Roman"/>
          <w:b w:val="false"/>
          <w:i w:val="false"/>
          <w:color w:val="000000"/>
          <w:sz w:val="28"/>
        </w:rPr>
        <w:t>
      4) лизинговые отношения;</w:t>
      </w:r>
      <w:r>
        <w:br/>
      </w:r>
      <w:r>
        <w:rPr>
          <w:rFonts w:ascii="Times New Roman"/>
          <w:b w:val="false"/>
          <w:i w:val="false"/>
          <w:color w:val="000000"/>
          <w:sz w:val="28"/>
        </w:rPr>
        <w:t>
      5) договоры, заключаемые на разработку технологии, изготовление опытного образца, опытно-промышленное испытание и мелкосерийное производство;</w:t>
      </w:r>
      <w:r>
        <w:br/>
      </w:r>
      <w:r>
        <w:rPr>
          <w:rFonts w:ascii="Times New Roman"/>
          <w:b w:val="false"/>
          <w:i w:val="false"/>
          <w:color w:val="000000"/>
          <w:sz w:val="28"/>
        </w:rPr>
        <w:t>
      6) контракты жизненного цикла;</w:t>
      </w:r>
      <w:r>
        <w:br/>
      </w:r>
      <w:r>
        <w:rPr>
          <w:rFonts w:ascii="Times New Roman"/>
          <w:b w:val="false"/>
          <w:i w:val="false"/>
          <w:color w:val="000000"/>
          <w:sz w:val="28"/>
        </w:rPr>
        <w:t>
      7) сервисные контракты;</w:t>
      </w:r>
      <w:r>
        <w:br/>
      </w:r>
      <w:r>
        <w:rPr>
          <w:rFonts w:ascii="Times New Roman"/>
          <w:b w:val="false"/>
          <w:i w:val="false"/>
          <w:color w:val="000000"/>
          <w:sz w:val="28"/>
        </w:rPr>
        <w:t>
      8) иные договоры, соответствующие признакам государственно-частного партнерства.</w:t>
      </w:r>
      <w:r>
        <w:br/>
      </w:r>
      <w:r>
        <w:rPr>
          <w:rFonts w:ascii="Times New Roman"/>
          <w:b w:val="false"/>
          <w:i w:val="false"/>
          <w:color w:val="000000"/>
          <w:sz w:val="28"/>
        </w:rPr>
        <w:t>
      Особенности реализации отдельных видов контрактного государственно-частного партнерства определяются законодательными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8. Сферы применения государственно-частного</w:t>
      </w:r>
      <w:r>
        <w:br/>
      </w:r>
      <w:r>
        <w:rPr>
          <w:rFonts w:ascii="Times New Roman"/>
          <w:b w:val="false"/>
          <w:i w:val="false"/>
          <w:color w:val="000000"/>
          <w:sz w:val="28"/>
        </w:rPr>
        <w:t>
                 </w:t>
      </w:r>
      <w:r>
        <w:rPr>
          <w:rFonts w:ascii="Times New Roman"/>
          <w:b/>
          <w:i w:val="false"/>
          <w:color w:val="000000"/>
          <w:sz w:val="28"/>
        </w:rPr>
        <w:t>партнерства</w:t>
      </w:r>
    </w:p>
    <w:p>
      <w:pPr>
        <w:spacing w:after="0"/>
        <w:ind w:left="0"/>
        <w:jc w:val="both"/>
      </w:pPr>
      <w:r>
        <w:rPr>
          <w:rFonts w:ascii="Times New Roman"/>
          <w:b w:val="false"/>
          <w:i w:val="false"/>
          <w:color w:val="000000"/>
          <w:sz w:val="28"/>
        </w:rPr>
        <w:t>      Государственно-частное партнерство может осуществляться во всех отраслях (сферах) экономики, за исключением объектов, которые не могут быть переданы для реализации проектов государственно-частного партнерства, перечень которых определяется Президентом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9. Республиканские и местные проекты</w:t>
      </w:r>
      <w:r>
        <w:br/>
      </w:r>
      <w:r>
        <w:rPr>
          <w:rFonts w:ascii="Times New Roman"/>
          <w:b w:val="false"/>
          <w:i w:val="false"/>
          <w:color w:val="000000"/>
          <w:sz w:val="28"/>
        </w:rPr>
        <w:t>
                 </w:t>
      </w:r>
      <w:r>
        <w:rPr>
          <w:rFonts w:ascii="Times New Roman"/>
          <w:b/>
          <w:i w:val="false"/>
          <w:color w:val="000000"/>
          <w:sz w:val="28"/>
        </w:rPr>
        <w:t>государственно-частного партнерства</w:t>
      </w:r>
    </w:p>
    <w:p>
      <w:pPr>
        <w:spacing w:after="0"/>
        <w:ind w:left="0"/>
        <w:jc w:val="both"/>
      </w:pPr>
      <w:r>
        <w:rPr>
          <w:rFonts w:ascii="Times New Roman"/>
          <w:b w:val="false"/>
          <w:i w:val="false"/>
          <w:color w:val="000000"/>
          <w:sz w:val="28"/>
        </w:rPr>
        <w:t>      1. Проекты государственно-частного партнерства подразделяются на республиканские и местные.</w:t>
      </w:r>
      <w:r>
        <w:br/>
      </w:r>
      <w:r>
        <w:rPr>
          <w:rFonts w:ascii="Times New Roman"/>
          <w:b w:val="false"/>
          <w:i w:val="false"/>
          <w:color w:val="000000"/>
          <w:sz w:val="28"/>
        </w:rPr>
        <w:t>
      2. Критериями определения республиканских и местных проектов государственно-частного партнерства являются:</w:t>
      </w:r>
      <w:r>
        <w:br/>
      </w:r>
      <w:r>
        <w:rPr>
          <w:rFonts w:ascii="Times New Roman"/>
          <w:b w:val="false"/>
          <w:i w:val="false"/>
          <w:color w:val="000000"/>
          <w:sz w:val="28"/>
        </w:rPr>
        <w:t>
      1) по виду собственности как республиканские или местные в зависимости от возникающего права собственности (республиканской или коммунальной) на имущество, полученное в результате реализации проектов государственно-частного партнерства;</w:t>
      </w:r>
      <w:r>
        <w:br/>
      </w:r>
      <w:r>
        <w:rPr>
          <w:rFonts w:ascii="Times New Roman"/>
          <w:b w:val="false"/>
          <w:i w:val="false"/>
          <w:color w:val="000000"/>
          <w:sz w:val="28"/>
        </w:rPr>
        <w:t>
      2) по получателям выгод как республиканские, если получателями выгод являются субъекты двух и более областей, города республиканского значения, столицы, и как местные, если получателями выгод являются субъекты одной области, города республиканского значения, столицы.</w:t>
      </w:r>
    </w:p>
    <w:p>
      <w:pPr>
        <w:spacing w:after="0"/>
        <w:ind w:left="0"/>
        <w:jc w:val="both"/>
      </w:pPr>
      <w:r>
        <w:rPr>
          <w:rFonts w:ascii="Times New Roman"/>
          <w:b w:val="false"/>
          <w:i w:val="false"/>
          <w:color w:val="000000"/>
          <w:sz w:val="28"/>
        </w:rPr>
        <w:t>      </w:t>
      </w:r>
      <w:r>
        <w:rPr>
          <w:rFonts w:ascii="Times New Roman"/>
          <w:b/>
          <w:i w:val="false"/>
          <w:color w:val="000000"/>
          <w:sz w:val="28"/>
        </w:rPr>
        <w:t>Статья 10. Реализация проекта государственно-частного</w:t>
      </w:r>
      <w:r>
        <w:br/>
      </w:r>
      <w:r>
        <w:rPr>
          <w:rFonts w:ascii="Times New Roman"/>
          <w:b w:val="false"/>
          <w:i w:val="false"/>
          <w:color w:val="000000"/>
          <w:sz w:val="28"/>
        </w:rPr>
        <w:t>
                  </w:t>
      </w:r>
      <w:r>
        <w:rPr>
          <w:rFonts w:ascii="Times New Roman"/>
          <w:b/>
          <w:i w:val="false"/>
          <w:color w:val="000000"/>
          <w:sz w:val="28"/>
        </w:rPr>
        <w:t>партнерства</w:t>
      </w:r>
    </w:p>
    <w:p>
      <w:pPr>
        <w:spacing w:after="0"/>
        <w:ind w:left="0"/>
        <w:jc w:val="both"/>
      </w:pPr>
      <w:r>
        <w:rPr>
          <w:rFonts w:ascii="Times New Roman"/>
          <w:b w:val="false"/>
          <w:i w:val="false"/>
          <w:color w:val="000000"/>
          <w:sz w:val="28"/>
        </w:rPr>
        <w:t>      1. Реализация проекта государственно-частного партнерства осуществляется через прохождение следующих последовательных стадий:</w:t>
      </w:r>
      <w:r>
        <w:br/>
      </w:r>
      <w:r>
        <w:rPr>
          <w:rFonts w:ascii="Times New Roman"/>
          <w:b w:val="false"/>
          <w:i w:val="false"/>
          <w:color w:val="000000"/>
          <w:sz w:val="28"/>
        </w:rPr>
        <w:t>
      1) разработка концепции проекта уполномоченным государственным органом соответствующей отрасли, местным исполнительным органом, субъектом частного предпринимательства, некоммерческой организацией;</w:t>
      </w:r>
      <w:r>
        <w:br/>
      </w:r>
      <w:r>
        <w:rPr>
          <w:rFonts w:ascii="Times New Roman"/>
          <w:b w:val="false"/>
          <w:i w:val="false"/>
          <w:color w:val="000000"/>
          <w:sz w:val="28"/>
        </w:rPr>
        <w:t>
      2) выбор частного партнера;</w:t>
      </w:r>
      <w:r>
        <w:br/>
      </w:r>
      <w:r>
        <w:rPr>
          <w:rFonts w:ascii="Times New Roman"/>
          <w:b w:val="false"/>
          <w:i w:val="false"/>
          <w:color w:val="000000"/>
          <w:sz w:val="28"/>
        </w:rPr>
        <w:t>
      3) заключение договора государственно-частного партнерства;</w:t>
      </w:r>
      <w:r>
        <w:br/>
      </w:r>
      <w:r>
        <w:rPr>
          <w:rFonts w:ascii="Times New Roman"/>
          <w:b w:val="false"/>
          <w:i w:val="false"/>
          <w:color w:val="000000"/>
          <w:sz w:val="28"/>
        </w:rPr>
        <w:t>
      4) выполнение сторонами условий договора государственно-частного партнерства;</w:t>
      </w:r>
      <w:r>
        <w:br/>
      </w:r>
      <w:r>
        <w:rPr>
          <w:rFonts w:ascii="Times New Roman"/>
          <w:b w:val="false"/>
          <w:i w:val="false"/>
          <w:color w:val="000000"/>
          <w:sz w:val="28"/>
        </w:rPr>
        <w:t>
      5) завершение проекта.</w:t>
      </w:r>
      <w:r>
        <w:br/>
      </w:r>
      <w:r>
        <w:rPr>
          <w:rFonts w:ascii="Times New Roman"/>
          <w:b w:val="false"/>
          <w:i w:val="false"/>
          <w:color w:val="000000"/>
          <w:sz w:val="28"/>
        </w:rPr>
        <w:t>
      2. Проект государственно-частного партнерства считается завершенным после окончания срока действия договора государственно-частного партнерства и выполнения сторонами всех взятых на себя обязательств.</w:t>
      </w:r>
    </w:p>
    <w:p>
      <w:pPr>
        <w:spacing w:after="0"/>
        <w:ind w:left="0"/>
        <w:jc w:val="both"/>
      </w:pPr>
      <w:r>
        <w:rPr>
          <w:rFonts w:ascii="Times New Roman"/>
          <w:b w:val="false"/>
          <w:i w:val="false"/>
          <w:color w:val="000000"/>
          <w:sz w:val="28"/>
        </w:rPr>
        <w:t>      </w:t>
      </w:r>
      <w:r>
        <w:rPr>
          <w:rFonts w:ascii="Times New Roman"/>
          <w:b/>
          <w:i w:val="false"/>
          <w:color w:val="000000"/>
          <w:sz w:val="28"/>
        </w:rPr>
        <w:t>Статья 11. Источники финансирования</w:t>
      </w:r>
      <w:r>
        <w:br/>
      </w:r>
      <w:r>
        <w:rPr>
          <w:rFonts w:ascii="Times New Roman"/>
          <w:b w:val="false"/>
          <w:i w:val="false"/>
          <w:color w:val="000000"/>
          <w:sz w:val="28"/>
        </w:rPr>
        <w:t>
                  </w:t>
      </w:r>
      <w:r>
        <w:rPr>
          <w:rFonts w:ascii="Times New Roman"/>
          <w:b/>
          <w:i w:val="false"/>
          <w:color w:val="000000"/>
          <w:sz w:val="28"/>
        </w:rPr>
        <w:t>государственно-частного партнерства, возмещения</w:t>
      </w:r>
      <w:r>
        <w:br/>
      </w:r>
      <w:r>
        <w:rPr>
          <w:rFonts w:ascii="Times New Roman"/>
          <w:b w:val="false"/>
          <w:i w:val="false"/>
          <w:color w:val="000000"/>
          <w:sz w:val="28"/>
        </w:rPr>
        <w:t>
                  </w:t>
      </w:r>
      <w:r>
        <w:rPr>
          <w:rFonts w:ascii="Times New Roman"/>
          <w:b/>
          <w:i w:val="false"/>
          <w:color w:val="000000"/>
          <w:sz w:val="28"/>
        </w:rPr>
        <w:t>затрат и получения доходов субъектов</w:t>
      </w:r>
      <w:r>
        <w:br/>
      </w:r>
      <w:r>
        <w:rPr>
          <w:rFonts w:ascii="Times New Roman"/>
          <w:b w:val="false"/>
          <w:i w:val="false"/>
          <w:color w:val="000000"/>
          <w:sz w:val="28"/>
        </w:rPr>
        <w:t>
                  </w:t>
      </w:r>
      <w:r>
        <w:rPr>
          <w:rFonts w:ascii="Times New Roman"/>
          <w:b/>
          <w:i w:val="false"/>
          <w:color w:val="000000"/>
          <w:sz w:val="28"/>
        </w:rPr>
        <w:t>государственно-частного партнерства или</w:t>
      </w:r>
      <w:r>
        <w:br/>
      </w:r>
      <w:r>
        <w:rPr>
          <w:rFonts w:ascii="Times New Roman"/>
          <w:b w:val="false"/>
          <w:i w:val="false"/>
          <w:color w:val="000000"/>
          <w:sz w:val="28"/>
        </w:rPr>
        <w:t>
                  </w:t>
      </w:r>
      <w:r>
        <w:rPr>
          <w:rFonts w:ascii="Times New Roman"/>
          <w:b/>
          <w:i w:val="false"/>
          <w:color w:val="000000"/>
          <w:sz w:val="28"/>
        </w:rPr>
        <w:t>компании государственно-частного партнерства</w:t>
      </w:r>
    </w:p>
    <w:p>
      <w:pPr>
        <w:spacing w:after="0"/>
        <w:ind w:left="0"/>
        <w:jc w:val="both"/>
      </w:pPr>
      <w:r>
        <w:rPr>
          <w:rFonts w:ascii="Times New Roman"/>
          <w:b w:val="false"/>
          <w:i w:val="false"/>
          <w:color w:val="000000"/>
          <w:sz w:val="28"/>
        </w:rPr>
        <w:t>      1. Финансирование государственно-частного партнерства может осуществляться за счет:</w:t>
      </w:r>
      <w:r>
        <w:br/>
      </w:r>
      <w:r>
        <w:rPr>
          <w:rFonts w:ascii="Times New Roman"/>
          <w:b w:val="false"/>
          <w:i w:val="false"/>
          <w:color w:val="000000"/>
          <w:sz w:val="28"/>
        </w:rPr>
        <w:t>
      1) собственных финансовых ресурсов частного партнера;</w:t>
      </w:r>
      <w:r>
        <w:br/>
      </w:r>
      <w:r>
        <w:rPr>
          <w:rFonts w:ascii="Times New Roman"/>
          <w:b w:val="false"/>
          <w:i w:val="false"/>
          <w:color w:val="000000"/>
          <w:sz w:val="28"/>
        </w:rPr>
        <w:t>
      2) финансовых ресурсов, заимствованных в установленном законодательством порядке;</w:t>
      </w:r>
      <w:r>
        <w:br/>
      </w:r>
      <w:r>
        <w:rPr>
          <w:rFonts w:ascii="Times New Roman"/>
          <w:b w:val="false"/>
          <w:i w:val="false"/>
          <w:color w:val="000000"/>
          <w:sz w:val="28"/>
        </w:rPr>
        <w:t>
      3) средств государственного бюджета;</w:t>
      </w:r>
      <w:r>
        <w:br/>
      </w:r>
      <w:r>
        <w:rPr>
          <w:rFonts w:ascii="Times New Roman"/>
          <w:b w:val="false"/>
          <w:i w:val="false"/>
          <w:color w:val="000000"/>
          <w:sz w:val="28"/>
        </w:rPr>
        <w:t>
      4) средств национальных институтов развития;</w:t>
      </w:r>
      <w:r>
        <w:br/>
      </w:r>
      <w:r>
        <w:rPr>
          <w:rFonts w:ascii="Times New Roman"/>
          <w:b w:val="false"/>
          <w:i w:val="false"/>
          <w:color w:val="000000"/>
          <w:sz w:val="28"/>
        </w:rPr>
        <w:t>
      5) средств юридических лиц, пятьдесят и более процентов долей участия в уставном капитале которых принадлежит государству.</w:t>
      </w:r>
      <w:r>
        <w:br/>
      </w:r>
      <w:r>
        <w:rPr>
          <w:rFonts w:ascii="Times New Roman"/>
          <w:b w:val="false"/>
          <w:i w:val="false"/>
          <w:color w:val="000000"/>
          <w:sz w:val="28"/>
        </w:rPr>
        <w:t>
      2. Источниками возмещения затрат и получения доходов субъектов государственно-частного партнерства или компании государственно-частного партнерства являются:</w:t>
      </w:r>
      <w:r>
        <w:br/>
      </w:r>
      <w:r>
        <w:rPr>
          <w:rFonts w:ascii="Times New Roman"/>
          <w:b w:val="false"/>
          <w:i w:val="false"/>
          <w:color w:val="000000"/>
          <w:sz w:val="28"/>
        </w:rPr>
        <w:t>
      1) реализация произведенных товаров (работ, услуг) в процессе эксплуатации объекта государственно-частного партнерства;</w:t>
      </w:r>
      <w:r>
        <w:br/>
      </w:r>
      <w:r>
        <w:rPr>
          <w:rFonts w:ascii="Times New Roman"/>
          <w:b w:val="false"/>
          <w:i w:val="false"/>
          <w:color w:val="000000"/>
          <w:sz w:val="28"/>
        </w:rPr>
        <w:t>
      2) субсидии от государства в случаях, установленных законодательством Республики Казахстан;</w:t>
      </w:r>
      <w:r>
        <w:br/>
      </w:r>
      <w:r>
        <w:rPr>
          <w:rFonts w:ascii="Times New Roman"/>
          <w:b w:val="false"/>
          <w:i w:val="false"/>
          <w:color w:val="000000"/>
          <w:sz w:val="28"/>
        </w:rPr>
        <w:t>
      3) компенсация инвестиционных затрат по проекту государственно-частного партнерства;</w:t>
      </w:r>
      <w:r>
        <w:br/>
      </w:r>
      <w:r>
        <w:rPr>
          <w:rFonts w:ascii="Times New Roman"/>
          <w:b w:val="false"/>
          <w:i w:val="false"/>
          <w:color w:val="000000"/>
          <w:sz w:val="28"/>
        </w:rPr>
        <w:t>
      4) компенсация операционных затрат по проекту государственно-частного партнерства;</w:t>
      </w:r>
      <w:r>
        <w:br/>
      </w:r>
      <w:r>
        <w:rPr>
          <w:rFonts w:ascii="Times New Roman"/>
          <w:b w:val="false"/>
          <w:i w:val="false"/>
          <w:color w:val="000000"/>
          <w:sz w:val="28"/>
        </w:rPr>
        <w:t>
      5) вознаграждение за осуществление управления объектом государственно-частного партнерства, находящимся в государственной собственности, а также арендная плата за пользование объектом государственно-частного партнерства;</w:t>
      </w:r>
      <w:r>
        <w:br/>
      </w:r>
      <w:r>
        <w:rPr>
          <w:rFonts w:ascii="Times New Roman"/>
          <w:b w:val="false"/>
          <w:i w:val="false"/>
          <w:color w:val="000000"/>
          <w:sz w:val="28"/>
        </w:rPr>
        <w:t>
      6) плата за доступность объекта государственно-частного партнерства.</w:t>
      </w:r>
      <w:r>
        <w:br/>
      </w:r>
      <w:r>
        <w:rPr>
          <w:rFonts w:ascii="Times New Roman"/>
          <w:b w:val="false"/>
          <w:i w:val="false"/>
          <w:color w:val="000000"/>
          <w:sz w:val="28"/>
        </w:rPr>
        <w:t>
      3. Финансирование государственно-частного партнерства с использованием проектного финансирования осуществляется в соответствии с законодательством о проектном финансировании с учетом положений настоящего Закона.</w:t>
      </w:r>
      <w:r>
        <w:br/>
      </w:r>
      <w:r>
        <w:rPr>
          <w:rFonts w:ascii="Times New Roman"/>
          <w:b w:val="false"/>
          <w:i w:val="false"/>
          <w:color w:val="000000"/>
          <w:sz w:val="28"/>
        </w:rPr>
        <w:t>
      4. Порядок возмещения затрат субъектам государственно-частного партнерства или компании государственно-частного партнерства определяется бюджетным законодательством.</w:t>
      </w:r>
    </w:p>
    <w:p>
      <w:pPr>
        <w:spacing w:after="0"/>
        <w:ind w:left="0"/>
        <w:jc w:val="both"/>
      </w:pPr>
      <w:r>
        <w:rPr>
          <w:rFonts w:ascii="Times New Roman"/>
          <w:b w:val="false"/>
          <w:i w:val="false"/>
          <w:color w:val="000000"/>
          <w:sz w:val="28"/>
        </w:rPr>
        <w:t>      </w:t>
      </w:r>
      <w:r>
        <w:rPr>
          <w:rFonts w:ascii="Times New Roman"/>
          <w:b/>
          <w:i w:val="false"/>
          <w:color w:val="000000"/>
          <w:sz w:val="28"/>
        </w:rPr>
        <w:t>Статья 12. Правовой режим имущества, используемого при</w:t>
      </w:r>
      <w:r>
        <w:br/>
      </w:r>
      <w:r>
        <w:rPr>
          <w:rFonts w:ascii="Times New Roman"/>
          <w:b w:val="false"/>
          <w:i w:val="false"/>
          <w:color w:val="000000"/>
          <w:sz w:val="28"/>
        </w:rPr>
        <w:t>
                  </w:t>
      </w:r>
      <w:r>
        <w:rPr>
          <w:rFonts w:ascii="Times New Roman"/>
          <w:b/>
          <w:i w:val="false"/>
          <w:color w:val="000000"/>
          <w:sz w:val="28"/>
        </w:rPr>
        <w:t>реализации проекта государственно-частного</w:t>
      </w:r>
      <w:r>
        <w:br/>
      </w:r>
      <w:r>
        <w:rPr>
          <w:rFonts w:ascii="Times New Roman"/>
          <w:b w:val="false"/>
          <w:i w:val="false"/>
          <w:color w:val="000000"/>
          <w:sz w:val="28"/>
        </w:rPr>
        <w:t>
                  </w:t>
      </w:r>
      <w:r>
        <w:rPr>
          <w:rFonts w:ascii="Times New Roman"/>
          <w:b/>
          <w:i w:val="false"/>
          <w:color w:val="000000"/>
          <w:sz w:val="28"/>
        </w:rPr>
        <w:t>партнерства</w:t>
      </w:r>
    </w:p>
    <w:p>
      <w:pPr>
        <w:spacing w:after="0"/>
        <w:ind w:left="0"/>
        <w:jc w:val="both"/>
      </w:pPr>
      <w:r>
        <w:rPr>
          <w:rFonts w:ascii="Times New Roman"/>
          <w:b w:val="false"/>
          <w:i w:val="false"/>
          <w:color w:val="000000"/>
          <w:sz w:val="28"/>
        </w:rPr>
        <w:t>      1. Использование сторонами предоставленного им для реализации проекта государственно-частного партнерства имущества осуществляется в соответствии с законодательством Республики Казахстан и договором государственно-частного партнерства только для достижения целей, предусмотренных в договоре государственно-частного партнерства, если иное не предусмотрено настоящим Законом или договором государственно-частного партнерства.</w:t>
      </w:r>
      <w:r>
        <w:br/>
      </w:r>
      <w:r>
        <w:rPr>
          <w:rFonts w:ascii="Times New Roman"/>
          <w:b w:val="false"/>
          <w:i w:val="false"/>
          <w:color w:val="000000"/>
          <w:sz w:val="28"/>
        </w:rPr>
        <w:t>
      2. Стороны договора государственно-частного партнерства вправе передавать с согласия другой стороны в порядке, установленном законодательством Республики Казахстан и (или) договором государственно-частного партнерства, объект государственно-частного партнерства и иное связанное с ним имущество в пользование третьим лицам на срок, не превышающий срока использования (эксплуатации) указанного объекта по договору государственно-частного партнерства, при условии соблюдения третьими лицами обязательств передающей стороны по договору государственно-частного партнерства. Передающая сторона договора государственно-частного партнерства несет ответственность за действия третьих лиц как за свои собственные.</w:t>
      </w:r>
      <w:r>
        <w:br/>
      </w:r>
      <w:r>
        <w:rPr>
          <w:rFonts w:ascii="Times New Roman"/>
          <w:b w:val="false"/>
          <w:i w:val="false"/>
          <w:color w:val="000000"/>
          <w:sz w:val="28"/>
        </w:rPr>
        <w:t>
      3. В случаях, когда объект государственно-частного партнерства и иное имущество, переданное государственным партнером частному партнеру по договору государственно-частного партнерства, подлежат передаче на баланс частного партнера, то эти объекты обосабливаются от имущества частного партнера и отражаются в отдельном учете, осуществляемом в связи с исполнением обязательств по договору государственно-частного партнерства.</w:t>
      </w:r>
      <w:r>
        <w:br/>
      </w:r>
      <w:r>
        <w:rPr>
          <w:rFonts w:ascii="Times New Roman"/>
          <w:b w:val="false"/>
          <w:i w:val="false"/>
          <w:color w:val="000000"/>
          <w:sz w:val="28"/>
        </w:rPr>
        <w:t>
      Бухгалтерский учет по договорам государственно-частного партнерства осуществляется в соответствии с бюджетным законодательством Республики Казахстан и законодательством Республики Казахстан о бухгалтерском учете и финансовой отчетности.</w:t>
      </w:r>
      <w:r>
        <w:br/>
      </w:r>
      <w:r>
        <w:rPr>
          <w:rFonts w:ascii="Times New Roman"/>
          <w:b w:val="false"/>
          <w:i w:val="false"/>
          <w:color w:val="000000"/>
          <w:sz w:val="28"/>
        </w:rPr>
        <w:t>
      4. По договорам государственно-частного партнерства, предусматривающим осуществление выплат из государственного бюджета на финансирование создания объекта государственно-частного партнерства, указанный объект подлежит передаче в государственную собственность в соответствии с условиями договора государственно-частного партнерства.</w:t>
      </w:r>
      <w:r>
        <w:br/>
      </w:r>
      <w:r>
        <w:rPr>
          <w:rFonts w:ascii="Times New Roman"/>
          <w:b w:val="false"/>
          <w:i w:val="false"/>
          <w:color w:val="000000"/>
          <w:sz w:val="28"/>
        </w:rPr>
        <w:t>
      5. Не допускается передача в залог объекта государственно-частного партнерства, подлежащего передаче в государственную собственность в соответствии с условиями договора государственно-частного партнерства.</w:t>
      </w:r>
      <w:r>
        <w:br/>
      </w:r>
      <w:r>
        <w:rPr>
          <w:rFonts w:ascii="Times New Roman"/>
          <w:b w:val="false"/>
          <w:i w:val="false"/>
          <w:color w:val="000000"/>
          <w:sz w:val="28"/>
        </w:rPr>
        <w:t>
      6. Залог ожидаемых денежных платежей по проекту государственно-частного партнерства может осуществляться только для реализации проекта государственно-частного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13. Основные положения и принципы эксплуатации</w:t>
      </w:r>
      <w:r>
        <w:br/>
      </w:r>
      <w:r>
        <w:rPr>
          <w:rFonts w:ascii="Times New Roman"/>
          <w:b w:val="false"/>
          <w:i w:val="false"/>
          <w:color w:val="000000"/>
          <w:sz w:val="28"/>
        </w:rPr>
        <w:t>
                  </w:t>
      </w:r>
      <w:r>
        <w:rPr>
          <w:rFonts w:ascii="Times New Roman"/>
          <w:b/>
          <w:i w:val="false"/>
          <w:color w:val="000000"/>
          <w:sz w:val="28"/>
        </w:rPr>
        <w:t>объекта государственно-частного партнерства</w:t>
      </w:r>
    </w:p>
    <w:p>
      <w:pPr>
        <w:spacing w:after="0"/>
        <w:ind w:left="0"/>
        <w:jc w:val="both"/>
      </w:pPr>
      <w:r>
        <w:rPr>
          <w:rFonts w:ascii="Times New Roman"/>
          <w:b w:val="false"/>
          <w:i w:val="false"/>
          <w:color w:val="000000"/>
          <w:sz w:val="28"/>
        </w:rPr>
        <w:t>      1. Частный партнер и другие лица, участвующие в реализации проекта государственно-частного партнерства, обязаны соблюдать следующие принципы эксплуатации объекта государственно-частного партнерства в объеме, не противоречащем проекту государственно-частного партнерства:</w:t>
      </w:r>
      <w:r>
        <w:br/>
      </w:r>
      <w:r>
        <w:rPr>
          <w:rFonts w:ascii="Times New Roman"/>
          <w:b w:val="false"/>
          <w:i w:val="false"/>
          <w:color w:val="000000"/>
          <w:sz w:val="28"/>
        </w:rPr>
        <w:t>
      1) приспособление параметров оказания услуг, выполнения работ и предоставления товаров с целью удовлетворения спроса на данные услуги, работы или товары;</w:t>
      </w:r>
      <w:r>
        <w:br/>
      </w:r>
      <w:r>
        <w:rPr>
          <w:rFonts w:ascii="Times New Roman"/>
          <w:b w:val="false"/>
          <w:i w:val="false"/>
          <w:color w:val="000000"/>
          <w:sz w:val="28"/>
        </w:rPr>
        <w:t>
      2) обеспечение непрерывности предоставления услуг, выполнения работ, предоставления товаров.</w:t>
      </w:r>
      <w:r>
        <w:br/>
      </w:r>
      <w:r>
        <w:rPr>
          <w:rFonts w:ascii="Times New Roman"/>
          <w:b w:val="false"/>
          <w:i w:val="false"/>
          <w:color w:val="000000"/>
          <w:sz w:val="28"/>
        </w:rPr>
        <w:t>
      2. Частный партнер вводит по согласованию с государственным партнером или уполномоченным органом Республики Казахстан правила, регулирующие эксплуатацию объекта государственно-частного партнерства, и обеспечивает их соблюдение.</w:t>
      </w:r>
      <w:r>
        <w:br/>
      </w:r>
      <w:r>
        <w:rPr>
          <w:rFonts w:ascii="Times New Roman"/>
          <w:b w:val="false"/>
          <w:i w:val="false"/>
          <w:color w:val="000000"/>
          <w:sz w:val="28"/>
        </w:rPr>
        <w:t>
      3. Частный партнер не вправе оказывать предпочтение одному лицу перед другим в отношении оказания услуг, выполнения работ или предоставления товаров, кроме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14. Распределение рисков между государственным и</w:t>
      </w:r>
      <w:r>
        <w:br/>
      </w:r>
      <w:r>
        <w:rPr>
          <w:rFonts w:ascii="Times New Roman"/>
          <w:b w:val="false"/>
          <w:i w:val="false"/>
          <w:color w:val="000000"/>
          <w:sz w:val="28"/>
        </w:rPr>
        <w:t>
                  </w:t>
      </w:r>
      <w:r>
        <w:rPr>
          <w:rFonts w:ascii="Times New Roman"/>
          <w:b/>
          <w:i w:val="false"/>
          <w:color w:val="000000"/>
          <w:sz w:val="28"/>
        </w:rPr>
        <w:t>частным партнерами</w:t>
      </w:r>
    </w:p>
    <w:p>
      <w:pPr>
        <w:spacing w:after="0"/>
        <w:ind w:left="0"/>
        <w:jc w:val="both"/>
      </w:pPr>
      <w:r>
        <w:rPr>
          <w:rFonts w:ascii="Times New Roman"/>
          <w:b w:val="false"/>
          <w:i w:val="false"/>
          <w:color w:val="000000"/>
          <w:sz w:val="28"/>
        </w:rPr>
        <w:t>      1. Перечень рисков, возникающих на различных этапах государственно-частного партнерства, определяется центральным уполномоченным органом по государственному планированию.</w:t>
      </w:r>
      <w:r>
        <w:br/>
      </w:r>
      <w:r>
        <w:rPr>
          <w:rFonts w:ascii="Times New Roman"/>
          <w:b w:val="false"/>
          <w:i w:val="false"/>
          <w:color w:val="000000"/>
          <w:sz w:val="28"/>
        </w:rPr>
        <w:t>
      2. Распределение рисков между государственным и частным партнерами, а также необходимые меры по снижению вероятности их возникновения и устранению неблагожелательных последствий наступивших рисков закрепляются в договоре государственно-частного партнерства.</w:t>
      </w:r>
      <w:r>
        <w:br/>
      </w:r>
      <w:r>
        <w:rPr>
          <w:rFonts w:ascii="Times New Roman"/>
          <w:b w:val="false"/>
          <w:i w:val="false"/>
          <w:color w:val="000000"/>
          <w:sz w:val="28"/>
        </w:rPr>
        <w:t>
      3. Распределение рисков по проекту в договоре государственно-частного партнерства (управление рисками) осуществляется с учетом особенностей проекта, при условии возложения рисков на ту сторону, которая может наилучшим образом управлять ими с минимальными затратами.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15. Перечень проектов государственно-частного</w:t>
      </w:r>
      <w:r>
        <w:br/>
      </w:r>
      <w:r>
        <w:rPr>
          <w:rFonts w:ascii="Times New Roman"/>
          <w:b w:val="false"/>
          <w:i w:val="false"/>
          <w:color w:val="000000"/>
          <w:sz w:val="28"/>
        </w:rPr>
        <w:t>
                  </w:t>
      </w:r>
      <w:r>
        <w:rPr>
          <w:rFonts w:ascii="Times New Roman"/>
          <w:b/>
          <w:i w:val="false"/>
          <w:color w:val="000000"/>
          <w:sz w:val="28"/>
        </w:rPr>
        <w:t>партнерства</w:t>
      </w:r>
    </w:p>
    <w:p>
      <w:pPr>
        <w:spacing w:after="0"/>
        <w:ind w:left="0"/>
        <w:jc w:val="both"/>
      </w:pPr>
      <w:r>
        <w:rPr>
          <w:rFonts w:ascii="Times New Roman"/>
          <w:b w:val="false"/>
          <w:i w:val="false"/>
          <w:color w:val="000000"/>
          <w:sz w:val="28"/>
        </w:rPr>
        <w:t>      1. Перечень проектов государственно-частного партнерства, планируемых к реализации, является подтверждением намерения государства реализовать проект с использованием механизмов государственно-частного партнерства, направлен на широкое информирование всех заинтересованных лиц и постоянно размещается на интернет-ресурсе центра развития государственно-частного партнерства.</w:t>
      </w:r>
      <w:r>
        <w:br/>
      </w:r>
      <w:r>
        <w:rPr>
          <w:rFonts w:ascii="Times New Roman"/>
          <w:b w:val="false"/>
          <w:i w:val="false"/>
          <w:color w:val="000000"/>
          <w:sz w:val="28"/>
        </w:rPr>
        <w:t>
      2. Перечень проектов государственно-частного партнерства, планируемых к реализации, формируется и утверждается центральным уполномоченным органом по государственному планированию либо местным представительным органом в соответствии с Правилами планирования и реализации проектов государственно-частного партнерства, утверждаемыми центральным уполномоченным органом по государственному планированию.</w:t>
      </w:r>
    </w:p>
    <w:p>
      <w:pPr>
        <w:spacing w:after="0"/>
        <w:ind w:left="0"/>
        <w:jc w:val="left"/>
      </w:pPr>
      <w:r>
        <w:rPr>
          <w:rFonts w:ascii="Times New Roman"/>
          <w:b/>
          <w:i w:val="false"/>
          <w:color w:val="000000"/>
        </w:rPr>
        <w:t xml:space="preserve"> Глава 2. Гарантии прав и законных интересов субъектов</w:t>
      </w:r>
      <w:r>
        <w:br/>
      </w:r>
      <w:r>
        <w:rPr>
          <w:rFonts w:ascii="Times New Roman"/>
          <w:b/>
          <w:i w:val="false"/>
          <w:color w:val="000000"/>
        </w:rPr>
        <w:t>
государственно-частного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16. Гарантия прав частных партнеров</w:t>
      </w:r>
    </w:p>
    <w:p>
      <w:pPr>
        <w:spacing w:after="0"/>
        <w:ind w:left="0"/>
        <w:jc w:val="both"/>
      </w:pPr>
      <w:r>
        <w:rPr>
          <w:rFonts w:ascii="Times New Roman"/>
          <w:b w:val="false"/>
          <w:i w:val="false"/>
          <w:color w:val="000000"/>
          <w:sz w:val="28"/>
        </w:rPr>
        <w:t>      1. Частному партнеру гарантируются права, предусмотренные законодательством Республики Казахстан, правовой режим деятельности, исключающий применение мер дискриминационного характера, препятствующих свободно распоряжаться инвестициями, продукцией и доходами, полученными в результате осуществления деятельности, предусмотренной договором государственно-частного партнерства.</w:t>
      </w:r>
      <w:r>
        <w:br/>
      </w:r>
      <w:r>
        <w:rPr>
          <w:rFonts w:ascii="Times New Roman"/>
          <w:b w:val="false"/>
          <w:i w:val="false"/>
          <w:color w:val="000000"/>
          <w:sz w:val="28"/>
        </w:rPr>
        <w:t>
      2. Частному партнеру предоставляется полная и безусловная защита прав и законных интересов, которая гарантируется Конституцией Республики Казахстан, настоящим Законом и иными нормативными правовыми актами Республики Казахстан, а также международными договорами.</w:t>
      </w:r>
      <w:r>
        <w:br/>
      </w:r>
      <w:r>
        <w:rPr>
          <w:rFonts w:ascii="Times New Roman"/>
          <w:b w:val="false"/>
          <w:i w:val="false"/>
          <w:color w:val="000000"/>
          <w:sz w:val="28"/>
        </w:rPr>
        <w:t>
      3. Частный партнер имеет право на изменение условий договора государственно-частного партнерства в целях обеспечения своих имущественных интересов, существовавших на день подписания или последующего изменения договора, в случае наступления следующих обстоятельств:</w:t>
      </w:r>
      <w:r>
        <w:br/>
      </w:r>
      <w:r>
        <w:rPr>
          <w:rFonts w:ascii="Times New Roman"/>
          <w:b w:val="false"/>
          <w:i w:val="false"/>
          <w:color w:val="000000"/>
          <w:sz w:val="28"/>
        </w:rPr>
        <w:t>
      1) неисполнение или ненадлежащее исполнение какого-либо обязательства государственного партнера по договору государственно-частного партнерства;</w:t>
      </w:r>
      <w:r>
        <w:br/>
      </w:r>
      <w:r>
        <w:rPr>
          <w:rFonts w:ascii="Times New Roman"/>
          <w:b w:val="false"/>
          <w:i w:val="false"/>
          <w:color w:val="000000"/>
          <w:sz w:val="28"/>
        </w:rPr>
        <w:t>
      2) принятие решения или совершение действий каким-либо государственным органом Республики Казахстан, препятствующих исполнению частным партнером своих обязательств по договору государственно-частного партнерства, включая необоснованное вмешательство в хозяйственную деятельность частного партнера;</w:t>
      </w:r>
      <w:r>
        <w:br/>
      </w:r>
      <w:r>
        <w:rPr>
          <w:rFonts w:ascii="Times New Roman"/>
          <w:b w:val="false"/>
          <w:i w:val="false"/>
          <w:color w:val="000000"/>
          <w:sz w:val="28"/>
        </w:rPr>
        <w:t>
      3) прочие обстоятельства, предусмотренные договором государственно-частного партнерства.</w:t>
      </w:r>
      <w:r>
        <w:br/>
      </w:r>
      <w:r>
        <w:rPr>
          <w:rFonts w:ascii="Times New Roman"/>
          <w:b w:val="false"/>
          <w:i w:val="false"/>
          <w:color w:val="000000"/>
          <w:sz w:val="28"/>
        </w:rPr>
        <w:t>
      4. Частный партнер имеет право требовать возмещения затрат, понесенных на создание (реконструкцию) объекта государственно-частного партнерства, в случаях досрочного расторжения договора государственно-частного партнерства.</w:t>
      </w:r>
      <w:r>
        <w:br/>
      </w:r>
      <w:r>
        <w:rPr>
          <w:rFonts w:ascii="Times New Roman"/>
          <w:b w:val="false"/>
          <w:i w:val="false"/>
          <w:color w:val="000000"/>
          <w:sz w:val="28"/>
        </w:rPr>
        <w:t>
      5. Государственные органы и их должностные лица не имеют права вмешиваться в деятельность частных партнеров, связанную с выполнением договоров государственно-частного партнерства, кроме случаев, предусмотренных законодательством Республики Казахстан.</w:t>
      </w:r>
      <w:r>
        <w:br/>
      </w:r>
      <w:r>
        <w:rPr>
          <w:rFonts w:ascii="Times New Roman"/>
          <w:b w:val="false"/>
          <w:i w:val="false"/>
          <w:color w:val="000000"/>
          <w:sz w:val="28"/>
        </w:rPr>
        <w:t>
      6. Частные партнеры вправе по своему усмотрению использовать чистый доход, полученный от своей деятельности, после уплаты налогов и других обязательных платежей в бюджет в соответствии с законодательством Республики Казахстан.</w:t>
      </w:r>
      <w:r>
        <w:br/>
      </w:r>
      <w:r>
        <w:rPr>
          <w:rFonts w:ascii="Times New Roman"/>
          <w:b w:val="false"/>
          <w:i w:val="false"/>
          <w:color w:val="000000"/>
          <w:sz w:val="28"/>
        </w:rPr>
        <w:t>
      7. Принудительное изъятие имущества частного партнера (национализация, реквизиция) для государственных нужд допускается в исключительных случаях, предусмотренных законодательными актами Республики Казахстан.</w:t>
      </w:r>
      <w:r>
        <w:br/>
      </w:r>
      <w:r>
        <w:rPr>
          <w:rFonts w:ascii="Times New Roman"/>
          <w:b w:val="false"/>
          <w:i w:val="false"/>
          <w:color w:val="000000"/>
          <w:sz w:val="28"/>
        </w:rPr>
        <w:t>
      8. Гарантии, предоставляемые частному партнеру в соответствии с настоящей статьей, а также подпунктами 2) и 6) статьи 32 настоящего Закона, реализуются в соответствии с требованиями законодательства Республики Казахстан и положениями договора государственно-частного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17. Гарантии прав государственных партнеров</w:t>
      </w:r>
    </w:p>
    <w:p>
      <w:pPr>
        <w:spacing w:after="0"/>
        <w:ind w:left="0"/>
        <w:jc w:val="both"/>
      </w:pPr>
      <w:r>
        <w:rPr>
          <w:rFonts w:ascii="Times New Roman"/>
          <w:b w:val="false"/>
          <w:i w:val="false"/>
          <w:color w:val="000000"/>
          <w:sz w:val="28"/>
        </w:rPr>
        <w:t>      1. Государственному партнеру гарантируется защита его прав и законных интересов при участии в государственно-частном партнерстве:</w:t>
      </w:r>
      <w:r>
        <w:br/>
      </w:r>
      <w:r>
        <w:rPr>
          <w:rFonts w:ascii="Times New Roman"/>
          <w:b w:val="false"/>
          <w:i w:val="false"/>
          <w:color w:val="000000"/>
          <w:sz w:val="28"/>
        </w:rPr>
        <w:t>
      1) возможность осуществления контроля за ходом реализации проекта государственно-частного партнерства, в том числе за исполнением обязательств по соблюдению сроков создания инфраструктуры, осуществлению инвестиций в ее создание, техническое обслуживание и эксплуатацию инфраструктуры в соответствии с целями, установленными договором государственно-частного партнерства;</w:t>
      </w:r>
      <w:r>
        <w:br/>
      </w:r>
      <w:r>
        <w:rPr>
          <w:rFonts w:ascii="Times New Roman"/>
          <w:b w:val="false"/>
          <w:i w:val="false"/>
          <w:color w:val="000000"/>
          <w:sz w:val="28"/>
        </w:rPr>
        <w:t>
      2) беспрепятственный доступ к объекту государственно-частного партнерства, а также документации, относящейся к осуществлению деятельности в рамках проекта государственно-частного партнерства;</w:t>
      </w:r>
      <w:r>
        <w:br/>
      </w:r>
      <w:r>
        <w:rPr>
          <w:rFonts w:ascii="Times New Roman"/>
          <w:b w:val="false"/>
          <w:i w:val="false"/>
          <w:color w:val="000000"/>
          <w:sz w:val="28"/>
        </w:rPr>
        <w:t>
      3) право участия в органах управления компании государственно-частного партнерства должностных лиц государственных органов, выступающих организаторами конкурса по выбору частного партнера, в соответствии с законодательством Республики Казахстан;</w:t>
      </w:r>
      <w:r>
        <w:br/>
      </w:r>
      <w:r>
        <w:rPr>
          <w:rFonts w:ascii="Times New Roman"/>
          <w:b w:val="false"/>
          <w:i w:val="false"/>
          <w:color w:val="000000"/>
          <w:sz w:val="28"/>
        </w:rPr>
        <w:t>
      4) право требовать устранения нарушений интересов государства, допущенных частным партнером при реализации проекта государственно-частного партнерства.</w:t>
      </w:r>
      <w:r>
        <w:br/>
      </w:r>
      <w:r>
        <w:rPr>
          <w:rFonts w:ascii="Times New Roman"/>
          <w:b w:val="false"/>
          <w:i w:val="false"/>
          <w:color w:val="000000"/>
          <w:sz w:val="28"/>
        </w:rPr>
        <w:t>
      2. Гарантии, предоставляемые государственному партнеру в соответствии с настоящей статьей, а также подпунктами 2) и 6) статьи 32 настоящего Закона, реализуются в соответствии с требованиями законодательства Республики Казахстан и положениями договора государственно-частного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18. Гарантии прав кредиторов</w:t>
      </w:r>
    </w:p>
    <w:p>
      <w:pPr>
        <w:spacing w:after="0"/>
        <w:ind w:left="0"/>
        <w:jc w:val="both"/>
      </w:pPr>
      <w:r>
        <w:rPr>
          <w:rFonts w:ascii="Times New Roman"/>
          <w:b w:val="false"/>
          <w:i w:val="false"/>
          <w:color w:val="000000"/>
          <w:sz w:val="28"/>
        </w:rPr>
        <w:t>      Финансовые и иные организации, заинтересованные в финансировании государственно-частного партнерства, вправе участвовать в разработке и обсуждении концепции проекта государственно-частного партнерства, конкурсной документации, проекта договора государственно-частного партнерства, в том числе вносить предложения по схеме финансирования государственно-частного партнерства, обеспечении исполнения обязательств по привлекаемым займам, выплатам и компенсациям в случаях расторжения договора государственно-частного партнерства и иным вопросам, связанным с финансированием проекта государственно-частного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19. Гарантии прав операторов отрасли и иных</w:t>
      </w:r>
      <w:r>
        <w:br/>
      </w:r>
      <w:r>
        <w:rPr>
          <w:rFonts w:ascii="Times New Roman"/>
          <w:b w:val="false"/>
          <w:i w:val="false"/>
          <w:color w:val="000000"/>
          <w:sz w:val="28"/>
        </w:rPr>
        <w:t>
                  </w:t>
      </w:r>
      <w:r>
        <w:rPr>
          <w:rFonts w:ascii="Times New Roman"/>
          <w:b/>
          <w:i w:val="false"/>
          <w:color w:val="000000"/>
          <w:sz w:val="28"/>
        </w:rPr>
        <w:t>субъектов государственно-частного партнерства</w:t>
      </w:r>
    </w:p>
    <w:p>
      <w:pPr>
        <w:spacing w:after="0"/>
        <w:ind w:left="0"/>
        <w:jc w:val="both"/>
      </w:pPr>
      <w:r>
        <w:rPr>
          <w:rFonts w:ascii="Times New Roman"/>
          <w:b w:val="false"/>
          <w:i w:val="false"/>
          <w:color w:val="000000"/>
          <w:sz w:val="28"/>
        </w:rPr>
        <w:t>      Операторам отрасли и иным субъектам государственно-частного партнерства гарантируется защита их прав, предусмотренных договором государственно-частного партнерства, в том числе право на беспрепятственное получение информации о ходе реализации проекта государственно-частного партнерства, с учетом требований по защите коммерческой и иной охраняемой законом тайны.</w:t>
      </w:r>
    </w:p>
    <w:p>
      <w:pPr>
        <w:spacing w:after="0"/>
        <w:ind w:left="0"/>
        <w:jc w:val="left"/>
      </w:pPr>
      <w:r>
        <w:rPr>
          <w:rFonts w:ascii="Times New Roman"/>
          <w:b/>
          <w:i w:val="false"/>
          <w:color w:val="000000"/>
        </w:rPr>
        <w:t xml:space="preserve"> Глава 3. Государственное регулирование в области</w:t>
      </w:r>
      <w:r>
        <w:br/>
      </w:r>
      <w:r>
        <w:rPr>
          <w:rFonts w:ascii="Times New Roman"/>
          <w:b/>
          <w:i w:val="false"/>
          <w:color w:val="000000"/>
        </w:rPr>
        <w:t>
государственно-частного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20. Полномочия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 в сфере государственно-частного партнерства:</w:t>
      </w:r>
      <w:r>
        <w:br/>
      </w:r>
      <w:r>
        <w:rPr>
          <w:rFonts w:ascii="Times New Roman"/>
          <w:b w:val="false"/>
          <w:i w:val="false"/>
          <w:color w:val="000000"/>
          <w:sz w:val="28"/>
        </w:rPr>
        <w:t>
      1) утверждает перечень объектов, в отношении которых допускается проведение закрытого конкурса по выбору частного партнера;</w:t>
      </w:r>
      <w:r>
        <w:br/>
      </w:r>
      <w:r>
        <w:rPr>
          <w:rFonts w:ascii="Times New Roman"/>
          <w:b w:val="false"/>
          <w:i w:val="false"/>
          <w:color w:val="000000"/>
          <w:sz w:val="28"/>
        </w:rPr>
        <w:t>
      2) определяет юридическое лицо по сопровождению республиканских проектов государственно-частного партнерства;</w:t>
      </w:r>
      <w:r>
        <w:br/>
      </w:r>
      <w:r>
        <w:rPr>
          <w:rFonts w:ascii="Times New Roman"/>
          <w:b w:val="false"/>
          <w:i w:val="false"/>
          <w:color w:val="000000"/>
          <w:sz w:val="28"/>
        </w:rPr>
        <w:t>
      3) осуществляет иные функции, предусмотренные Конституцией,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21. Полномочия центрального уполномоченного органа</w:t>
      </w:r>
      <w:r>
        <w:br/>
      </w:r>
      <w:r>
        <w:rPr>
          <w:rFonts w:ascii="Times New Roman"/>
          <w:b w:val="false"/>
          <w:i w:val="false"/>
          <w:color w:val="000000"/>
          <w:sz w:val="28"/>
        </w:rPr>
        <w:t>
                  </w:t>
      </w:r>
      <w:r>
        <w:rPr>
          <w:rFonts w:ascii="Times New Roman"/>
          <w:b/>
          <w:i w:val="false"/>
          <w:color w:val="000000"/>
          <w:sz w:val="28"/>
        </w:rPr>
        <w:t>по государственному планированию</w:t>
      </w:r>
    </w:p>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w:t>
      </w:r>
      <w:r>
        <w:br/>
      </w:r>
      <w:r>
        <w:rPr>
          <w:rFonts w:ascii="Times New Roman"/>
          <w:b w:val="false"/>
          <w:i w:val="false"/>
          <w:color w:val="000000"/>
          <w:sz w:val="28"/>
        </w:rPr>
        <w:t>
      1) формирует и утверждает перечень республиканских проектов государственно-частного партнерства;</w:t>
      </w:r>
      <w:r>
        <w:br/>
      </w:r>
      <w:r>
        <w:rPr>
          <w:rFonts w:ascii="Times New Roman"/>
          <w:b w:val="false"/>
          <w:i w:val="false"/>
          <w:color w:val="000000"/>
          <w:sz w:val="28"/>
        </w:rPr>
        <w:t>
      2) осуществляет межотраслевую координацию и методологическое руководство в сфере государственно-частного партнерства;</w:t>
      </w:r>
      <w:r>
        <w:br/>
      </w:r>
      <w:r>
        <w:rPr>
          <w:rFonts w:ascii="Times New Roman"/>
          <w:b w:val="false"/>
          <w:i w:val="false"/>
          <w:color w:val="000000"/>
          <w:sz w:val="28"/>
        </w:rPr>
        <w:t>
      3) согласовывает конкурсную документацию и проект договора по республиканским проектам государственно-частного партнерства, в том числе при внесении в них изменений и дополнений;</w:t>
      </w:r>
      <w:r>
        <w:br/>
      </w:r>
      <w:r>
        <w:rPr>
          <w:rFonts w:ascii="Times New Roman"/>
          <w:b w:val="false"/>
          <w:i w:val="false"/>
          <w:color w:val="000000"/>
          <w:sz w:val="28"/>
        </w:rPr>
        <w:t>
      4) разрабатывает и утверждает примерный перечень рисков, возникающих на различных этапах государственно-частного партнерства;</w:t>
      </w:r>
      <w:r>
        <w:br/>
      </w:r>
      <w:r>
        <w:rPr>
          <w:rFonts w:ascii="Times New Roman"/>
          <w:b w:val="false"/>
          <w:i w:val="false"/>
          <w:color w:val="000000"/>
          <w:sz w:val="28"/>
        </w:rPr>
        <w:t>
      5) утверждает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по выбору частного партнера, проведения прямых переговоров, мониторинга и оценки реализации проектов государственно-частного партнерства;</w:t>
      </w:r>
      <w:r>
        <w:br/>
      </w:r>
      <w:r>
        <w:rPr>
          <w:rFonts w:ascii="Times New Roman"/>
          <w:b w:val="false"/>
          <w:i w:val="false"/>
          <w:color w:val="000000"/>
          <w:sz w:val="28"/>
        </w:rPr>
        <w:t>
      6) утверждает типовую конкурсную документацию и типовые договоры государственно-частного партнерства по видам государственно-частного партнерства в различных отраслях (сферах) экономики;</w:t>
      </w:r>
      <w:r>
        <w:br/>
      </w:r>
      <w:r>
        <w:rPr>
          <w:rFonts w:ascii="Times New Roman"/>
          <w:b w:val="false"/>
          <w:i w:val="false"/>
          <w:color w:val="000000"/>
          <w:sz w:val="28"/>
        </w:rPr>
        <w:t>
      7) утверждает правила приема объектов государственно-частного партнерства в государственную собственность;</w:t>
      </w:r>
      <w:r>
        <w:br/>
      </w:r>
      <w:r>
        <w:rPr>
          <w:rFonts w:ascii="Times New Roman"/>
          <w:b w:val="false"/>
          <w:i w:val="false"/>
          <w:color w:val="000000"/>
          <w:sz w:val="28"/>
        </w:rPr>
        <w:t>
      8) утверждает критерии выбора частного партнера;</w:t>
      </w:r>
      <w:r>
        <w:br/>
      </w:r>
      <w:r>
        <w:rPr>
          <w:rFonts w:ascii="Times New Roman"/>
          <w:b w:val="false"/>
          <w:i w:val="false"/>
          <w:color w:val="000000"/>
          <w:sz w:val="28"/>
        </w:rPr>
        <w:t>
      9) привлекает центр развития государственно-частного партнерства для проведения оценки реализации проектов государственно-частного партнерства и достижения результатов, экспертизы концепции проекта государственно-частного партнерства, конкурсной документации, проекта договора государственно-частного партнерства, в том числе при внесении в них изменений и дополнений;</w:t>
      </w:r>
      <w:r>
        <w:br/>
      </w:r>
      <w:r>
        <w:rPr>
          <w:rFonts w:ascii="Times New Roman"/>
          <w:b w:val="false"/>
          <w:i w:val="false"/>
          <w:color w:val="000000"/>
          <w:sz w:val="28"/>
        </w:rPr>
        <w:t>
      10) ведет перечень недобросовестных участников государственно-частного партнерства;</w:t>
      </w:r>
      <w:r>
        <w:br/>
      </w:r>
      <w:r>
        <w:rPr>
          <w:rFonts w:ascii="Times New Roman"/>
          <w:b w:val="false"/>
          <w:i w:val="false"/>
          <w:color w:val="000000"/>
          <w:sz w:val="28"/>
        </w:rPr>
        <w:t>
      11)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22. Полномочия уполномоченного государственного</w:t>
      </w:r>
      <w:r>
        <w:br/>
      </w:r>
      <w:r>
        <w:rPr>
          <w:rFonts w:ascii="Times New Roman"/>
          <w:b w:val="false"/>
          <w:i w:val="false"/>
          <w:color w:val="000000"/>
          <w:sz w:val="28"/>
        </w:rPr>
        <w:t>
                  </w:t>
      </w:r>
      <w:r>
        <w:rPr>
          <w:rFonts w:ascii="Times New Roman"/>
          <w:b/>
          <w:i w:val="false"/>
          <w:color w:val="000000"/>
          <w:sz w:val="28"/>
        </w:rPr>
        <w:t>органа по исполнению бюджета</w:t>
      </w:r>
    </w:p>
    <w:p>
      <w:pPr>
        <w:spacing w:after="0"/>
        <w:ind w:left="0"/>
        <w:jc w:val="both"/>
      </w:pPr>
      <w:r>
        <w:rPr>
          <w:rFonts w:ascii="Times New Roman"/>
          <w:b w:val="false"/>
          <w:i w:val="false"/>
          <w:color w:val="000000"/>
          <w:sz w:val="28"/>
        </w:rPr>
        <w:t>      Уполномоченный государственный орган по исполнению бюджета:</w:t>
      </w:r>
      <w:r>
        <w:br/>
      </w:r>
      <w:r>
        <w:rPr>
          <w:rFonts w:ascii="Times New Roman"/>
          <w:b w:val="false"/>
          <w:i w:val="false"/>
          <w:color w:val="000000"/>
          <w:sz w:val="28"/>
        </w:rPr>
        <w:t>
      1) согласовывает перечень республиканских проектов государственно-частного партнерства;</w:t>
      </w:r>
      <w:r>
        <w:br/>
      </w:r>
      <w:r>
        <w:rPr>
          <w:rFonts w:ascii="Times New Roman"/>
          <w:b w:val="false"/>
          <w:i w:val="false"/>
          <w:color w:val="000000"/>
          <w:sz w:val="28"/>
        </w:rPr>
        <w:t>
      2) согласовывает конкурсную документацию и проект договора государственно-частного партнерства, в том числе при внесении в них изменений и дополнений, в отношении республиканских проектов государственно-частного партнерства;</w:t>
      </w:r>
      <w:r>
        <w:br/>
      </w:r>
      <w:r>
        <w:rPr>
          <w:rFonts w:ascii="Times New Roman"/>
          <w:b w:val="false"/>
          <w:i w:val="false"/>
          <w:color w:val="000000"/>
          <w:sz w:val="28"/>
        </w:rPr>
        <w:t>
      3) заключает договоры государственных гарантий и поручительств государства по договорам государственно-частного партнерства, а также ведет реестр предоставленных государственных гарантий и поручительств государства по договорам государственно-частного партнерства;</w:t>
      </w:r>
      <w:r>
        <w:br/>
      </w:r>
      <w:r>
        <w:rPr>
          <w:rFonts w:ascii="Times New Roman"/>
          <w:b w:val="false"/>
          <w:i w:val="false"/>
          <w:color w:val="000000"/>
          <w:sz w:val="28"/>
        </w:rPr>
        <w:t>
      4) осуществляет учет принятия и исполнения финансовых обязательств государства по договорам государственно-частного партнерства;</w:t>
      </w:r>
      <w:r>
        <w:br/>
      </w:r>
      <w:r>
        <w:rPr>
          <w:rFonts w:ascii="Times New Roman"/>
          <w:b w:val="false"/>
          <w:i w:val="false"/>
          <w:color w:val="000000"/>
          <w:sz w:val="28"/>
        </w:rPr>
        <w:t>
      5)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23. Полномочия уполномоченного государственного</w:t>
      </w:r>
      <w:r>
        <w:br/>
      </w:r>
      <w:r>
        <w:rPr>
          <w:rFonts w:ascii="Times New Roman"/>
          <w:b w:val="false"/>
          <w:i w:val="false"/>
          <w:color w:val="000000"/>
          <w:sz w:val="28"/>
        </w:rPr>
        <w:t>
                  </w:t>
      </w:r>
      <w:r>
        <w:rPr>
          <w:rFonts w:ascii="Times New Roman"/>
          <w:b/>
          <w:i w:val="false"/>
          <w:color w:val="000000"/>
          <w:sz w:val="28"/>
        </w:rPr>
        <w:t>органа по управлению государственным имуществом</w:t>
      </w:r>
    </w:p>
    <w:p>
      <w:pPr>
        <w:spacing w:after="0"/>
        <w:ind w:left="0"/>
        <w:jc w:val="both"/>
      </w:pPr>
      <w:r>
        <w:rPr>
          <w:rFonts w:ascii="Times New Roman"/>
          <w:b w:val="false"/>
          <w:i w:val="false"/>
          <w:color w:val="000000"/>
          <w:sz w:val="28"/>
        </w:rPr>
        <w:t>      Уполномоченный государственный орган по управлению государственным имуществом:</w:t>
      </w:r>
      <w:r>
        <w:br/>
      </w:r>
      <w:r>
        <w:rPr>
          <w:rFonts w:ascii="Times New Roman"/>
          <w:b w:val="false"/>
          <w:i w:val="false"/>
          <w:color w:val="000000"/>
          <w:sz w:val="28"/>
        </w:rPr>
        <w:t>
      1) ведет реестр заключенных договоров государственно-частного партнерства по республиканским проектам государственно-частного партнерства;</w:t>
      </w:r>
      <w:r>
        <w:br/>
      </w:r>
      <w:r>
        <w:rPr>
          <w:rFonts w:ascii="Times New Roman"/>
          <w:b w:val="false"/>
          <w:i w:val="false"/>
          <w:color w:val="000000"/>
          <w:sz w:val="28"/>
        </w:rPr>
        <w:t>
      2) осуществляет мониторинг договоров государственно-частного партнерства по объектам государственно-частного партнерства, относящимся к республиканской собственности, в пределах своей компетенции и направляет результаты мониторинга в центральный уполномоченный орган по государственному планированию;</w:t>
      </w:r>
      <w:r>
        <w:br/>
      </w:r>
      <w:r>
        <w:rPr>
          <w:rFonts w:ascii="Times New Roman"/>
          <w:b w:val="false"/>
          <w:i w:val="false"/>
          <w:color w:val="000000"/>
          <w:sz w:val="28"/>
        </w:rPr>
        <w:t>
      3) принимает созданные на основе договоров государственно-частного партнерства объекты в республиканскую собственность;</w:t>
      </w:r>
      <w:r>
        <w:br/>
      </w:r>
      <w:r>
        <w:rPr>
          <w:rFonts w:ascii="Times New Roman"/>
          <w:b w:val="false"/>
          <w:i w:val="false"/>
          <w:color w:val="000000"/>
          <w:sz w:val="28"/>
        </w:rPr>
        <w:t>
      4)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24. Полномочия уполномоченного государственного</w:t>
      </w:r>
      <w:r>
        <w:br/>
      </w:r>
      <w:r>
        <w:rPr>
          <w:rFonts w:ascii="Times New Roman"/>
          <w:b w:val="false"/>
          <w:i w:val="false"/>
          <w:color w:val="000000"/>
          <w:sz w:val="28"/>
        </w:rPr>
        <w:t>
                  </w:t>
      </w:r>
      <w:r>
        <w:rPr>
          <w:rFonts w:ascii="Times New Roman"/>
          <w:b/>
          <w:i w:val="false"/>
          <w:color w:val="000000"/>
          <w:sz w:val="28"/>
        </w:rPr>
        <w:t>органа соответствующей отрасли</w:t>
      </w:r>
    </w:p>
    <w:p>
      <w:pPr>
        <w:spacing w:after="0"/>
        <w:ind w:left="0"/>
        <w:jc w:val="both"/>
      </w:pPr>
      <w:r>
        <w:rPr>
          <w:rFonts w:ascii="Times New Roman"/>
          <w:b w:val="false"/>
          <w:i w:val="false"/>
          <w:color w:val="000000"/>
          <w:sz w:val="28"/>
        </w:rPr>
        <w:t>      Уполномоченный государственный орган соответствующей отрасли:</w:t>
      </w:r>
      <w:r>
        <w:br/>
      </w:r>
      <w:r>
        <w:rPr>
          <w:rFonts w:ascii="Times New Roman"/>
          <w:b w:val="false"/>
          <w:i w:val="false"/>
          <w:color w:val="000000"/>
          <w:sz w:val="28"/>
        </w:rPr>
        <w:t>
      1) разрабатывает и утверждает концепцию республиканского проекта государственно-частного партнерства в соответствующей отрасли;</w:t>
      </w:r>
      <w:r>
        <w:br/>
      </w:r>
      <w:r>
        <w:rPr>
          <w:rFonts w:ascii="Times New Roman"/>
          <w:b w:val="false"/>
          <w:i w:val="false"/>
          <w:color w:val="000000"/>
          <w:sz w:val="28"/>
        </w:rPr>
        <w:t>
      2) является организатором конкурса в отношении республиканского проекта государственно-частного партнерства в соответствующей отрасли;</w:t>
      </w:r>
      <w:r>
        <w:br/>
      </w:r>
      <w:r>
        <w:rPr>
          <w:rFonts w:ascii="Times New Roman"/>
          <w:b w:val="false"/>
          <w:i w:val="false"/>
          <w:color w:val="000000"/>
          <w:sz w:val="28"/>
        </w:rPr>
        <w:t>
      3) заключает договор государственно-частного партнерства по республиканскому проекту государственно-частного партнерства в соответствующей отрасли;</w:t>
      </w:r>
      <w:r>
        <w:br/>
      </w:r>
      <w:r>
        <w:rPr>
          <w:rFonts w:ascii="Times New Roman"/>
          <w:b w:val="false"/>
          <w:i w:val="false"/>
          <w:color w:val="000000"/>
          <w:sz w:val="28"/>
        </w:rPr>
        <w:t>
      4) осуществляет мониторинг реализации проектов государственно-частного партнерства в период исполнения договорных отношений и направляет результаты мониторинга в центральный уполномоченный орган по государственному планированию;</w:t>
      </w:r>
      <w:r>
        <w:br/>
      </w:r>
      <w:r>
        <w:rPr>
          <w:rFonts w:ascii="Times New Roman"/>
          <w:b w:val="false"/>
          <w:i w:val="false"/>
          <w:color w:val="000000"/>
          <w:sz w:val="28"/>
        </w:rPr>
        <w:t>
      5) представляет информацию уполномоченному государственному органу по осуществлению права распоряжения республиканской собственностью по заключенным договорам государственно-частного партнерства и публикует эту информацию на своем официальном интернет - ресурсе в соответствии с требованиями, установленными законодательством в сфере информатизации;</w:t>
      </w:r>
      <w:r>
        <w:br/>
      </w:r>
      <w:r>
        <w:rPr>
          <w:rFonts w:ascii="Times New Roman"/>
          <w:b w:val="false"/>
          <w:i w:val="false"/>
          <w:color w:val="000000"/>
          <w:sz w:val="28"/>
        </w:rPr>
        <w:t>
      6) организует передачу созданных на основе договоров государственно-частного партнерства объектов в республиканскую собственность;</w:t>
      </w:r>
      <w:r>
        <w:br/>
      </w:r>
      <w:r>
        <w:rPr>
          <w:rFonts w:ascii="Times New Roman"/>
          <w:b w:val="false"/>
          <w:i w:val="false"/>
          <w:color w:val="000000"/>
          <w:sz w:val="28"/>
        </w:rPr>
        <w:t>
      7) организует привлечение новых частных партнеров путем проведения открытого конкурса по выбору частного партнера в случае досрочного прекращения ранее заключенного договора государственно-частного партнерства по объектам государственно-частного партнерства, относящимся к республиканской собственности;</w:t>
      </w:r>
      <w:r>
        <w:br/>
      </w:r>
      <w:r>
        <w:rPr>
          <w:rFonts w:ascii="Times New Roman"/>
          <w:b w:val="false"/>
          <w:i w:val="false"/>
          <w:color w:val="000000"/>
          <w:sz w:val="28"/>
        </w:rPr>
        <w:t>
      8) согласовывает с уполномоченным государственным органом, осуществляющим руководство в сферах регулирования и контроля в сферах естественных монополий и на регулируемых рынках, конкурсную документацию и проект договора государственно-частного партнерства, в том числе при внесении в них изменений и дополнений, в части формирования и утверждения размера тарифов (цен, ставок, сборов) на регулируемые услуги (товары, работы), относящиеся к сфере естественных монополий;</w:t>
      </w:r>
      <w:r>
        <w:br/>
      </w:r>
      <w:r>
        <w:rPr>
          <w:rFonts w:ascii="Times New Roman"/>
          <w:b w:val="false"/>
          <w:i w:val="false"/>
          <w:color w:val="000000"/>
          <w:sz w:val="28"/>
        </w:rPr>
        <w:t>
      9) подготавливает отраслевое заключение на концепцию проекта государственно-частного партнерства в соответствии с Правилами, предусмотренными подпунктом 5) статьи 20 настоящего Закона;</w:t>
      </w:r>
      <w:r>
        <w:br/>
      </w:r>
      <w:r>
        <w:rPr>
          <w:rFonts w:ascii="Times New Roman"/>
          <w:b w:val="false"/>
          <w:i w:val="false"/>
          <w:color w:val="000000"/>
          <w:sz w:val="28"/>
        </w:rPr>
        <w:t>
      10)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25. Компетенция представительных органов в сфере</w:t>
      </w:r>
      <w:r>
        <w:br/>
      </w:r>
      <w:r>
        <w:rPr>
          <w:rFonts w:ascii="Times New Roman"/>
          <w:b w:val="false"/>
          <w:i w:val="false"/>
          <w:color w:val="000000"/>
          <w:sz w:val="28"/>
        </w:rPr>
        <w:t>
                  </w:t>
      </w:r>
      <w:r>
        <w:rPr>
          <w:rFonts w:ascii="Times New Roman"/>
          <w:b/>
          <w:i w:val="false"/>
          <w:color w:val="000000"/>
          <w:sz w:val="28"/>
        </w:rPr>
        <w:t>государственно-частного партнерства</w:t>
      </w:r>
    </w:p>
    <w:p>
      <w:pPr>
        <w:spacing w:after="0"/>
        <w:ind w:left="0"/>
        <w:jc w:val="both"/>
      </w:pPr>
      <w:r>
        <w:rPr>
          <w:rFonts w:ascii="Times New Roman"/>
          <w:b w:val="false"/>
          <w:i w:val="false"/>
          <w:color w:val="000000"/>
          <w:sz w:val="28"/>
        </w:rPr>
        <w:t>      Маслихаты областей (города республиканского значения и столицы):</w:t>
      </w:r>
      <w:r>
        <w:br/>
      </w:r>
      <w:r>
        <w:rPr>
          <w:rFonts w:ascii="Times New Roman"/>
          <w:b w:val="false"/>
          <w:i w:val="false"/>
          <w:color w:val="000000"/>
          <w:sz w:val="28"/>
        </w:rPr>
        <w:t>
      1) утверждают перечень местных проектов государственно-частного партнерства, планируемых к реализации;</w:t>
      </w:r>
      <w:r>
        <w:br/>
      </w:r>
      <w:r>
        <w:rPr>
          <w:rFonts w:ascii="Times New Roman"/>
          <w:b w:val="false"/>
          <w:i w:val="false"/>
          <w:color w:val="000000"/>
          <w:sz w:val="28"/>
        </w:rPr>
        <w:t>
      2) ежегодно заслушивают отчет местных исполнительных органов о ходе реализации местных проектов государственно-частного партнерства;</w:t>
      </w:r>
      <w:r>
        <w:br/>
      </w:r>
      <w:r>
        <w:rPr>
          <w:rFonts w:ascii="Times New Roman"/>
          <w:b w:val="false"/>
          <w:i w:val="false"/>
          <w:color w:val="000000"/>
          <w:sz w:val="28"/>
        </w:rPr>
        <w:t>
      3) осуществляют иные функции, предусмотренные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26. Полномочия местных исполнительных органов</w:t>
      </w:r>
      <w:r>
        <w:br/>
      </w:r>
      <w:r>
        <w:rPr>
          <w:rFonts w:ascii="Times New Roman"/>
          <w:b w:val="false"/>
          <w:i w:val="false"/>
          <w:color w:val="000000"/>
          <w:sz w:val="28"/>
        </w:rPr>
        <w:t>
                  </w:t>
      </w:r>
      <w:r>
        <w:rPr>
          <w:rFonts w:ascii="Times New Roman"/>
          <w:b/>
          <w:i w:val="false"/>
          <w:color w:val="000000"/>
          <w:sz w:val="28"/>
        </w:rPr>
        <w:t>областей (города республиканского значения,</w:t>
      </w:r>
      <w:r>
        <w:br/>
      </w:r>
      <w:r>
        <w:rPr>
          <w:rFonts w:ascii="Times New Roman"/>
          <w:b w:val="false"/>
          <w:i w:val="false"/>
          <w:color w:val="000000"/>
          <w:sz w:val="28"/>
        </w:rPr>
        <w:t>
                  </w:t>
      </w:r>
      <w:r>
        <w:rPr>
          <w:rFonts w:ascii="Times New Roman"/>
          <w:b/>
          <w:i w:val="false"/>
          <w:color w:val="000000"/>
          <w:sz w:val="28"/>
        </w:rPr>
        <w:t>столицы)</w:t>
      </w:r>
    </w:p>
    <w:p>
      <w:pPr>
        <w:spacing w:after="0"/>
        <w:ind w:left="0"/>
        <w:jc w:val="both"/>
      </w:pPr>
      <w:r>
        <w:rPr>
          <w:rFonts w:ascii="Times New Roman"/>
          <w:b w:val="false"/>
          <w:i w:val="false"/>
          <w:color w:val="000000"/>
          <w:sz w:val="28"/>
        </w:rPr>
        <w:t>      1. Акимат области (города республиканского значения, столицы) в пределах своей компетенции:</w:t>
      </w:r>
      <w:r>
        <w:br/>
      </w:r>
      <w:r>
        <w:rPr>
          <w:rFonts w:ascii="Times New Roman"/>
          <w:b w:val="false"/>
          <w:i w:val="false"/>
          <w:color w:val="000000"/>
          <w:sz w:val="28"/>
        </w:rPr>
        <w:t>
      1) определяет юридическое лицо, уполномоченное на осуществление консультативного сопровождения местных проектов государственно-частного партнерства;</w:t>
      </w:r>
      <w:r>
        <w:br/>
      </w:r>
      <w:r>
        <w:rPr>
          <w:rFonts w:ascii="Times New Roman"/>
          <w:b w:val="false"/>
          <w:i w:val="false"/>
          <w:color w:val="000000"/>
          <w:sz w:val="28"/>
        </w:rPr>
        <w:t>
      2) определяет юридическое лицо, уполномоченное на проведение экспертизы концепции, конкурсной документации и проекта договора государственно-частного партнерства по местным проектам государственно-частного партнерства;</w:t>
      </w:r>
      <w:r>
        <w:br/>
      </w:r>
      <w:r>
        <w:rPr>
          <w:rFonts w:ascii="Times New Roman"/>
          <w:b w:val="false"/>
          <w:i w:val="false"/>
          <w:color w:val="000000"/>
          <w:sz w:val="28"/>
        </w:rPr>
        <w:t>
      3)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r>
        <w:br/>
      </w:r>
      <w:r>
        <w:rPr>
          <w:rFonts w:ascii="Times New Roman"/>
          <w:b w:val="false"/>
          <w:i w:val="false"/>
          <w:color w:val="000000"/>
          <w:sz w:val="28"/>
        </w:rPr>
        <w:t>
      2. Местные исполнительные органы соответствующей отрасли:</w:t>
      </w:r>
      <w:r>
        <w:br/>
      </w:r>
      <w:r>
        <w:rPr>
          <w:rFonts w:ascii="Times New Roman"/>
          <w:b w:val="false"/>
          <w:i w:val="false"/>
          <w:color w:val="000000"/>
          <w:sz w:val="28"/>
        </w:rPr>
        <w:t>
      1) разрабатывают и утверждают концепцию местного проекта государственно-частного партнерства;</w:t>
      </w:r>
      <w:r>
        <w:br/>
      </w:r>
      <w:r>
        <w:rPr>
          <w:rFonts w:ascii="Times New Roman"/>
          <w:b w:val="false"/>
          <w:i w:val="false"/>
          <w:color w:val="000000"/>
          <w:sz w:val="28"/>
        </w:rPr>
        <w:t>
      2) вносят предложения организатору конкурса в отношении республиканских проектов государственно-частного партнерства для решения вопросов, связанных с соблюдением социально-экономических и экологических интересов населения соответствующего региона, при заключении договоров государственно-частного партнерства;</w:t>
      </w:r>
      <w:r>
        <w:br/>
      </w:r>
      <w:r>
        <w:rPr>
          <w:rFonts w:ascii="Times New Roman"/>
          <w:b w:val="false"/>
          <w:i w:val="false"/>
          <w:color w:val="000000"/>
          <w:sz w:val="28"/>
        </w:rPr>
        <w:t>
      3) выступают организаторами конкурса в отношении местных проектов государственно-частного партнерства;</w:t>
      </w:r>
      <w:r>
        <w:br/>
      </w:r>
      <w:r>
        <w:rPr>
          <w:rFonts w:ascii="Times New Roman"/>
          <w:b w:val="false"/>
          <w:i w:val="false"/>
          <w:color w:val="000000"/>
          <w:sz w:val="28"/>
        </w:rPr>
        <w:t>
      4) на основании решения конкурсной комиссии заключают договоры государственно-частного партнерства по местным проектам государственно-частного партнерства;</w:t>
      </w:r>
      <w:r>
        <w:br/>
      </w:r>
      <w:r>
        <w:rPr>
          <w:rFonts w:ascii="Times New Roman"/>
          <w:b w:val="false"/>
          <w:i w:val="false"/>
          <w:color w:val="000000"/>
          <w:sz w:val="28"/>
        </w:rPr>
        <w:t>
      5) осуществляют мониторинг договоров государственно-частного партнерства по местным проектам государственно-частного партнерства, контроль за их исполнением и направляют результаты мониторинга и контроля в местный исполнительный орган по государственному планированию;</w:t>
      </w:r>
      <w:r>
        <w:br/>
      </w:r>
      <w:r>
        <w:rPr>
          <w:rFonts w:ascii="Times New Roman"/>
          <w:b w:val="false"/>
          <w:i w:val="false"/>
          <w:color w:val="000000"/>
          <w:sz w:val="28"/>
        </w:rPr>
        <w:t>
      6) осуществляют иные функции, предусмотренные настоящим Законом, иными законами, актами Президента Республики Казахстан и Правительства Республики Казахстан.</w:t>
      </w:r>
      <w:r>
        <w:br/>
      </w:r>
      <w:r>
        <w:rPr>
          <w:rFonts w:ascii="Times New Roman"/>
          <w:b w:val="false"/>
          <w:i w:val="false"/>
          <w:color w:val="000000"/>
          <w:sz w:val="28"/>
        </w:rPr>
        <w:t>
      3. Местный исполнительный орган по исполнению бюджета:</w:t>
      </w:r>
      <w:r>
        <w:br/>
      </w:r>
      <w:r>
        <w:rPr>
          <w:rFonts w:ascii="Times New Roman"/>
          <w:b w:val="false"/>
          <w:i w:val="false"/>
          <w:color w:val="000000"/>
          <w:sz w:val="28"/>
        </w:rPr>
        <w:t>
      1) согласовывает перечень местных проектов государственно-частного партнерства;</w:t>
      </w:r>
      <w:r>
        <w:br/>
      </w:r>
      <w:r>
        <w:rPr>
          <w:rFonts w:ascii="Times New Roman"/>
          <w:b w:val="false"/>
          <w:i w:val="false"/>
          <w:color w:val="000000"/>
          <w:sz w:val="28"/>
        </w:rPr>
        <w:t>
      2) ведет реестр заключенных договоров государственно-частного партнерства по местным проектам государственно-частного партнерства;</w:t>
      </w:r>
      <w:r>
        <w:br/>
      </w:r>
      <w:r>
        <w:rPr>
          <w:rFonts w:ascii="Times New Roman"/>
          <w:b w:val="false"/>
          <w:i w:val="false"/>
          <w:color w:val="000000"/>
          <w:sz w:val="28"/>
        </w:rPr>
        <w:t>
      3) принимает созданные на основе договоров государственно-частного партнерства объекты в коммунальную собственность;</w:t>
      </w:r>
      <w:r>
        <w:br/>
      </w:r>
      <w:r>
        <w:rPr>
          <w:rFonts w:ascii="Times New Roman"/>
          <w:b w:val="false"/>
          <w:i w:val="false"/>
          <w:color w:val="000000"/>
          <w:sz w:val="28"/>
        </w:rPr>
        <w:t>
      4)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r>
        <w:br/>
      </w:r>
      <w:r>
        <w:rPr>
          <w:rFonts w:ascii="Times New Roman"/>
          <w:b w:val="false"/>
          <w:i w:val="false"/>
          <w:color w:val="000000"/>
          <w:sz w:val="28"/>
        </w:rPr>
        <w:t>
      4. Местный исполнительный орган по государственному планированию:</w:t>
      </w:r>
      <w:r>
        <w:br/>
      </w:r>
      <w:r>
        <w:rPr>
          <w:rFonts w:ascii="Times New Roman"/>
          <w:b w:val="false"/>
          <w:i w:val="false"/>
          <w:color w:val="000000"/>
          <w:sz w:val="28"/>
        </w:rPr>
        <w:t>
      1) формирует перечень местных проектов государственно-частного партнерства;</w:t>
      </w:r>
      <w:r>
        <w:br/>
      </w:r>
      <w:r>
        <w:rPr>
          <w:rFonts w:ascii="Times New Roman"/>
          <w:b w:val="false"/>
          <w:i w:val="false"/>
          <w:color w:val="000000"/>
          <w:sz w:val="28"/>
        </w:rPr>
        <w:t>
      2) принимает отчеты по мониторингу и контролю за исполнением договоров государственно-частного партнерства по объектам, относящимся к коммунальной собственности, от местных исполнительных органов соответствующих отраслей;</w:t>
      </w:r>
      <w:r>
        <w:br/>
      </w:r>
      <w:r>
        <w:rPr>
          <w:rFonts w:ascii="Times New Roman"/>
          <w:b w:val="false"/>
          <w:i w:val="false"/>
          <w:color w:val="000000"/>
          <w:sz w:val="28"/>
        </w:rPr>
        <w:t>
      3) направляет сводный отчет по мониторингу и контролю за исполнением договоров государственно-частного партнерства по объектам, относящимся к коммунальной собственности, в центральный уполномоченный орган по государственному планированию;</w:t>
      </w:r>
      <w:r>
        <w:br/>
      </w:r>
      <w:r>
        <w:rPr>
          <w:rFonts w:ascii="Times New Roman"/>
          <w:b w:val="false"/>
          <w:i w:val="false"/>
          <w:color w:val="000000"/>
          <w:sz w:val="28"/>
        </w:rPr>
        <w:t>
      4)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27. Центр развития государственно-частного</w:t>
      </w:r>
      <w:r>
        <w:br/>
      </w:r>
      <w:r>
        <w:rPr>
          <w:rFonts w:ascii="Times New Roman"/>
          <w:b w:val="false"/>
          <w:i w:val="false"/>
          <w:color w:val="000000"/>
          <w:sz w:val="28"/>
        </w:rPr>
        <w:t>
                  </w:t>
      </w:r>
      <w:r>
        <w:rPr>
          <w:rFonts w:ascii="Times New Roman"/>
          <w:b/>
          <w:i w:val="false"/>
          <w:color w:val="000000"/>
          <w:sz w:val="28"/>
        </w:rPr>
        <w:t>партнерства</w:t>
      </w:r>
    </w:p>
    <w:p>
      <w:pPr>
        <w:spacing w:after="0"/>
        <w:ind w:left="0"/>
        <w:jc w:val="both"/>
      </w:pPr>
      <w:r>
        <w:rPr>
          <w:rFonts w:ascii="Times New Roman"/>
          <w:b w:val="false"/>
          <w:i w:val="false"/>
          <w:color w:val="000000"/>
          <w:sz w:val="28"/>
        </w:rPr>
        <w:t>      1. Центр развития государственно-частного партнерства создается (определяется) по решению Правительства Республики Казахстан для выполнения следующих полномочий:</w:t>
      </w:r>
      <w:r>
        <w:br/>
      </w:r>
      <w:r>
        <w:rPr>
          <w:rFonts w:ascii="Times New Roman"/>
          <w:b w:val="false"/>
          <w:i w:val="false"/>
          <w:color w:val="000000"/>
          <w:sz w:val="28"/>
        </w:rPr>
        <w:t>
      1) проведение исследований и выработка рекомендаций по вопросам государственно-частного партнерства;</w:t>
      </w:r>
      <w:r>
        <w:br/>
      </w:r>
      <w:r>
        <w:rPr>
          <w:rFonts w:ascii="Times New Roman"/>
          <w:b w:val="false"/>
          <w:i w:val="false"/>
          <w:color w:val="000000"/>
          <w:sz w:val="28"/>
        </w:rPr>
        <w:t>
      2) проведение экспертизы концепции республиканских проектов государственно-частного партнерства, в том числе при внесении в них изменений и дополнений;</w:t>
      </w:r>
      <w:r>
        <w:br/>
      </w:r>
      <w:r>
        <w:rPr>
          <w:rFonts w:ascii="Times New Roman"/>
          <w:b w:val="false"/>
          <w:i w:val="false"/>
          <w:color w:val="000000"/>
          <w:sz w:val="28"/>
        </w:rPr>
        <w:t>
      3) проведение экспертизы конкурсной документации республиканских проектов государственно-частного партнерства, в том числе при внесении в них изменений и дополнений;</w:t>
      </w:r>
      <w:r>
        <w:br/>
      </w:r>
      <w:r>
        <w:rPr>
          <w:rFonts w:ascii="Times New Roman"/>
          <w:b w:val="false"/>
          <w:i w:val="false"/>
          <w:color w:val="000000"/>
          <w:sz w:val="28"/>
        </w:rPr>
        <w:t>
      4) проведение экспертизы проекта договора государственно-частного партнерства по республиканским проектам государственно-частного партнерства, в том числе при внесении в них изменений и дополнений;</w:t>
      </w:r>
      <w:r>
        <w:br/>
      </w:r>
      <w:r>
        <w:rPr>
          <w:rFonts w:ascii="Times New Roman"/>
          <w:b w:val="false"/>
          <w:i w:val="false"/>
          <w:color w:val="000000"/>
          <w:sz w:val="28"/>
        </w:rPr>
        <w:t>
      5) оценка реализации проектов государственно-частного партнерства и достижения результатов;</w:t>
      </w:r>
      <w:r>
        <w:br/>
      </w:r>
      <w:r>
        <w:rPr>
          <w:rFonts w:ascii="Times New Roman"/>
          <w:b w:val="false"/>
          <w:i w:val="false"/>
          <w:color w:val="000000"/>
          <w:sz w:val="28"/>
        </w:rPr>
        <w:t>
      6) обучение специалистов в сфере государственно-частного партнерства.</w:t>
      </w:r>
      <w:r>
        <w:br/>
      </w:r>
      <w:r>
        <w:rPr>
          <w:rFonts w:ascii="Times New Roman"/>
          <w:b w:val="false"/>
          <w:i w:val="false"/>
          <w:color w:val="000000"/>
          <w:sz w:val="28"/>
        </w:rPr>
        <w:t>
      2. Цели, задачи и основные виды деятельности центра развития государственно-частного партнерства определяются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28. Компетенция Национальной палаты</w:t>
      </w:r>
      <w:r>
        <w:br/>
      </w:r>
      <w:r>
        <w:rPr>
          <w:rFonts w:ascii="Times New Roman"/>
          <w:b w:val="false"/>
          <w:i w:val="false"/>
          <w:color w:val="000000"/>
          <w:sz w:val="28"/>
        </w:rPr>
        <w:t>
                  </w:t>
      </w:r>
      <w:r>
        <w:rPr>
          <w:rFonts w:ascii="Times New Roman"/>
          <w:b/>
          <w:i w:val="false"/>
          <w:color w:val="000000"/>
          <w:sz w:val="28"/>
        </w:rPr>
        <w:t>предпринимателей в государственно-частном</w:t>
      </w:r>
      <w:r>
        <w:br/>
      </w:r>
      <w:r>
        <w:rPr>
          <w:rFonts w:ascii="Times New Roman"/>
          <w:b w:val="false"/>
          <w:i w:val="false"/>
          <w:color w:val="000000"/>
          <w:sz w:val="28"/>
        </w:rPr>
        <w:t>
                  </w:t>
      </w:r>
      <w:r>
        <w:rPr>
          <w:rFonts w:ascii="Times New Roman"/>
          <w:b/>
          <w:i w:val="false"/>
          <w:color w:val="000000"/>
          <w:sz w:val="28"/>
        </w:rPr>
        <w:t>партнерстве</w:t>
      </w:r>
    </w:p>
    <w:p>
      <w:pPr>
        <w:spacing w:after="0"/>
        <w:ind w:left="0"/>
        <w:jc w:val="both"/>
      </w:pPr>
      <w:r>
        <w:rPr>
          <w:rFonts w:ascii="Times New Roman"/>
          <w:b w:val="false"/>
          <w:i w:val="false"/>
          <w:color w:val="000000"/>
          <w:sz w:val="28"/>
        </w:rPr>
        <w:t>      Национальная палата предпринимателей в государственно-частном партнерстве осуществляет следующие функции:</w:t>
      </w:r>
      <w:r>
        <w:br/>
      </w:r>
      <w:r>
        <w:rPr>
          <w:rFonts w:ascii="Times New Roman"/>
          <w:b w:val="false"/>
          <w:i w:val="false"/>
          <w:color w:val="000000"/>
          <w:sz w:val="28"/>
        </w:rPr>
        <w:t>
      1) участие в сопровождении местных проектов, если стоимость объекта государственно-частного партнерства не превышает четырехмиллионного месячного расчетного показателя;</w:t>
      </w:r>
      <w:r>
        <w:br/>
      </w:r>
      <w:r>
        <w:rPr>
          <w:rFonts w:ascii="Times New Roman"/>
          <w:b w:val="false"/>
          <w:i w:val="false"/>
          <w:color w:val="000000"/>
          <w:sz w:val="28"/>
        </w:rPr>
        <w:t>
      2) формирование реестра потенциальных частных партнеров государственно-частного партнерства;</w:t>
      </w:r>
      <w:r>
        <w:br/>
      </w:r>
      <w:r>
        <w:rPr>
          <w:rFonts w:ascii="Times New Roman"/>
          <w:b w:val="false"/>
          <w:i w:val="false"/>
          <w:color w:val="000000"/>
          <w:sz w:val="28"/>
        </w:rPr>
        <w:t>
      3) участие в разработке нормативных правовых актов по вопросам государственно-частного партнерства;</w:t>
      </w:r>
      <w:r>
        <w:br/>
      </w:r>
      <w:r>
        <w:rPr>
          <w:rFonts w:ascii="Times New Roman"/>
          <w:b w:val="false"/>
          <w:i w:val="false"/>
          <w:color w:val="000000"/>
          <w:sz w:val="28"/>
        </w:rPr>
        <w:t>
      4) согласование конкурсной документации местных проектов, если стоимость объекта государственно-частного партнерства не превышает четырехмиллионного месячного расчетного показателя;</w:t>
      </w:r>
      <w:r>
        <w:br/>
      </w:r>
      <w:r>
        <w:rPr>
          <w:rFonts w:ascii="Times New Roman"/>
          <w:b w:val="false"/>
          <w:i w:val="false"/>
          <w:color w:val="000000"/>
          <w:sz w:val="28"/>
        </w:rPr>
        <w:t>
      5) участие в квалификационном отборе потенциальных частных партнеров, оценке конкурсных заявок и определение победителей в составе конкурсной комиссии по выбору частного партнера;</w:t>
      </w:r>
      <w:r>
        <w:br/>
      </w:r>
      <w:r>
        <w:rPr>
          <w:rFonts w:ascii="Times New Roman"/>
          <w:b w:val="false"/>
          <w:i w:val="false"/>
          <w:color w:val="000000"/>
          <w:sz w:val="28"/>
        </w:rPr>
        <w:t>
      6) участие в мониторинге реализации проектов государственно-частного партнерства.</w:t>
      </w:r>
    </w:p>
    <w:p>
      <w:pPr>
        <w:spacing w:after="0"/>
        <w:ind w:left="0"/>
        <w:jc w:val="left"/>
      </w:pPr>
      <w:r>
        <w:rPr>
          <w:rFonts w:ascii="Times New Roman"/>
          <w:b/>
          <w:i w:val="false"/>
          <w:color w:val="000000"/>
        </w:rPr>
        <w:t xml:space="preserve"> Глава 4. Формы участия в государственно-частном партнерстве</w:t>
      </w:r>
    </w:p>
    <w:p>
      <w:pPr>
        <w:spacing w:after="0"/>
        <w:ind w:left="0"/>
        <w:jc w:val="both"/>
      </w:pPr>
      <w:r>
        <w:rPr>
          <w:rFonts w:ascii="Times New Roman"/>
          <w:b w:val="false"/>
          <w:i w:val="false"/>
          <w:color w:val="000000"/>
          <w:sz w:val="28"/>
        </w:rPr>
        <w:t>      </w:t>
      </w:r>
      <w:r>
        <w:rPr>
          <w:rFonts w:ascii="Times New Roman"/>
          <w:b/>
          <w:i w:val="false"/>
          <w:color w:val="000000"/>
          <w:sz w:val="28"/>
        </w:rPr>
        <w:t>Статья 29. Формы участия государства в</w:t>
      </w:r>
      <w:r>
        <w:br/>
      </w:r>
      <w:r>
        <w:rPr>
          <w:rFonts w:ascii="Times New Roman"/>
          <w:b w:val="false"/>
          <w:i w:val="false"/>
          <w:color w:val="000000"/>
          <w:sz w:val="28"/>
        </w:rPr>
        <w:t>
                  </w:t>
      </w:r>
      <w:r>
        <w:rPr>
          <w:rFonts w:ascii="Times New Roman"/>
          <w:b/>
          <w:i w:val="false"/>
          <w:color w:val="000000"/>
          <w:sz w:val="28"/>
        </w:rPr>
        <w:t>государственно-частном партнерстве</w:t>
      </w:r>
    </w:p>
    <w:p>
      <w:pPr>
        <w:spacing w:after="0"/>
        <w:ind w:left="0"/>
        <w:jc w:val="both"/>
      </w:pPr>
      <w:r>
        <w:rPr>
          <w:rFonts w:ascii="Times New Roman"/>
          <w:b w:val="false"/>
          <w:i w:val="false"/>
          <w:color w:val="000000"/>
          <w:sz w:val="28"/>
        </w:rPr>
        <w:t>      Государство участвует в государственно-частном партнерстве в следующих формах:</w:t>
      </w:r>
      <w:r>
        <w:br/>
      </w:r>
      <w:r>
        <w:rPr>
          <w:rFonts w:ascii="Times New Roman"/>
          <w:b w:val="false"/>
          <w:i w:val="false"/>
          <w:color w:val="000000"/>
          <w:sz w:val="28"/>
        </w:rPr>
        <w:t>
      1) предоставление земельных участков в соответствии с земельным законодательством;</w:t>
      </w:r>
      <w:r>
        <w:br/>
      </w:r>
      <w:r>
        <w:rPr>
          <w:rFonts w:ascii="Times New Roman"/>
          <w:b w:val="false"/>
          <w:i w:val="false"/>
          <w:color w:val="000000"/>
          <w:sz w:val="28"/>
        </w:rPr>
        <w:t>
      2) предоставление права пользования объектами государственной собственности;</w:t>
      </w:r>
      <w:r>
        <w:br/>
      </w:r>
      <w:r>
        <w:rPr>
          <w:rFonts w:ascii="Times New Roman"/>
          <w:b w:val="false"/>
          <w:i w:val="false"/>
          <w:color w:val="000000"/>
          <w:sz w:val="28"/>
        </w:rPr>
        <w:t>
      3) участие в создании и деятельности компаний государственно-частного партнерства;</w:t>
      </w:r>
      <w:r>
        <w:br/>
      </w:r>
      <w:r>
        <w:rPr>
          <w:rFonts w:ascii="Times New Roman"/>
          <w:b w:val="false"/>
          <w:i w:val="false"/>
          <w:color w:val="000000"/>
          <w:sz w:val="28"/>
        </w:rPr>
        <w:t>
      4) обеспечение инженерной инфраструктурой объекта государственно-частного партнерства;</w:t>
      </w:r>
      <w:r>
        <w:br/>
      </w:r>
      <w:r>
        <w:rPr>
          <w:rFonts w:ascii="Times New Roman"/>
          <w:b w:val="false"/>
          <w:i w:val="false"/>
          <w:color w:val="000000"/>
          <w:sz w:val="28"/>
        </w:rPr>
        <w:t>
      5) предоставление мер государственной поддержки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30. Формы участия субъектов частного</w:t>
      </w:r>
      <w:r>
        <w:br/>
      </w:r>
      <w:r>
        <w:rPr>
          <w:rFonts w:ascii="Times New Roman"/>
          <w:b w:val="false"/>
          <w:i w:val="false"/>
          <w:color w:val="000000"/>
          <w:sz w:val="28"/>
        </w:rPr>
        <w:t>
                  </w:t>
      </w:r>
      <w:r>
        <w:rPr>
          <w:rFonts w:ascii="Times New Roman"/>
          <w:b/>
          <w:i w:val="false"/>
          <w:color w:val="000000"/>
          <w:sz w:val="28"/>
        </w:rPr>
        <w:t>предпринимательства в государственно-частном</w:t>
      </w:r>
      <w:r>
        <w:br/>
      </w:r>
      <w:r>
        <w:rPr>
          <w:rFonts w:ascii="Times New Roman"/>
          <w:b w:val="false"/>
          <w:i w:val="false"/>
          <w:color w:val="000000"/>
          <w:sz w:val="28"/>
        </w:rPr>
        <w:t>
                  </w:t>
      </w:r>
      <w:r>
        <w:rPr>
          <w:rFonts w:ascii="Times New Roman"/>
          <w:b/>
          <w:i w:val="false"/>
          <w:color w:val="000000"/>
          <w:sz w:val="28"/>
        </w:rPr>
        <w:t>партнерстве</w:t>
      </w:r>
    </w:p>
    <w:p>
      <w:pPr>
        <w:spacing w:after="0"/>
        <w:ind w:left="0"/>
        <w:jc w:val="both"/>
      </w:pPr>
      <w:r>
        <w:rPr>
          <w:rFonts w:ascii="Times New Roman"/>
          <w:b w:val="false"/>
          <w:i w:val="false"/>
          <w:color w:val="000000"/>
          <w:sz w:val="28"/>
        </w:rPr>
        <w:t>      Субъекты частного предпринимательства участвуют в государственно-частном партнерстве в следующих формах:</w:t>
      </w:r>
      <w:r>
        <w:br/>
      </w:r>
      <w:r>
        <w:rPr>
          <w:rFonts w:ascii="Times New Roman"/>
          <w:b w:val="false"/>
          <w:i w:val="false"/>
          <w:color w:val="000000"/>
          <w:sz w:val="28"/>
        </w:rPr>
        <w:t>
      1) финансирование проектов государственно-частного партнерства;</w:t>
      </w:r>
      <w:r>
        <w:br/>
      </w:r>
      <w:r>
        <w:rPr>
          <w:rFonts w:ascii="Times New Roman"/>
          <w:b w:val="false"/>
          <w:i w:val="false"/>
          <w:color w:val="000000"/>
          <w:sz w:val="28"/>
        </w:rPr>
        <w:t>
      2) управление проектами государственно-частного партнерства;</w:t>
      </w:r>
      <w:r>
        <w:br/>
      </w:r>
      <w:r>
        <w:rPr>
          <w:rFonts w:ascii="Times New Roman"/>
          <w:b w:val="false"/>
          <w:i w:val="false"/>
          <w:color w:val="000000"/>
          <w:sz w:val="28"/>
        </w:rPr>
        <w:t>
      3) проектирование объектов государственно-частного партнерства;</w:t>
      </w:r>
      <w:r>
        <w:br/>
      </w:r>
      <w:r>
        <w:rPr>
          <w:rFonts w:ascii="Times New Roman"/>
          <w:b w:val="false"/>
          <w:i w:val="false"/>
          <w:color w:val="000000"/>
          <w:sz w:val="28"/>
        </w:rPr>
        <w:t>
      4) передача имущества и имущественных прав для целей реализации государственно-частного партнерства;</w:t>
      </w:r>
      <w:r>
        <w:br/>
      </w:r>
      <w:r>
        <w:rPr>
          <w:rFonts w:ascii="Times New Roman"/>
          <w:b w:val="false"/>
          <w:i w:val="false"/>
          <w:color w:val="000000"/>
          <w:sz w:val="28"/>
        </w:rPr>
        <w:t>
      5) передача исключительных прав на объекты интеллектуальной собственности;</w:t>
      </w:r>
      <w:r>
        <w:br/>
      </w:r>
      <w:r>
        <w:rPr>
          <w:rFonts w:ascii="Times New Roman"/>
          <w:b w:val="false"/>
          <w:i w:val="false"/>
          <w:color w:val="000000"/>
          <w:sz w:val="28"/>
        </w:rPr>
        <w:t>
      6) создание (реконструкция) и/или эксплуатация объектов государственно-частного партнерства;</w:t>
      </w:r>
      <w:r>
        <w:br/>
      </w:r>
      <w:r>
        <w:rPr>
          <w:rFonts w:ascii="Times New Roman"/>
          <w:b w:val="false"/>
          <w:i w:val="false"/>
          <w:color w:val="000000"/>
          <w:sz w:val="28"/>
        </w:rPr>
        <w:t>
      7) участие в создании и деятельности юридических лиц, реализующих проекты государственно-частного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31. Формы участия субъектов квазигосударственного</w:t>
      </w:r>
      <w:r>
        <w:br/>
      </w:r>
      <w:r>
        <w:rPr>
          <w:rFonts w:ascii="Times New Roman"/>
          <w:b w:val="false"/>
          <w:i w:val="false"/>
          <w:color w:val="000000"/>
          <w:sz w:val="28"/>
        </w:rPr>
        <w:t>
                  </w:t>
      </w:r>
      <w:r>
        <w:rPr>
          <w:rFonts w:ascii="Times New Roman"/>
          <w:b/>
          <w:i w:val="false"/>
          <w:color w:val="000000"/>
          <w:sz w:val="28"/>
        </w:rPr>
        <w:t>сектора в государственно-частном партнерстве</w:t>
      </w:r>
    </w:p>
    <w:p>
      <w:pPr>
        <w:spacing w:after="0"/>
        <w:ind w:left="0"/>
        <w:jc w:val="both"/>
      </w:pPr>
      <w:r>
        <w:rPr>
          <w:rFonts w:ascii="Times New Roman"/>
          <w:b w:val="false"/>
          <w:i w:val="false"/>
          <w:color w:val="000000"/>
          <w:sz w:val="28"/>
        </w:rPr>
        <w:t>      Субъекты квазигосударственного сектора участвуют в проектах государственно-частного партнерства в следующих формах:</w:t>
      </w:r>
      <w:r>
        <w:br/>
      </w:r>
      <w:r>
        <w:rPr>
          <w:rFonts w:ascii="Times New Roman"/>
          <w:b w:val="false"/>
          <w:i w:val="false"/>
          <w:color w:val="000000"/>
          <w:sz w:val="28"/>
        </w:rPr>
        <w:t>
      1) долевое участие в проектах государственно-частного партнерства путем учреждения юридических лиц либо приобретения (отчуждения) акций (долей участия в уставном капитале) юридических лиц;</w:t>
      </w:r>
      <w:r>
        <w:br/>
      </w:r>
      <w:r>
        <w:rPr>
          <w:rFonts w:ascii="Times New Roman"/>
          <w:b w:val="false"/>
          <w:i w:val="false"/>
          <w:color w:val="000000"/>
          <w:sz w:val="28"/>
        </w:rPr>
        <w:t>
      2) передача имущества и имущественных прав для целей реализации государственно-частного партнерства;</w:t>
      </w:r>
      <w:r>
        <w:br/>
      </w:r>
      <w:r>
        <w:rPr>
          <w:rFonts w:ascii="Times New Roman"/>
          <w:b w:val="false"/>
          <w:i w:val="false"/>
          <w:color w:val="000000"/>
          <w:sz w:val="28"/>
        </w:rPr>
        <w:t>
      3) передача исключительных прав на объекты интеллектуальной собственности;</w:t>
      </w:r>
      <w:r>
        <w:br/>
      </w:r>
      <w:r>
        <w:rPr>
          <w:rFonts w:ascii="Times New Roman"/>
          <w:b w:val="false"/>
          <w:i w:val="false"/>
          <w:color w:val="000000"/>
          <w:sz w:val="28"/>
        </w:rPr>
        <w:t>
      4) применение инструментов финансовой и нефинансовой поддержки, способствование к привлечению инвестиций в проекты государственно-частного партнерства;</w:t>
      </w:r>
      <w:r>
        <w:br/>
      </w:r>
      <w:r>
        <w:rPr>
          <w:rFonts w:ascii="Times New Roman"/>
          <w:b w:val="false"/>
          <w:i w:val="false"/>
          <w:color w:val="000000"/>
          <w:sz w:val="28"/>
        </w:rPr>
        <w:t>
      5) сервисная поддержка, включающая услуги по трансферту технологий, поддержке инноваций, консалтингу, инжинирингу, обучению и повышению квалификации кадров;</w:t>
      </w:r>
      <w:r>
        <w:br/>
      </w:r>
      <w:r>
        <w:rPr>
          <w:rFonts w:ascii="Times New Roman"/>
          <w:b w:val="false"/>
          <w:i w:val="false"/>
          <w:color w:val="000000"/>
          <w:sz w:val="28"/>
        </w:rPr>
        <w:t>
      6) предоставление услуг технопарков, бизнес-инкубаторов, специальных экономических и индустриальных зон;</w:t>
      </w:r>
      <w:r>
        <w:br/>
      </w:r>
      <w:r>
        <w:rPr>
          <w:rFonts w:ascii="Times New Roman"/>
          <w:b w:val="false"/>
          <w:i w:val="false"/>
          <w:color w:val="000000"/>
          <w:sz w:val="28"/>
        </w:rPr>
        <w:t>
      7) продвижение экспорта;</w:t>
      </w:r>
      <w:r>
        <w:br/>
      </w:r>
      <w:r>
        <w:rPr>
          <w:rFonts w:ascii="Times New Roman"/>
          <w:b w:val="false"/>
          <w:i w:val="false"/>
          <w:color w:val="000000"/>
          <w:sz w:val="28"/>
        </w:rPr>
        <w:t>
      8) создание (реконструкция) и/или эксплуатация объектов государственно-частного партнерства;</w:t>
      </w:r>
      <w:r>
        <w:br/>
      </w:r>
      <w:r>
        <w:rPr>
          <w:rFonts w:ascii="Times New Roman"/>
          <w:b w:val="false"/>
          <w:i w:val="false"/>
          <w:color w:val="000000"/>
          <w:sz w:val="28"/>
        </w:rPr>
        <w:t>
      9) создание научно-производственных зон, венчурных фондов, исследовательских центров в форме юридических лиц совместно с частным партнером в целях реализации проекта государственно-частного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32. Меры государственной поддержки</w:t>
      </w:r>
      <w:r>
        <w:br/>
      </w:r>
      <w:r>
        <w:rPr>
          <w:rFonts w:ascii="Times New Roman"/>
          <w:b w:val="false"/>
          <w:i w:val="false"/>
          <w:color w:val="000000"/>
          <w:sz w:val="28"/>
        </w:rPr>
        <w:t>
                  </w:t>
      </w:r>
      <w:r>
        <w:rPr>
          <w:rFonts w:ascii="Times New Roman"/>
          <w:b/>
          <w:i w:val="false"/>
          <w:color w:val="000000"/>
          <w:sz w:val="28"/>
        </w:rPr>
        <w:t>государственно-частного партнерства</w:t>
      </w:r>
    </w:p>
    <w:p>
      <w:pPr>
        <w:spacing w:after="0"/>
        <w:ind w:left="0"/>
        <w:jc w:val="both"/>
      </w:pPr>
      <w:r>
        <w:rPr>
          <w:rFonts w:ascii="Times New Roman"/>
          <w:b w:val="false"/>
          <w:i w:val="false"/>
          <w:color w:val="000000"/>
          <w:sz w:val="28"/>
        </w:rPr>
        <w:t>      1. Государственная поддержка государственно-частного партнерства осуществляется в виде:</w:t>
      </w:r>
      <w:r>
        <w:br/>
      </w:r>
      <w:r>
        <w:rPr>
          <w:rFonts w:ascii="Times New Roman"/>
          <w:b w:val="false"/>
          <w:i w:val="false"/>
          <w:color w:val="000000"/>
          <w:sz w:val="28"/>
        </w:rPr>
        <w:t>
      1) поручительства государства по инфраструктурным облигациям;</w:t>
      </w:r>
      <w:r>
        <w:br/>
      </w:r>
      <w:r>
        <w:rPr>
          <w:rFonts w:ascii="Times New Roman"/>
          <w:b w:val="false"/>
          <w:i w:val="false"/>
          <w:color w:val="000000"/>
          <w:sz w:val="28"/>
        </w:rPr>
        <w:t>
      2) государственных гарантий по займам, привлекаемым для финансирования проектов государственно-частного партнерства;</w:t>
      </w:r>
      <w:r>
        <w:br/>
      </w:r>
      <w:r>
        <w:rPr>
          <w:rFonts w:ascii="Times New Roman"/>
          <w:b w:val="false"/>
          <w:i w:val="false"/>
          <w:color w:val="000000"/>
          <w:sz w:val="28"/>
        </w:rPr>
        <w:t>
      3) передачи исключительных прав на объекты интеллектуальной собственности, принадлежащих государству;</w:t>
      </w:r>
      <w:r>
        <w:br/>
      </w:r>
      <w:r>
        <w:rPr>
          <w:rFonts w:ascii="Times New Roman"/>
          <w:b w:val="false"/>
          <w:i w:val="false"/>
          <w:color w:val="000000"/>
          <w:sz w:val="28"/>
        </w:rPr>
        <w:t>
      4) предоставления натурных грантов в соответствии с законодательством Республики Казахстан;</w:t>
      </w:r>
      <w:r>
        <w:br/>
      </w:r>
      <w:r>
        <w:rPr>
          <w:rFonts w:ascii="Times New Roman"/>
          <w:b w:val="false"/>
          <w:i w:val="false"/>
          <w:color w:val="000000"/>
          <w:sz w:val="28"/>
        </w:rPr>
        <w:t>
      5) софинансирования проектов государственно-частного партнерства;</w:t>
      </w:r>
      <w:r>
        <w:br/>
      </w:r>
      <w:r>
        <w:rPr>
          <w:rFonts w:ascii="Times New Roman"/>
          <w:b w:val="false"/>
          <w:i w:val="false"/>
          <w:color w:val="000000"/>
          <w:sz w:val="28"/>
        </w:rPr>
        <w:t>
      6) гарантии потребления государством определенного объема товаров (работ, услуг), производимых в ходе реализации проекта государственно-частного партнерства.</w:t>
      </w:r>
      <w:r>
        <w:br/>
      </w:r>
      <w:r>
        <w:rPr>
          <w:rFonts w:ascii="Times New Roman"/>
          <w:b w:val="false"/>
          <w:i w:val="false"/>
          <w:color w:val="000000"/>
          <w:sz w:val="28"/>
        </w:rPr>
        <w:t>
      2. Субъекты государственно-частного партнерства или компания государственно-частного партнерства вправе воспользоваться и иными мерами государственной поддержки в соответствии с законодательством Республики Казахстан.</w:t>
      </w:r>
      <w:r>
        <w:br/>
      </w:r>
      <w:r>
        <w:rPr>
          <w:rFonts w:ascii="Times New Roman"/>
          <w:b w:val="false"/>
          <w:i w:val="false"/>
          <w:color w:val="000000"/>
          <w:sz w:val="28"/>
        </w:rPr>
        <w:t>
      3. Совокупный объем мер государственной поддержки и выплат из государственного бюджета, направленных на финансирование (возмещение) расходов, связанных с созданием (реконструкцией) объекта государственно-частного партнерства, не может превышать стоимости создания (реконструкции) объекта государственно-частного партнерства.</w:t>
      </w:r>
      <w:r>
        <w:br/>
      </w:r>
      <w:r>
        <w:rPr>
          <w:rFonts w:ascii="Times New Roman"/>
          <w:b w:val="false"/>
          <w:i w:val="false"/>
          <w:color w:val="000000"/>
          <w:sz w:val="28"/>
        </w:rPr>
        <w:t>
      4. Государственная поддержка государственно-частного партнерства осуществляется в соответствии с требованиями законодательства Республики Казахстан и положениями договора государственно-частного партнерства.</w:t>
      </w:r>
    </w:p>
    <w:p>
      <w:pPr>
        <w:spacing w:after="0"/>
        <w:ind w:left="0"/>
        <w:jc w:val="left"/>
      </w:pPr>
      <w:r>
        <w:rPr>
          <w:rFonts w:ascii="Times New Roman"/>
          <w:b/>
          <w:i w:val="false"/>
          <w:color w:val="000000"/>
        </w:rPr>
        <w:t xml:space="preserve"> Глава 5. Общие положения по выбору частного партнера</w:t>
      </w:r>
      <w:r>
        <w:br/>
      </w:r>
      <w:r>
        <w:rPr>
          <w:rFonts w:ascii="Times New Roman"/>
          <w:b/>
          <w:i w:val="false"/>
          <w:color w:val="000000"/>
        </w:rPr>
        <w:t>
(партнеров), о проведении конкурсных процедур и договоре</w:t>
      </w:r>
      <w:r>
        <w:br/>
      </w:r>
      <w:r>
        <w:rPr>
          <w:rFonts w:ascii="Times New Roman"/>
          <w:b/>
          <w:i w:val="false"/>
          <w:color w:val="000000"/>
        </w:rPr>
        <w:t>
государственно-частного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33. Выбор частного партнера и заключение договора</w:t>
      </w:r>
      <w:r>
        <w:br/>
      </w:r>
      <w:r>
        <w:rPr>
          <w:rFonts w:ascii="Times New Roman"/>
          <w:b w:val="false"/>
          <w:i w:val="false"/>
          <w:color w:val="000000"/>
          <w:sz w:val="28"/>
        </w:rPr>
        <w:t>
                  </w:t>
      </w:r>
      <w:r>
        <w:rPr>
          <w:rFonts w:ascii="Times New Roman"/>
          <w:b/>
          <w:i w:val="false"/>
          <w:color w:val="000000"/>
          <w:sz w:val="28"/>
        </w:rPr>
        <w:t>государственно-частного партнерства</w:t>
      </w:r>
    </w:p>
    <w:p>
      <w:pPr>
        <w:spacing w:after="0"/>
        <w:ind w:left="0"/>
        <w:jc w:val="both"/>
      </w:pPr>
      <w:r>
        <w:rPr>
          <w:rFonts w:ascii="Times New Roman"/>
          <w:b w:val="false"/>
          <w:i w:val="false"/>
          <w:color w:val="000000"/>
          <w:sz w:val="28"/>
        </w:rPr>
        <w:t>      Выбор частного партнера и заключение договора государственно-частного партнерства осуществляются одним из следующих способов:</w:t>
      </w:r>
      <w:r>
        <w:br/>
      </w:r>
      <w:r>
        <w:rPr>
          <w:rFonts w:ascii="Times New Roman"/>
          <w:b w:val="false"/>
          <w:i w:val="false"/>
          <w:color w:val="000000"/>
          <w:sz w:val="28"/>
        </w:rPr>
        <w:t>
      1) проведение открытого либо закрытого конкурса по выбору частного партнера;</w:t>
      </w:r>
      <w:r>
        <w:br/>
      </w:r>
      <w:r>
        <w:rPr>
          <w:rFonts w:ascii="Times New Roman"/>
          <w:b w:val="false"/>
          <w:i w:val="false"/>
          <w:color w:val="000000"/>
          <w:sz w:val="28"/>
        </w:rPr>
        <w:t>
      2) проведение конкурса по выбору частного партнера с использованием двухэтапных процедур;</w:t>
      </w:r>
      <w:r>
        <w:br/>
      </w:r>
      <w:r>
        <w:rPr>
          <w:rFonts w:ascii="Times New Roman"/>
          <w:b w:val="false"/>
          <w:i w:val="false"/>
          <w:color w:val="000000"/>
          <w:sz w:val="28"/>
        </w:rPr>
        <w:t>
      3) заключение договора государственно-частного партнерства на основании прямых переговоров;</w:t>
      </w:r>
      <w:r>
        <w:br/>
      </w:r>
      <w:r>
        <w:rPr>
          <w:rFonts w:ascii="Times New Roman"/>
          <w:b w:val="false"/>
          <w:i w:val="false"/>
          <w:color w:val="000000"/>
          <w:sz w:val="28"/>
        </w:rPr>
        <w:t>
      4) заключение договора государственно-частного партнерства в упрощенном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34. Общие квалификационные требования,</w:t>
      </w:r>
      <w:r>
        <w:br/>
      </w:r>
      <w:r>
        <w:rPr>
          <w:rFonts w:ascii="Times New Roman"/>
          <w:b w:val="false"/>
          <w:i w:val="false"/>
          <w:color w:val="000000"/>
          <w:sz w:val="28"/>
        </w:rPr>
        <w:t>
                  </w:t>
      </w:r>
      <w:r>
        <w:rPr>
          <w:rFonts w:ascii="Times New Roman"/>
          <w:b/>
          <w:i w:val="false"/>
          <w:color w:val="000000"/>
          <w:sz w:val="28"/>
        </w:rPr>
        <w:t>предъявляемые к потенциальному частному</w:t>
      </w:r>
      <w:r>
        <w:br/>
      </w:r>
      <w:r>
        <w:rPr>
          <w:rFonts w:ascii="Times New Roman"/>
          <w:b w:val="false"/>
          <w:i w:val="false"/>
          <w:color w:val="000000"/>
          <w:sz w:val="28"/>
        </w:rPr>
        <w:t>
                  </w:t>
      </w:r>
      <w:r>
        <w:rPr>
          <w:rFonts w:ascii="Times New Roman"/>
          <w:b/>
          <w:i w:val="false"/>
          <w:color w:val="000000"/>
          <w:sz w:val="28"/>
        </w:rPr>
        <w:t>партнеру</w:t>
      </w:r>
    </w:p>
    <w:p>
      <w:pPr>
        <w:spacing w:after="0"/>
        <w:ind w:left="0"/>
        <w:jc w:val="both"/>
      </w:pPr>
      <w:r>
        <w:rPr>
          <w:rFonts w:ascii="Times New Roman"/>
          <w:b w:val="false"/>
          <w:i w:val="false"/>
          <w:color w:val="000000"/>
          <w:sz w:val="28"/>
        </w:rPr>
        <w:t>      1. Для участия в конкурсе по выбору частного партнера либо заключения договора государственно-частного партнерства путем прямых переговоров потенциальный частный партнер должен соответствовать следующим общим квалификационным требованиям:</w:t>
      </w:r>
      <w:r>
        <w:br/>
      </w:r>
      <w:r>
        <w:rPr>
          <w:rFonts w:ascii="Times New Roman"/>
          <w:b w:val="false"/>
          <w:i w:val="false"/>
          <w:color w:val="000000"/>
          <w:sz w:val="28"/>
        </w:rPr>
        <w:t>
      1) обладать гражданской правоспособностью и гражданской дееспособностью;</w:t>
      </w:r>
      <w:r>
        <w:br/>
      </w:r>
      <w:r>
        <w:rPr>
          <w:rFonts w:ascii="Times New Roman"/>
          <w:b w:val="false"/>
          <w:i w:val="false"/>
          <w:color w:val="000000"/>
          <w:sz w:val="28"/>
        </w:rPr>
        <w:t>
      2) иметь необходимые финансовые и материальные ресурсы для исполнения обязательств по договору государственно-частного партнерства;</w:t>
      </w:r>
      <w:r>
        <w:br/>
      </w:r>
      <w:r>
        <w:rPr>
          <w:rFonts w:ascii="Times New Roman"/>
          <w:b w:val="false"/>
          <w:i w:val="false"/>
          <w:color w:val="000000"/>
          <w:sz w:val="28"/>
        </w:rPr>
        <w:t>
      3) являться платежеспособным, не подлежать процедуре банкротства либо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r>
        <w:br/>
      </w:r>
      <w:r>
        <w:rPr>
          <w:rFonts w:ascii="Times New Roman"/>
          <w:b w:val="false"/>
          <w:i w:val="false"/>
          <w:color w:val="000000"/>
          <w:sz w:val="28"/>
        </w:rPr>
        <w:t>
      4) не быть привлеченным к ответственности за неисполнение и (или) ненадлежащее исполнение им обязательств по заключенным в течение последних трех лет договорам государственно-частного партнерства на основании решения суда, вступившего в законную силу.</w:t>
      </w:r>
      <w:r>
        <w:br/>
      </w:r>
      <w:r>
        <w:rPr>
          <w:rFonts w:ascii="Times New Roman"/>
          <w:b w:val="false"/>
          <w:i w:val="false"/>
          <w:color w:val="000000"/>
          <w:sz w:val="28"/>
        </w:rPr>
        <w:t>
      2. Законодательными актами Республики Казахстан, регулирующими отдельные виды государственно-частного партнерства, могут устанавливаться дополнительные (специальные) квалификационные требования к потенциальным частным партнерам.</w:t>
      </w:r>
      <w:r>
        <w:br/>
      </w:r>
      <w:r>
        <w:rPr>
          <w:rFonts w:ascii="Times New Roman"/>
          <w:b w:val="false"/>
          <w:i w:val="false"/>
          <w:color w:val="000000"/>
          <w:sz w:val="28"/>
        </w:rPr>
        <w:t>
      3. Организатор конкурса не вправе предъявлять потенциальному частному партнеру квалификационные требования, не предусмотренные настоящим Законом или законодательными актами Республики Казахстан, регулирующими отдельные виды государственно-частного партнерства. Потенциальный частный партнер вправе не представлять информацию, не относящуюся к квалификационным требованиям.</w:t>
      </w:r>
      <w:r>
        <w:br/>
      </w:r>
      <w:r>
        <w:rPr>
          <w:rFonts w:ascii="Times New Roman"/>
          <w:b w:val="false"/>
          <w:i w:val="false"/>
          <w:color w:val="000000"/>
          <w:sz w:val="28"/>
        </w:rPr>
        <w:t>
      4. Потенциальный частный партнер в подтверждение соответствия его квалификационным требованиям представляет организатору конкурса подтверждающие документы, перечень которых предусматривается Правилами планирования и реализации проектов государственно-частного партнерства, утверждаемыми центральным уполномоченным органом по государственному планированию.</w:t>
      </w:r>
      <w:r>
        <w:br/>
      </w:r>
      <w:r>
        <w:rPr>
          <w:rFonts w:ascii="Times New Roman"/>
          <w:b w:val="false"/>
          <w:i w:val="false"/>
          <w:color w:val="000000"/>
          <w:sz w:val="28"/>
        </w:rPr>
        <w:t>
      5. Потенциальный частный партнер в случае представления недостоверной информации на соответствие квалификационным требованиям не допускается к участию в конкурсе по выбору частного партнера в течение последующих трех лет с момента установления такого факта.</w:t>
      </w:r>
      <w:r>
        <w:br/>
      </w:r>
      <w:r>
        <w:rPr>
          <w:rFonts w:ascii="Times New Roman"/>
          <w:b w:val="false"/>
          <w:i w:val="false"/>
          <w:color w:val="000000"/>
          <w:sz w:val="28"/>
        </w:rPr>
        <w:t>
      Достоверность информации по квалификационным требованиям, представляемой потенциальным частным партнером, может быть установлена комиссией, организатором конкурса, уполномоченными государственными органами на любой стадии проведения конкурса по выбору частного партнера.</w:t>
      </w:r>
      <w:r>
        <w:br/>
      </w:r>
      <w:r>
        <w:rPr>
          <w:rFonts w:ascii="Times New Roman"/>
          <w:b w:val="false"/>
          <w:i w:val="false"/>
          <w:color w:val="000000"/>
          <w:sz w:val="28"/>
        </w:rPr>
        <w:t>
      6. В случаях, если для осуществления деятельности в отдельных отраслях законодательными актами установлены специальные требования либо ограничения или запреты, квалификационный отбор проводится с учетом указанных требований и ограничений.</w:t>
      </w:r>
      <w:r>
        <w:br/>
      </w:r>
      <w:r>
        <w:rPr>
          <w:rFonts w:ascii="Times New Roman"/>
          <w:b w:val="false"/>
          <w:i w:val="false"/>
          <w:color w:val="000000"/>
          <w:sz w:val="28"/>
        </w:rPr>
        <w:t>
      7. Лица, установившие факт представления потенциальным частным партнером недостоверной информации по квалификационным требованиям, обязаны не позднее трех рабочих дней со дня установления такого факта письменно уведомить об этом организатора конкурса по выбору частного партнера и центральный уполномоченный орган по государственному планированию с приложением к уведомлению копии документов, подтверждающих данные факты.</w:t>
      </w:r>
      <w:r>
        <w:br/>
      </w:r>
      <w:r>
        <w:rPr>
          <w:rFonts w:ascii="Times New Roman"/>
          <w:b w:val="false"/>
          <w:i w:val="false"/>
          <w:color w:val="000000"/>
          <w:sz w:val="28"/>
        </w:rPr>
        <w:t>
      Организатор конкурса не позднее тридцати календарных дней со дня установления такого факта предъявляет иск в суд о признании потенциального частного партнера, представившего недостоверную информацию по квалификационным требованиям, недобросовестным участником государственно-частного партнерства.</w:t>
      </w:r>
      <w:r>
        <w:br/>
      </w:r>
      <w:r>
        <w:rPr>
          <w:rFonts w:ascii="Times New Roman"/>
          <w:b w:val="false"/>
          <w:i w:val="false"/>
          <w:color w:val="000000"/>
          <w:sz w:val="28"/>
        </w:rPr>
        <w:t>
      8. Перечень недобросовестных участников государственно-частного партнерства формируется на основании решений судов, вступивших в законную силу.</w:t>
      </w:r>
      <w:r>
        <w:br/>
      </w:r>
      <w:r>
        <w:rPr>
          <w:rFonts w:ascii="Times New Roman"/>
          <w:b w:val="false"/>
          <w:i w:val="false"/>
          <w:color w:val="000000"/>
          <w:sz w:val="28"/>
        </w:rPr>
        <w:t>
      Ведение перечня недобросовестных участников государственно-частного партнерства осуществляет центральный уполномоченный орган по государственному планированию, который размещает данный перечень на своем веб-сайте с целью широкого информирования всех заинтересованных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35. Организатор конкурса</w:t>
      </w:r>
    </w:p>
    <w:p>
      <w:pPr>
        <w:spacing w:after="0"/>
        <w:ind w:left="0"/>
        <w:jc w:val="both"/>
      </w:pPr>
      <w:r>
        <w:rPr>
          <w:rFonts w:ascii="Times New Roman"/>
          <w:b w:val="false"/>
          <w:i w:val="false"/>
          <w:color w:val="000000"/>
          <w:sz w:val="28"/>
        </w:rPr>
        <w:t>      1. Организатором конкурса по выбору частного партнера выступают лица, имеющие право на заключение договора государственно-частного партнерства в качестве государственного партнера.</w:t>
      </w:r>
      <w:r>
        <w:br/>
      </w:r>
      <w:r>
        <w:rPr>
          <w:rFonts w:ascii="Times New Roman"/>
          <w:b w:val="false"/>
          <w:i w:val="false"/>
          <w:color w:val="000000"/>
          <w:sz w:val="28"/>
        </w:rPr>
        <w:t>
      2. Организатором конкурса по выбору частного партнера по проектам государственно-частного партнерства, предполагающим предоставление мер государственной поддержки, осуществление выплат из государственного бюджета частному партнеру, либо компании государственно-частного партнерства выступают центральный либо местный исполнительный орган в соответствии с компетенцией, определенной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36. Квалификационный отбор</w:t>
      </w:r>
    </w:p>
    <w:p>
      <w:pPr>
        <w:spacing w:after="0"/>
        <w:ind w:left="0"/>
        <w:jc w:val="both"/>
      </w:pPr>
      <w:r>
        <w:rPr>
          <w:rFonts w:ascii="Times New Roman"/>
          <w:b w:val="false"/>
          <w:i w:val="false"/>
          <w:color w:val="000000"/>
          <w:sz w:val="28"/>
        </w:rPr>
        <w:t>      1. Квалификационный отбор проводится с целью определения соответствия лиц, участвующих в конкурсе по выбору частного партнера, установленным квалификационным требованиям.</w:t>
      </w:r>
      <w:r>
        <w:br/>
      </w:r>
      <w:r>
        <w:rPr>
          <w:rFonts w:ascii="Times New Roman"/>
          <w:b w:val="false"/>
          <w:i w:val="false"/>
          <w:color w:val="000000"/>
          <w:sz w:val="28"/>
        </w:rPr>
        <w:t>
      2. Квалификационный отбор осуществляется организатором конкурса в соответствии с Правилами планирования и реализации проектов государственно-частного партнерства, утверждаемыми центральным уполномоченным органом по государственному планированию.</w:t>
      </w:r>
      <w:r>
        <w:br/>
      </w:r>
      <w:r>
        <w:rPr>
          <w:rFonts w:ascii="Times New Roman"/>
          <w:b w:val="false"/>
          <w:i w:val="false"/>
          <w:color w:val="000000"/>
          <w:sz w:val="28"/>
        </w:rPr>
        <w:t>
      3. Лица, прошедшие квалификационный отбор, признаются участниками конкурса по выбору частного партнера.</w:t>
      </w:r>
    </w:p>
    <w:p>
      <w:pPr>
        <w:spacing w:after="0"/>
        <w:ind w:left="0"/>
        <w:jc w:val="both"/>
      </w:pPr>
      <w:r>
        <w:rPr>
          <w:rFonts w:ascii="Times New Roman"/>
          <w:b w:val="false"/>
          <w:i w:val="false"/>
          <w:color w:val="000000"/>
          <w:sz w:val="28"/>
        </w:rPr>
        <w:t>      </w:t>
      </w:r>
      <w:r>
        <w:rPr>
          <w:rFonts w:ascii="Times New Roman"/>
          <w:b/>
          <w:i w:val="false"/>
          <w:color w:val="000000"/>
          <w:sz w:val="28"/>
        </w:rPr>
        <w:t>Статья 37. Общие условия проведения конкурса (тендера) по</w:t>
      </w:r>
      <w:r>
        <w:br/>
      </w:r>
      <w:r>
        <w:rPr>
          <w:rFonts w:ascii="Times New Roman"/>
          <w:b w:val="false"/>
          <w:i w:val="false"/>
          <w:color w:val="000000"/>
          <w:sz w:val="28"/>
        </w:rPr>
        <w:t>
                  </w:t>
      </w:r>
      <w:r>
        <w:rPr>
          <w:rFonts w:ascii="Times New Roman"/>
          <w:b/>
          <w:i w:val="false"/>
          <w:color w:val="000000"/>
          <w:sz w:val="28"/>
        </w:rPr>
        <w:t>выбору частного партнера</w:t>
      </w:r>
    </w:p>
    <w:p>
      <w:pPr>
        <w:spacing w:after="0"/>
        <w:ind w:left="0"/>
        <w:jc w:val="both"/>
      </w:pPr>
      <w:r>
        <w:rPr>
          <w:rFonts w:ascii="Times New Roman"/>
          <w:b w:val="false"/>
          <w:i w:val="false"/>
          <w:color w:val="000000"/>
          <w:sz w:val="28"/>
        </w:rPr>
        <w:t>      1. Выбор частного партнера осуществляется путем проведения открытого конкурса (тендера) в порядке, определяемом центральным уполномоченным органом по государственному планированию. В исключительных случаях, определяемых Правительством Республики Казахстан, в отношении объектов, касающихся обороны, государственной безопасности, охраны окружающей среды Республики Казахстан, конкурс (тендер) может быть закрытым.</w:t>
      </w:r>
      <w:r>
        <w:br/>
      </w:r>
      <w:r>
        <w:rPr>
          <w:rFonts w:ascii="Times New Roman"/>
          <w:b w:val="false"/>
          <w:i w:val="false"/>
          <w:color w:val="000000"/>
          <w:sz w:val="28"/>
        </w:rPr>
        <w:t>
      Закрытый конкурс (тендер) проводится в порядке, определенном для открытого конкурса (тендера) по выбору частного партнера, с учетом положений настоящего Закона.</w:t>
      </w:r>
      <w:r>
        <w:br/>
      </w:r>
      <w:r>
        <w:rPr>
          <w:rFonts w:ascii="Times New Roman"/>
          <w:b w:val="false"/>
          <w:i w:val="false"/>
          <w:color w:val="000000"/>
          <w:sz w:val="28"/>
        </w:rPr>
        <w:t>
      В случаях, определенных законодательными актами Республики Казахстан, конкурс (тендер) по выбору частного партнера может проводиться с использованием двухэтапных процедур.</w:t>
      </w:r>
      <w:r>
        <w:br/>
      </w:r>
      <w:r>
        <w:rPr>
          <w:rFonts w:ascii="Times New Roman"/>
          <w:b w:val="false"/>
          <w:i w:val="false"/>
          <w:color w:val="000000"/>
          <w:sz w:val="28"/>
        </w:rPr>
        <w:t>
      В случаях, определенных настоящим Законом, выбор частного партнера осуществляется с использованием упрощенных конкурсных процедур.</w:t>
      </w:r>
      <w:r>
        <w:br/>
      </w:r>
      <w:r>
        <w:rPr>
          <w:rFonts w:ascii="Times New Roman"/>
          <w:b w:val="false"/>
          <w:i w:val="false"/>
          <w:color w:val="000000"/>
          <w:sz w:val="28"/>
        </w:rPr>
        <w:t>
      2. Для организации и проведения конкурса (тендера) по выбору частного партнера формируется конкурсная комиссия в порядке, установленном Правилами планирования и реализации проектов государственно-частного партнерства, утверждаемыми центральным уполномоченным органом по государственному планированию.</w:t>
      </w:r>
      <w:r>
        <w:br/>
      </w:r>
      <w:r>
        <w:rPr>
          <w:rFonts w:ascii="Times New Roman"/>
          <w:b w:val="false"/>
          <w:i w:val="false"/>
          <w:color w:val="000000"/>
          <w:sz w:val="28"/>
        </w:rPr>
        <w:t>
      3. Информация о проведении конкурса (тендера) по выбору частного партнера в обязательном порядке публикуется на официальном интернет - ресурсе государственного органа, в периодических печатных изданиях, распространяемых на всей территории Республики Казахстан, на государственном и русском языках. Информация о проведении конкурса (тендера) включает в себя сведения об объектах государственно-частного партнерства, перечне необходимых документов для представления организатору конкурса (тендера), требования к потенциальным частным партнерам в зависимости от характера объекта, по которому объявлен конкурс (тендер); о месте, времени и дате проведения конкурса (тендера).</w:t>
      </w:r>
      <w:r>
        <w:br/>
      </w:r>
      <w:r>
        <w:rPr>
          <w:rFonts w:ascii="Times New Roman"/>
          <w:b w:val="false"/>
          <w:i w:val="false"/>
          <w:color w:val="000000"/>
          <w:sz w:val="28"/>
        </w:rPr>
        <w:t>
      При проведении закрытого конкурса (тендера) по выбору частного партнера публикация информации о проведении конкурса (тендера) на официальном интернет-ресурсе государственного органа и в периодических печатных изданиях не производится. Участие в закрытом конкурсе (тендере) по выбору частного партнера принимает ограниченный круг участников, определяемый конкурсной комиссией на основании предложения организатора конкурса. Информацию о проведении конкурса (тендера) по выбору частного партнера и письменные приглашения на участие в закрытом конкурсе (тендере) со всеми условиями закрытого конкурса (тендера) рассылает организатор конкурса.</w:t>
      </w:r>
      <w:r>
        <w:br/>
      </w:r>
      <w:r>
        <w:rPr>
          <w:rFonts w:ascii="Times New Roman"/>
          <w:b w:val="false"/>
          <w:i w:val="false"/>
          <w:color w:val="000000"/>
          <w:sz w:val="28"/>
        </w:rPr>
        <w:t>
      4. Порядок проведения конкурса (тендера) по выбору частного партнера определяется центральным уполномоченным органом по государственному планированию.</w:t>
      </w:r>
      <w:r>
        <w:br/>
      </w:r>
      <w:r>
        <w:rPr>
          <w:rFonts w:ascii="Times New Roman"/>
          <w:b w:val="false"/>
          <w:i w:val="false"/>
          <w:color w:val="000000"/>
          <w:sz w:val="28"/>
        </w:rPr>
        <w:t>
      5. Все решения конкурсной комиссии по выбору частного партнера оформляются в виде протокола.</w:t>
      </w:r>
      <w:r>
        <w:br/>
      </w:r>
      <w:r>
        <w:rPr>
          <w:rFonts w:ascii="Times New Roman"/>
          <w:b w:val="false"/>
          <w:i w:val="false"/>
          <w:color w:val="000000"/>
          <w:sz w:val="28"/>
        </w:rPr>
        <w:t>
      6. Сведения о результатах конкурса (тендера) по выбору частного партнера, за исключением сведений, составляющих государственные секреты или иную охраняемую законом тайну, и сведений о результатах закрытого конкурса (тендера), публикуются организатором конкурса (тендера) на официальном интернет-ресурсе государственного органа в периодических печатных изданиях, распространяемых на всей территории Республики Казахстан, на государственном и русском языках.</w:t>
      </w:r>
      <w:r>
        <w:br/>
      </w:r>
      <w:r>
        <w:rPr>
          <w:rFonts w:ascii="Times New Roman"/>
          <w:b w:val="false"/>
          <w:i w:val="false"/>
          <w:color w:val="000000"/>
          <w:sz w:val="28"/>
        </w:rPr>
        <w:t>
      Сведения о результатах закрытого конкурса (тендера) по выбору частного партнера рассылаются участникам закрытого конкурса (тендера) организатором конкурса.</w:t>
      </w:r>
    </w:p>
    <w:p>
      <w:pPr>
        <w:spacing w:after="0"/>
        <w:ind w:left="0"/>
        <w:jc w:val="both"/>
      </w:pPr>
      <w:r>
        <w:rPr>
          <w:rFonts w:ascii="Times New Roman"/>
          <w:b w:val="false"/>
          <w:i w:val="false"/>
          <w:color w:val="000000"/>
          <w:sz w:val="28"/>
        </w:rPr>
        <w:t>      </w:t>
      </w:r>
      <w:r>
        <w:rPr>
          <w:rFonts w:ascii="Times New Roman"/>
          <w:b/>
          <w:i w:val="false"/>
          <w:color w:val="000000"/>
          <w:sz w:val="28"/>
        </w:rPr>
        <w:t>Статья 38. Конкурс по выбору частного партнера с</w:t>
      </w:r>
      <w:r>
        <w:br/>
      </w:r>
      <w:r>
        <w:rPr>
          <w:rFonts w:ascii="Times New Roman"/>
          <w:b w:val="false"/>
          <w:i w:val="false"/>
          <w:color w:val="000000"/>
          <w:sz w:val="28"/>
        </w:rPr>
        <w:t>
                  </w:t>
      </w:r>
      <w:r>
        <w:rPr>
          <w:rFonts w:ascii="Times New Roman"/>
          <w:b/>
          <w:i w:val="false"/>
          <w:color w:val="000000"/>
          <w:sz w:val="28"/>
        </w:rPr>
        <w:t>использованием двухэтапных процедур</w:t>
      </w:r>
    </w:p>
    <w:p>
      <w:pPr>
        <w:spacing w:after="0"/>
        <w:ind w:left="0"/>
        <w:jc w:val="both"/>
      </w:pPr>
      <w:r>
        <w:rPr>
          <w:rFonts w:ascii="Times New Roman"/>
          <w:b w:val="false"/>
          <w:i w:val="false"/>
          <w:color w:val="000000"/>
          <w:sz w:val="28"/>
        </w:rPr>
        <w:t>      1. Конкурс по выбору частного партнера с использованием двухэтапных процедур проводится в случаях, когда организатор конкурса определил сферу применения и (или) объект государственно-частного партнерства, как технически сложный и (или) уникальный. Организатор конкурса осуществляет формирование технико-экономических и эксплуатационных характеристик объекта государственно-частного партнерства на основании технических предложений участников конкурса, прошедших квалификационный отбор.</w:t>
      </w:r>
      <w:r>
        <w:br/>
      </w:r>
      <w:r>
        <w:rPr>
          <w:rFonts w:ascii="Times New Roman"/>
          <w:b w:val="false"/>
          <w:i w:val="false"/>
          <w:color w:val="000000"/>
          <w:sz w:val="28"/>
        </w:rPr>
        <w:t>
      2. Конкурс по выбору частного партнера с использованием двухэтапных процедур представляет собой совокупность следующих последовательных этапов:</w:t>
      </w:r>
      <w:r>
        <w:br/>
      </w:r>
      <w:r>
        <w:rPr>
          <w:rFonts w:ascii="Times New Roman"/>
          <w:b w:val="false"/>
          <w:i w:val="false"/>
          <w:color w:val="000000"/>
          <w:sz w:val="28"/>
        </w:rPr>
        <w:t>
      1) на первом этапе осуществляются следующие мероприятия:</w:t>
      </w:r>
      <w:r>
        <w:br/>
      </w:r>
      <w:r>
        <w:rPr>
          <w:rFonts w:ascii="Times New Roman"/>
          <w:b w:val="false"/>
          <w:i w:val="false"/>
          <w:color w:val="000000"/>
          <w:sz w:val="28"/>
        </w:rPr>
        <w:t>
      формирование технического задания;</w:t>
      </w:r>
      <w:r>
        <w:br/>
      </w:r>
      <w:r>
        <w:rPr>
          <w:rFonts w:ascii="Times New Roman"/>
          <w:b w:val="false"/>
          <w:i w:val="false"/>
          <w:color w:val="000000"/>
          <w:sz w:val="28"/>
        </w:rPr>
        <w:t>
      опубликование объявления на веб-портале о проведении конкурса по выбору частного партнера с использованием двухэтапных процедур;</w:t>
      </w:r>
      <w:r>
        <w:br/>
      </w:r>
      <w:r>
        <w:rPr>
          <w:rFonts w:ascii="Times New Roman"/>
          <w:b w:val="false"/>
          <w:i w:val="false"/>
          <w:color w:val="000000"/>
          <w:sz w:val="28"/>
        </w:rPr>
        <w:t>
      представление организатором конкурса технического задания участникам конкурса;</w:t>
      </w:r>
      <w:r>
        <w:br/>
      </w:r>
      <w:r>
        <w:rPr>
          <w:rFonts w:ascii="Times New Roman"/>
          <w:b w:val="false"/>
          <w:i w:val="false"/>
          <w:color w:val="000000"/>
          <w:sz w:val="28"/>
        </w:rPr>
        <w:t>
      представление участниками конкурса технических предложений, разработанных в соответствии с техническим заданием;</w:t>
      </w:r>
      <w:r>
        <w:br/>
      </w:r>
      <w:r>
        <w:rPr>
          <w:rFonts w:ascii="Times New Roman"/>
          <w:b w:val="false"/>
          <w:i w:val="false"/>
          <w:color w:val="000000"/>
          <w:sz w:val="28"/>
        </w:rPr>
        <w:t>
      рассмотрение организатором конкурса технических предложений и обсуждение с участниками конкурса вопросов, касающихся технико-экономических и эксплуатационных характеристик объекта государственно-частного партнерства и условий проекта договора государственно-частного партнерства;</w:t>
      </w:r>
      <w:r>
        <w:br/>
      </w:r>
      <w:r>
        <w:rPr>
          <w:rFonts w:ascii="Times New Roman"/>
          <w:b w:val="false"/>
          <w:i w:val="false"/>
          <w:color w:val="000000"/>
          <w:sz w:val="28"/>
        </w:rPr>
        <w:t>
      разработка и утверждение организатором конкурса конкурсной документации;</w:t>
      </w:r>
      <w:r>
        <w:br/>
      </w:r>
      <w:r>
        <w:rPr>
          <w:rFonts w:ascii="Times New Roman"/>
          <w:b w:val="false"/>
          <w:i w:val="false"/>
          <w:color w:val="000000"/>
          <w:sz w:val="28"/>
        </w:rPr>
        <w:t>
      направление организатором приглашения участникам конкурса, представившим на первом этапе технические предложения, принять участие во втором этапе конкурса;</w:t>
      </w:r>
      <w:r>
        <w:br/>
      </w:r>
      <w:r>
        <w:rPr>
          <w:rFonts w:ascii="Times New Roman"/>
          <w:b w:val="false"/>
          <w:i w:val="false"/>
          <w:color w:val="000000"/>
          <w:sz w:val="28"/>
        </w:rPr>
        <w:t>
      2) на втором этапе осуществляются мероприятия, предусмотренные для проведения конкурса по выбору частного партнера в соответствии со статьей 35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39. Заключение договора государственно-частного</w:t>
      </w:r>
      <w:r>
        <w:br/>
      </w:r>
      <w:r>
        <w:rPr>
          <w:rFonts w:ascii="Times New Roman"/>
          <w:b w:val="false"/>
          <w:i w:val="false"/>
          <w:color w:val="000000"/>
          <w:sz w:val="28"/>
        </w:rPr>
        <w:t>
                  </w:t>
      </w:r>
      <w:r>
        <w:rPr>
          <w:rFonts w:ascii="Times New Roman"/>
          <w:b/>
          <w:i w:val="false"/>
          <w:color w:val="000000"/>
          <w:sz w:val="28"/>
        </w:rPr>
        <w:t>партнерства на основании прямых переговоров</w:t>
      </w:r>
    </w:p>
    <w:p>
      <w:pPr>
        <w:spacing w:after="0"/>
        <w:ind w:left="0"/>
        <w:jc w:val="both"/>
      </w:pPr>
      <w:r>
        <w:rPr>
          <w:rFonts w:ascii="Times New Roman"/>
          <w:b w:val="false"/>
          <w:i w:val="false"/>
          <w:color w:val="000000"/>
          <w:sz w:val="28"/>
        </w:rPr>
        <w:t>      1. Заключение договора государственно-частного партнерства на основании прямых переговоров осуществляется в порядке, определяемом центральным уполномоченным органом по государственному планированию, и применяется в следующих случаях:</w:t>
      </w:r>
      <w:r>
        <w:br/>
      </w:r>
      <w:r>
        <w:rPr>
          <w:rFonts w:ascii="Times New Roman"/>
          <w:b w:val="false"/>
          <w:i w:val="false"/>
          <w:color w:val="000000"/>
          <w:sz w:val="28"/>
        </w:rPr>
        <w:t>
      1) проект государственно-частного партнерства инициирован субъектом частного предпринимательства в отношении объекта государственно-частного партнерства, находящегося в его собственности или долгосрочном пользовании;</w:t>
      </w:r>
      <w:r>
        <w:br/>
      </w:r>
      <w:r>
        <w:rPr>
          <w:rFonts w:ascii="Times New Roman"/>
          <w:b w:val="false"/>
          <w:i w:val="false"/>
          <w:color w:val="000000"/>
          <w:sz w:val="28"/>
        </w:rPr>
        <w:t>
      2) проект государственно-частного партнерства неразрывно связан с реализацией исключительных прав на результаты интеллектуальной деятельности, принадлежащих определенному лицу.</w:t>
      </w:r>
      <w:r>
        <w:br/>
      </w:r>
      <w:r>
        <w:rPr>
          <w:rFonts w:ascii="Times New Roman"/>
          <w:b w:val="false"/>
          <w:i w:val="false"/>
          <w:color w:val="000000"/>
          <w:sz w:val="28"/>
        </w:rPr>
        <w:t>
      2. Выбор партнера на основании прямых переговоров осуществляется путем применения следующих последовательных стадий:</w:t>
      </w:r>
      <w:r>
        <w:br/>
      </w:r>
      <w:r>
        <w:rPr>
          <w:rFonts w:ascii="Times New Roman"/>
          <w:b w:val="false"/>
          <w:i w:val="false"/>
          <w:color w:val="000000"/>
          <w:sz w:val="28"/>
        </w:rPr>
        <w:t>
      1) инициирование проекта потенциальным частным партнером;</w:t>
      </w:r>
      <w:r>
        <w:br/>
      </w:r>
      <w:r>
        <w:rPr>
          <w:rFonts w:ascii="Times New Roman"/>
          <w:b w:val="false"/>
          <w:i w:val="false"/>
          <w:color w:val="000000"/>
          <w:sz w:val="28"/>
        </w:rPr>
        <w:t>
      2) экспертиза (анализ) концепции проекта потенциальным государственным партнером;</w:t>
      </w:r>
      <w:r>
        <w:br/>
      </w:r>
      <w:r>
        <w:rPr>
          <w:rFonts w:ascii="Times New Roman"/>
          <w:b w:val="false"/>
          <w:i w:val="false"/>
          <w:color w:val="000000"/>
          <w:sz w:val="28"/>
        </w:rPr>
        <w:t>
      3) извещение (публикация) об инициировании проекта государственно-частного партнерства с указанием основных технико-экономических параметров проекта и запрашиваемых выплатах из бюджета и/или мерах государственной поддержки;</w:t>
      </w:r>
      <w:r>
        <w:br/>
      </w:r>
      <w:r>
        <w:rPr>
          <w:rFonts w:ascii="Times New Roman"/>
          <w:b w:val="false"/>
          <w:i w:val="false"/>
          <w:color w:val="000000"/>
          <w:sz w:val="28"/>
        </w:rPr>
        <w:t>
      4) проведение переговоров между потенциальными сторонами договора государственно-частного партнерства об условиях договора;</w:t>
      </w:r>
      <w:r>
        <w:br/>
      </w:r>
      <w:r>
        <w:rPr>
          <w:rFonts w:ascii="Times New Roman"/>
          <w:b w:val="false"/>
          <w:i w:val="false"/>
          <w:color w:val="000000"/>
          <w:sz w:val="28"/>
        </w:rPr>
        <w:t>
      5) заключение договора государственно-частного партнерства.</w:t>
      </w:r>
      <w:r>
        <w:br/>
      </w:r>
      <w:r>
        <w:rPr>
          <w:rFonts w:ascii="Times New Roman"/>
          <w:b w:val="false"/>
          <w:i w:val="false"/>
          <w:color w:val="000000"/>
          <w:sz w:val="28"/>
        </w:rPr>
        <w:t>
      3. В случаях, если в течение пятнадцати рабочих дней после извещения, предусмотренного подпунктом 3) пункта 2 настоящей статьи, поступят предложения субъектов частного предпринимательства о заинтересованности в реализации проекта, потенциальный государственный партнер инициирует проведение конкурса по выбору частного партнера, в том числе с использованием двухэтапных процедур.</w:t>
      </w:r>
    </w:p>
    <w:p>
      <w:pPr>
        <w:spacing w:after="0"/>
        <w:ind w:left="0"/>
        <w:jc w:val="both"/>
      </w:pPr>
      <w:r>
        <w:rPr>
          <w:rFonts w:ascii="Times New Roman"/>
          <w:b w:val="false"/>
          <w:i w:val="false"/>
          <w:color w:val="000000"/>
          <w:sz w:val="28"/>
        </w:rPr>
        <w:t>      </w:t>
      </w:r>
      <w:r>
        <w:rPr>
          <w:rFonts w:ascii="Times New Roman"/>
          <w:b/>
          <w:i w:val="false"/>
          <w:color w:val="000000"/>
          <w:sz w:val="28"/>
        </w:rPr>
        <w:t>Статья 40. Заключение договора государственно-частного</w:t>
      </w:r>
      <w:r>
        <w:br/>
      </w:r>
      <w:r>
        <w:rPr>
          <w:rFonts w:ascii="Times New Roman"/>
          <w:b w:val="false"/>
          <w:i w:val="false"/>
          <w:color w:val="000000"/>
          <w:sz w:val="28"/>
        </w:rPr>
        <w:t>
                  </w:t>
      </w:r>
      <w:r>
        <w:rPr>
          <w:rFonts w:ascii="Times New Roman"/>
          <w:b/>
          <w:i w:val="false"/>
          <w:color w:val="000000"/>
          <w:sz w:val="28"/>
        </w:rPr>
        <w:t>партнерства в упрощенном порядке</w:t>
      </w:r>
    </w:p>
    <w:p>
      <w:pPr>
        <w:spacing w:after="0"/>
        <w:ind w:left="0"/>
        <w:jc w:val="both"/>
      </w:pPr>
      <w:r>
        <w:rPr>
          <w:rFonts w:ascii="Times New Roman"/>
          <w:b w:val="false"/>
          <w:i w:val="false"/>
          <w:color w:val="000000"/>
          <w:sz w:val="28"/>
        </w:rPr>
        <w:t>      Договор государственно-частного партнерства заключается в упрощенном порядке при соблюдении следующих условий:</w:t>
      </w:r>
      <w:r>
        <w:br/>
      </w:r>
      <w:r>
        <w:rPr>
          <w:rFonts w:ascii="Times New Roman"/>
          <w:b w:val="false"/>
          <w:i w:val="false"/>
          <w:color w:val="000000"/>
          <w:sz w:val="28"/>
        </w:rPr>
        <w:t>
      1) реализация местного проекта государственно-частного партнерства;</w:t>
      </w:r>
      <w:r>
        <w:br/>
      </w:r>
      <w:r>
        <w:rPr>
          <w:rFonts w:ascii="Times New Roman"/>
          <w:b w:val="false"/>
          <w:i w:val="false"/>
          <w:color w:val="000000"/>
          <w:sz w:val="28"/>
        </w:rPr>
        <w:t>
      2) выбор частного партнера осуществляется с использованием типовой конкурсной документации;</w:t>
      </w:r>
      <w:r>
        <w:br/>
      </w:r>
      <w:r>
        <w:rPr>
          <w:rFonts w:ascii="Times New Roman"/>
          <w:b w:val="false"/>
          <w:i w:val="false"/>
          <w:color w:val="000000"/>
          <w:sz w:val="28"/>
        </w:rPr>
        <w:t>
      3) договор государственно-частного партнерства заключается в соответствии с типовым договором государственно-частного партнерства;</w:t>
      </w:r>
      <w:r>
        <w:br/>
      </w:r>
      <w:r>
        <w:rPr>
          <w:rFonts w:ascii="Times New Roman"/>
          <w:b w:val="false"/>
          <w:i w:val="false"/>
          <w:color w:val="000000"/>
          <w:sz w:val="28"/>
        </w:rPr>
        <w:t>
      4) проект государственно-частного партнерства не относится к сфере естественных монополий;</w:t>
      </w:r>
      <w:r>
        <w:br/>
      </w:r>
      <w:r>
        <w:rPr>
          <w:rFonts w:ascii="Times New Roman"/>
          <w:b w:val="false"/>
          <w:i w:val="false"/>
          <w:color w:val="000000"/>
          <w:sz w:val="28"/>
        </w:rPr>
        <w:t>
      5) стоимость объекта государственно-частного партнерства не превышает четырехмиллионного месячного расчетного показателя.</w:t>
      </w:r>
      <w:r>
        <w:br/>
      </w:r>
      <w:r>
        <w:rPr>
          <w:rFonts w:ascii="Times New Roman"/>
          <w:b w:val="false"/>
          <w:i w:val="false"/>
          <w:color w:val="000000"/>
          <w:sz w:val="28"/>
        </w:rPr>
        <w:t>
      6) Признание участником конкурса при заключении договора государственно-частного партнерства в упрощенном порядке осуществляется на основании реестра потенциальных частных партнеров государственно-частного партнерства, формируемого Национальной палатой предпринимателей, без проведения квалификационного отбора.</w:t>
      </w:r>
      <w:r>
        <w:br/>
      </w:r>
      <w:r>
        <w:rPr>
          <w:rFonts w:ascii="Times New Roman"/>
          <w:b w:val="false"/>
          <w:i w:val="false"/>
          <w:color w:val="000000"/>
          <w:sz w:val="28"/>
        </w:rPr>
        <w:t>
      7) Утверждение конкурсной документации, подписание договора государственно-частного партнерства при заключении договора государственно-частного партнерства в упрощенном порядке проводятся без проведения экспертиз, предусмотренных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41. Договор государственно-частного партнерства</w:t>
      </w:r>
    </w:p>
    <w:p>
      <w:pPr>
        <w:spacing w:after="0"/>
        <w:ind w:left="0"/>
        <w:jc w:val="both"/>
      </w:pPr>
      <w:r>
        <w:rPr>
          <w:rFonts w:ascii="Times New Roman"/>
          <w:b w:val="false"/>
          <w:i w:val="false"/>
          <w:color w:val="000000"/>
          <w:sz w:val="28"/>
        </w:rPr>
        <w:t>      1. Договор государственно-частного партнерства заключается на основании результатов конкурса по выбору частного партнера либо по итогам прямых переговоров в случаях, установленных настоящим Законом.</w:t>
      </w:r>
      <w:r>
        <w:br/>
      </w:r>
      <w:r>
        <w:rPr>
          <w:rFonts w:ascii="Times New Roman"/>
          <w:b w:val="false"/>
          <w:i w:val="false"/>
          <w:color w:val="000000"/>
          <w:sz w:val="28"/>
        </w:rPr>
        <w:t>
      2. В случаях, установленных настоящим Законом, договор государственно-частного партнерства заключается на основании типового договора.</w:t>
      </w:r>
      <w:r>
        <w:br/>
      </w:r>
      <w:r>
        <w:rPr>
          <w:rFonts w:ascii="Times New Roman"/>
          <w:b w:val="false"/>
          <w:i w:val="false"/>
          <w:color w:val="000000"/>
          <w:sz w:val="28"/>
        </w:rPr>
        <w:t>
      3. Договор государственно-частного партнерства заключается в письменной форме. Несоблюдение письменной формы влечет недействительность договора государственно-частного партнерства.</w:t>
      </w:r>
      <w:r>
        <w:br/>
      </w:r>
      <w:r>
        <w:rPr>
          <w:rFonts w:ascii="Times New Roman"/>
          <w:b w:val="false"/>
          <w:i w:val="false"/>
          <w:color w:val="000000"/>
          <w:sz w:val="28"/>
        </w:rPr>
        <w:t>
      4. Договор государственно-частного партнерства является договором, содержащим элементы различных договоров, предусмотренных гражданским законодательством Республики Казахстан. К отношениям сторон договора государственно-частного партнерства применяются в соответствующих частях положения Гражданского кодекса Республики Казахстан о договорах, элементы которых содержатся в договоре государственно-частного партнерства, если иное не вытекает из настоящего Закона или существа договора государственно-частного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42. Содержание договора государственно-частного</w:t>
      </w:r>
      <w:r>
        <w:br/>
      </w:r>
      <w:r>
        <w:rPr>
          <w:rFonts w:ascii="Times New Roman"/>
          <w:b w:val="false"/>
          <w:i w:val="false"/>
          <w:color w:val="000000"/>
          <w:sz w:val="28"/>
        </w:rPr>
        <w:t>
                  </w:t>
      </w:r>
      <w:r>
        <w:rPr>
          <w:rFonts w:ascii="Times New Roman"/>
          <w:b/>
          <w:i w:val="false"/>
          <w:color w:val="000000"/>
          <w:sz w:val="28"/>
        </w:rPr>
        <w:t>партнерства</w:t>
      </w:r>
    </w:p>
    <w:p>
      <w:pPr>
        <w:spacing w:after="0"/>
        <w:ind w:left="0"/>
        <w:jc w:val="both"/>
      </w:pPr>
      <w:r>
        <w:rPr>
          <w:rFonts w:ascii="Times New Roman"/>
          <w:b w:val="false"/>
          <w:i w:val="false"/>
          <w:color w:val="000000"/>
          <w:sz w:val="28"/>
        </w:rPr>
        <w:t>      1. Договор государственно-частного партнерства должен содержать:</w:t>
      </w:r>
      <w:r>
        <w:br/>
      </w:r>
      <w:r>
        <w:rPr>
          <w:rFonts w:ascii="Times New Roman"/>
          <w:b w:val="false"/>
          <w:i w:val="false"/>
          <w:color w:val="000000"/>
          <w:sz w:val="28"/>
        </w:rPr>
        <w:t>
      1) сведения об объекте государственно-частного партнерства и имущественных правах (право собственности) на указанный объект на период проекта государственно-частного партнерства, а также переход имущественных прав (права собственности) по окончании проекта государственно-частного партнерства;</w:t>
      </w:r>
      <w:r>
        <w:br/>
      </w:r>
      <w:r>
        <w:rPr>
          <w:rFonts w:ascii="Times New Roman"/>
          <w:b w:val="false"/>
          <w:i w:val="false"/>
          <w:color w:val="000000"/>
          <w:sz w:val="28"/>
        </w:rPr>
        <w:t>
      2) условия и объемы проведения создания (реконструкции) объекта;</w:t>
      </w:r>
      <w:r>
        <w:br/>
      </w:r>
      <w:r>
        <w:rPr>
          <w:rFonts w:ascii="Times New Roman"/>
          <w:b w:val="false"/>
          <w:i w:val="false"/>
          <w:color w:val="000000"/>
          <w:sz w:val="28"/>
        </w:rPr>
        <w:t>
      3) источники возмещения затрат и получения доходов сторон;</w:t>
      </w:r>
      <w:r>
        <w:br/>
      </w:r>
      <w:r>
        <w:rPr>
          <w:rFonts w:ascii="Times New Roman"/>
          <w:b w:val="false"/>
          <w:i w:val="false"/>
          <w:color w:val="000000"/>
          <w:sz w:val="28"/>
        </w:rPr>
        <w:t>
      4) порядок формирования и утверждения тарифов (цен, ставок сборов) на товары (работы, услуги) производимые в рамках проекта государственно-частного партнерства;</w:t>
      </w:r>
      <w:r>
        <w:br/>
      </w:r>
      <w:r>
        <w:rPr>
          <w:rFonts w:ascii="Times New Roman"/>
          <w:b w:val="false"/>
          <w:i w:val="false"/>
          <w:color w:val="000000"/>
          <w:sz w:val="28"/>
        </w:rPr>
        <w:t>
      5) условие о размерах инвестиций, в том числе инвестиций в основные фонды, сроки, источники и условия финансирования проекта государственно-частного партнерства;</w:t>
      </w:r>
      <w:r>
        <w:br/>
      </w:r>
      <w:r>
        <w:rPr>
          <w:rFonts w:ascii="Times New Roman"/>
          <w:b w:val="false"/>
          <w:i w:val="false"/>
          <w:color w:val="000000"/>
          <w:sz w:val="28"/>
        </w:rPr>
        <w:t>
      6) виды деятельности (работы (услуги), выполняемые (предоставляемые) по условиям договора государственно-частного партнерства;</w:t>
      </w:r>
      <w:r>
        <w:br/>
      </w:r>
      <w:r>
        <w:rPr>
          <w:rFonts w:ascii="Times New Roman"/>
          <w:b w:val="false"/>
          <w:i w:val="false"/>
          <w:color w:val="000000"/>
          <w:sz w:val="28"/>
        </w:rPr>
        <w:t>
      7) требования к качеству товаров (работ, услуг);</w:t>
      </w:r>
      <w:r>
        <w:br/>
      </w:r>
      <w:r>
        <w:rPr>
          <w:rFonts w:ascii="Times New Roman"/>
          <w:b w:val="false"/>
          <w:i w:val="false"/>
          <w:color w:val="000000"/>
          <w:sz w:val="28"/>
        </w:rPr>
        <w:t>
      8) срок действия договора государственно-частного партнерства;</w:t>
      </w:r>
      <w:r>
        <w:br/>
      </w:r>
      <w:r>
        <w:rPr>
          <w:rFonts w:ascii="Times New Roman"/>
          <w:b w:val="false"/>
          <w:i w:val="false"/>
          <w:color w:val="000000"/>
          <w:sz w:val="28"/>
        </w:rPr>
        <w:t>
      9) права и обязанности сторон;</w:t>
      </w:r>
      <w:r>
        <w:br/>
      </w:r>
      <w:r>
        <w:rPr>
          <w:rFonts w:ascii="Times New Roman"/>
          <w:b w:val="false"/>
          <w:i w:val="false"/>
          <w:color w:val="000000"/>
          <w:sz w:val="28"/>
        </w:rPr>
        <w:t>
      10) требования по охране окружающей среды и безопасности ведения работ;</w:t>
      </w:r>
      <w:r>
        <w:br/>
      </w:r>
      <w:r>
        <w:rPr>
          <w:rFonts w:ascii="Times New Roman"/>
          <w:b w:val="false"/>
          <w:i w:val="false"/>
          <w:color w:val="000000"/>
          <w:sz w:val="28"/>
        </w:rPr>
        <w:t>
      11) ответственность сторон;</w:t>
      </w:r>
      <w:r>
        <w:br/>
      </w:r>
      <w:r>
        <w:rPr>
          <w:rFonts w:ascii="Times New Roman"/>
          <w:b w:val="false"/>
          <w:i w:val="false"/>
          <w:color w:val="000000"/>
          <w:sz w:val="28"/>
        </w:rPr>
        <w:t>
      12) условия изменения и прекращения договора государственно-частного партнерства;</w:t>
      </w:r>
      <w:r>
        <w:br/>
      </w:r>
      <w:r>
        <w:rPr>
          <w:rFonts w:ascii="Times New Roman"/>
          <w:b w:val="false"/>
          <w:i w:val="false"/>
          <w:color w:val="000000"/>
          <w:sz w:val="28"/>
        </w:rPr>
        <w:t>
      13) местонахождение (юридический адрес) и банковские реквизиты сторон;</w:t>
      </w:r>
      <w:r>
        <w:br/>
      </w:r>
      <w:r>
        <w:rPr>
          <w:rFonts w:ascii="Times New Roman"/>
          <w:b w:val="false"/>
          <w:i w:val="false"/>
          <w:color w:val="000000"/>
          <w:sz w:val="28"/>
        </w:rPr>
        <w:t>
      14) порядок осуществления контроля за исполнением договора государственно-частного партнерства;</w:t>
      </w:r>
      <w:r>
        <w:br/>
      </w:r>
      <w:r>
        <w:rPr>
          <w:rFonts w:ascii="Times New Roman"/>
          <w:b w:val="false"/>
          <w:i w:val="false"/>
          <w:color w:val="000000"/>
          <w:sz w:val="28"/>
        </w:rPr>
        <w:t>
      15) критерии оценки выполнения сторонами принятых обязательств, уплата неустойки в случаях их неисполнения или ненадлежащего исполнения;</w:t>
      </w:r>
      <w:r>
        <w:br/>
      </w:r>
      <w:r>
        <w:rPr>
          <w:rFonts w:ascii="Times New Roman"/>
          <w:b w:val="false"/>
          <w:i w:val="false"/>
          <w:color w:val="000000"/>
          <w:sz w:val="28"/>
        </w:rPr>
        <w:t>
      16) источники финансирования государственно-частного партнерства, возмещения затрат и получения доходов, виды, объемы, сроки и условия предоставления государственной поддержки в случае ее предоставления;</w:t>
      </w:r>
      <w:r>
        <w:br/>
      </w:r>
      <w:r>
        <w:rPr>
          <w:rFonts w:ascii="Times New Roman"/>
          <w:b w:val="false"/>
          <w:i w:val="false"/>
          <w:color w:val="000000"/>
          <w:sz w:val="28"/>
        </w:rPr>
        <w:t>
      17) распределение рисков между сторонами и описание мероприятий по управлению рисками;</w:t>
      </w:r>
      <w:r>
        <w:br/>
      </w:r>
      <w:r>
        <w:rPr>
          <w:rFonts w:ascii="Times New Roman"/>
          <w:b w:val="false"/>
          <w:i w:val="false"/>
          <w:color w:val="000000"/>
          <w:sz w:val="28"/>
        </w:rPr>
        <w:t>
      18) условия и сроки перехода бремени содержания имущества, передаваемого по договору государственно-частного партнерства, а также рисков случайной гибели или случайного повреждения указанного имущества;</w:t>
      </w:r>
      <w:r>
        <w:br/>
      </w:r>
      <w:r>
        <w:rPr>
          <w:rFonts w:ascii="Times New Roman"/>
          <w:b w:val="false"/>
          <w:i w:val="false"/>
          <w:color w:val="000000"/>
          <w:sz w:val="28"/>
        </w:rPr>
        <w:t>
      19) сведения об уполномоченных лицах, представляющих интересы сторон;</w:t>
      </w:r>
      <w:r>
        <w:br/>
      </w:r>
      <w:r>
        <w:rPr>
          <w:rFonts w:ascii="Times New Roman"/>
          <w:b w:val="false"/>
          <w:i w:val="false"/>
          <w:color w:val="000000"/>
          <w:sz w:val="28"/>
        </w:rPr>
        <w:t>
      20) сроки реализации проекта;</w:t>
      </w:r>
      <w:r>
        <w:br/>
      </w:r>
      <w:r>
        <w:rPr>
          <w:rFonts w:ascii="Times New Roman"/>
          <w:b w:val="false"/>
          <w:i w:val="false"/>
          <w:color w:val="000000"/>
          <w:sz w:val="28"/>
        </w:rPr>
        <w:t>
      21) права и обязанности лиц, привлекаемых для исполнения договора государственно-частного партнерства;</w:t>
      </w:r>
      <w:r>
        <w:br/>
      </w:r>
      <w:r>
        <w:rPr>
          <w:rFonts w:ascii="Times New Roman"/>
          <w:b w:val="false"/>
          <w:i w:val="false"/>
          <w:color w:val="000000"/>
          <w:sz w:val="28"/>
        </w:rPr>
        <w:t>
      22) исключительные случаи одностороннего изменения условий договора государственно-частного партнерства и (или) одностороннего отказа от его исполнения;</w:t>
      </w:r>
      <w:r>
        <w:br/>
      </w:r>
      <w:r>
        <w:rPr>
          <w:rFonts w:ascii="Times New Roman"/>
          <w:b w:val="false"/>
          <w:i w:val="false"/>
          <w:color w:val="000000"/>
          <w:sz w:val="28"/>
        </w:rPr>
        <w:t>
      23) порядок разрешения споров по договору;</w:t>
      </w:r>
      <w:r>
        <w:br/>
      </w:r>
      <w:r>
        <w:rPr>
          <w:rFonts w:ascii="Times New Roman"/>
          <w:b w:val="false"/>
          <w:i w:val="false"/>
          <w:color w:val="000000"/>
          <w:sz w:val="28"/>
        </w:rPr>
        <w:t>
      24) порядок и сроки возмещения убытков в случае досрочного прекращения договора;</w:t>
      </w:r>
      <w:r>
        <w:br/>
      </w:r>
      <w:r>
        <w:rPr>
          <w:rFonts w:ascii="Times New Roman"/>
          <w:b w:val="false"/>
          <w:i w:val="false"/>
          <w:color w:val="000000"/>
          <w:sz w:val="28"/>
        </w:rPr>
        <w:t>
      25) порядок назначения оператора (операторов);</w:t>
      </w:r>
      <w:r>
        <w:br/>
      </w:r>
      <w:r>
        <w:rPr>
          <w:rFonts w:ascii="Times New Roman"/>
          <w:b w:val="false"/>
          <w:i w:val="false"/>
          <w:color w:val="000000"/>
          <w:sz w:val="28"/>
        </w:rPr>
        <w:t>
      26) полное наименование сторон.</w:t>
      </w:r>
      <w:r>
        <w:br/>
      </w:r>
      <w:r>
        <w:rPr>
          <w:rFonts w:ascii="Times New Roman"/>
          <w:b w:val="false"/>
          <w:i w:val="false"/>
          <w:color w:val="000000"/>
          <w:sz w:val="28"/>
        </w:rPr>
        <w:t>
      2. Договор институционального государственно-частного партнерства помимо условий, предусмотренных в пункте 1 настоящей статьи, содержит:</w:t>
      </w:r>
      <w:r>
        <w:br/>
      </w:r>
      <w:r>
        <w:rPr>
          <w:rFonts w:ascii="Times New Roman"/>
          <w:b w:val="false"/>
          <w:i w:val="false"/>
          <w:color w:val="000000"/>
          <w:sz w:val="28"/>
        </w:rPr>
        <w:t>
      1) порядок формирования органов компании государственно-частного партнерства;</w:t>
      </w:r>
      <w:r>
        <w:br/>
      </w:r>
      <w:r>
        <w:rPr>
          <w:rFonts w:ascii="Times New Roman"/>
          <w:b w:val="false"/>
          <w:i w:val="false"/>
          <w:color w:val="000000"/>
          <w:sz w:val="28"/>
        </w:rPr>
        <w:t>
      2) порядок формирования и пополнения уставного капитала компании государственно-частного партнерства;</w:t>
      </w:r>
      <w:r>
        <w:br/>
      </w:r>
      <w:r>
        <w:rPr>
          <w:rFonts w:ascii="Times New Roman"/>
          <w:b w:val="false"/>
          <w:i w:val="false"/>
          <w:color w:val="000000"/>
          <w:sz w:val="28"/>
        </w:rPr>
        <w:t>
      3) отношения между участниками (акционерами) компании государственно-частного партнерства;</w:t>
      </w:r>
      <w:r>
        <w:br/>
      </w:r>
      <w:r>
        <w:rPr>
          <w:rFonts w:ascii="Times New Roman"/>
          <w:b w:val="false"/>
          <w:i w:val="false"/>
          <w:color w:val="000000"/>
          <w:sz w:val="28"/>
        </w:rPr>
        <w:t>
      4) порядок разрешения корпоративных споров.</w:t>
      </w:r>
      <w:r>
        <w:br/>
      </w:r>
      <w:r>
        <w:rPr>
          <w:rFonts w:ascii="Times New Roman"/>
          <w:b w:val="false"/>
          <w:i w:val="false"/>
          <w:color w:val="000000"/>
          <w:sz w:val="28"/>
        </w:rPr>
        <w:t>
      3. Требования к содержанию договоров государственно-частного партнерства по отдельным видам государственно-частного партнерства определяются законодательными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43. Срок договора государственно-частного</w:t>
      </w:r>
      <w:r>
        <w:br/>
      </w:r>
      <w:r>
        <w:rPr>
          <w:rFonts w:ascii="Times New Roman"/>
          <w:b w:val="false"/>
          <w:i w:val="false"/>
          <w:color w:val="000000"/>
          <w:sz w:val="28"/>
        </w:rPr>
        <w:t>
                  </w:t>
      </w:r>
      <w:r>
        <w:rPr>
          <w:rFonts w:ascii="Times New Roman"/>
          <w:b/>
          <w:i w:val="false"/>
          <w:color w:val="000000"/>
          <w:sz w:val="28"/>
        </w:rPr>
        <w:t>партнерства</w:t>
      </w:r>
    </w:p>
    <w:p>
      <w:pPr>
        <w:spacing w:after="0"/>
        <w:ind w:left="0"/>
        <w:jc w:val="both"/>
      </w:pPr>
      <w:r>
        <w:rPr>
          <w:rFonts w:ascii="Times New Roman"/>
          <w:b w:val="false"/>
          <w:i w:val="false"/>
          <w:color w:val="000000"/>
          <w:sz w:val="28"/>
        </w:rPr>
        <w:t>      1. Срок государственно-частного партнерства не может превышать срок реализации проекта государственно-частного партнерства, установленный настоящим Законом.</w:t>
      </w:r>
      <w:r>
        <w:br/>
      </w:r>
      <w:r>
        <w:rPr>
          <w:rFonts w:ascii="Times New Roman"/>
          <w:b w:val="false"/>
          <w:i w:val="false"/>
          <w:color w:val="000000"/>
          <w:sz w:val="28"/>
        </w:rPr>
        <w:t>
      2. По соглашению сторон государственно-частного партнерства срок действия договора государственно-частного партнерства может быть продлен в пределах срока, установленного настоящим Законом.</w:t>
      </w:r>
      <w:r>
        <w:br/>
      </w:r>
      <w:r>
        <w:rPr>
          <w:rFonts w:ascii="Times New Roman"/>
          <w:b w:val="false"/>
          <w:i w:val="false"/>
          <w:color w:val="000000"/>
          <w:sz w:val="28"/>
        </w:rPr>
        <w:t>
      3. Срок действия договора государственно-частного партнерства может быть продлен по решению суда, третейского суда Республики Казахстан или международного арбитража (как определено в договоре государственно-частного партнерства) при наличии следующих обстоятельств:</w:t>
      </w:r>
      <w:r>
        <w:br/>
      </w:r>
      <w:r>
        <w:rPr>
          <w:rFonts w:ascii="Times New Roman"/>
          <w:b w:val="false"/>
          <w:i w:val="false"/>
          <w:color w:val="000000"/>
          <w:sz w:val="28"/>
        </w:rPr>
        <w:t>
      1) задержка в завершении или приостановление проекта государственно-частного партнерства в результате обстоятельств, за которые ни одна из сторон не отвечает;</w:t>
      </w:r>
      <w:r>
        <w:br/>
      </w:r>
      <w:r>
        <w:rPr>
          <w:rFonts w:ascii="Times New Roman"/>
          <w:b w:val="false"/>
          <w:i w:val="false"/>
          <w:color w:val="000000"/>
          <w:sz w:val="28"/>
        </w:rPr>
        <w:t>
      2) приостановление проекта государственно-частного партнерства в результате действий государственного партнера или государственных органов Республики Казахстан;</w:t>
      </w:r>
      <w:r>
        <w:br/>
      </w:r>
      <w:r>
        <w:rPr>
          <w:rFonts w:ascii="Times New Roman"/>
          <w:b w:val="false"/>
          <w:i w:val="false"/>
          <w:color w:val="000000"/>
          <w:sz w:val="28"/>
        </w:rPr>
        <w:t>
      3) увеличение расходов в результате предъявления государственным партнером требований, первоначально не предусмотренных в договоре государственно-частного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44. Изменение и расторжение договора</w:t>
      </w:r>
      <w:r>
        <w:br/>
      </w:r>
      <w:r>
        <w:rPr>
          <w:rFonts w:ascii="Times New Roman"/>
          <w:b w:val="false"/>
          <w:i w:val="false"/>
          <w:color w:val="000000"/>
          <w:sz w:val="28"/>
        </w:rPr>
        <w:t>
                  </w:t>
      </w:r>
      <w:r>
        <w:rPr>
          <w:rFonts w:ascii="Times New Roman"/>
          <w:b/>
          <w:i w:val="false"/>
          <w:color w:val="000000"/>
          <w:sz w:val="28"/>
        </w:rPr>
        <w:t>государственно-частного партнерства</w:t>
      </w:r>
    </w:p>
    <w:p>
      <w:pPr>
        <w:spacing w:after="0"/>
        <w:ind w:left="0"/>
        <w:jc w:val="both"/>
      </w:pPr>
      <w:r>
        <w:rPr>
          <w:rFonts w:ascii="Times New Roman"/>
          <w:b w:val="false"/>
          <w:i w:val="false"/>
          <w:color w:val="000000"/>
          <w:sz w:val="28"/>
        </w:rPr>
        <w:t>      1. Договор государственно-частного партнерства может быть изменен по соглашению сторон.</w:t>
      </w:r>
      <w:r>
        <w:br/>
      </w:r>
      <w:r>
        <w:rPr>
          <w:rFonts w:ascii="Times New Roman"/>
          <w:b w:val="false"/>
          <w:i w:val="false"/>
          <w:color w:val="000000"/>
          <w:sz w:val="28"/>
        </w:rPr>
        <w:t>
      2. Договор государственно-частного партнерства по требованию государственного партнера может быть расторгнут решением суда, третейского суда Республики Казахстан или международного арбитража (как определено в договоре государственно-частного партнерства):</w:t>
      </w:r>
      <w:r>
        <w:br/>
      </w:r>
      <w:r>
        <w:rPr>
          <w:rFonts w:ascii="Times New Roman"/>
          <w:b w:val="false"/>
          <w:i w:val="false"/>
          <w:color w:val="000000"/>
          <w:sz w:val="28"/>
        </w:rPr>
        <w:t>
      1) в случае, когда имеются основания полагать, что частный партнер не способен осуществить проект государственно-частного партнерства в силу его несостоятельности (банкротства);</w:t>
      </w:r>
      <w:r>
        <w:br/>
      </w:r>
      <w:r>
        <w:rPr>
          <w:rFonts w:ascii="Times New Roman"/>
          <w:b w:val="false"/>
          <w:i w:val="false"/>
          <w:color w:val="000000"/>
          <w:sz w:val="28"/>
        </w:rPr>
        <w:t>
      2) в интересах общества и государства, в том числе, когда такие действия совершаются в целях обеспечения национальной и экологической безопасности, здравоохранения, нравственности, с соблюдением положений пунктов 4, 5 настоящей статьи.</w:t>
      </w:r>
      <w:r>
        <w:br/>
      </w:r>
      <w:r>
        <w:rPr>
          <w:rFonts w:ascii="Times New Roman"/>
          <w:b w:val="false"/>
          <w:i w:val="false"/>
          <w:color w:val="000000"/>
          <w:sz w:val="28"/>
        </w:rPr>
        <w:t>
      3. Договор государственно-частного партнерства по требованию частного партнера может быть расторгнут решением суда, третейского суда Республики Казахстан или международного арбитража (как определено в договоре государственно-частного партнерства):</w:t>
      </w:r>
      <w:r>
        <w:br/>
      </w:r>
      <w:r>
        <w:rPr>
          <w:rFonts w:ascii="Times New Roman"/>
          <w:b w:val="false"/>
          <w:i w:val="false"/>
          <w:color w:val="000000"/>
          <w:sz w:val="28"/>
        </w:rPr>
        <w:t>
      1) в случае, существенного нарушения государственным партнером и/или государственным органом Республики Казахстан обязательств, связанных с договором государственно-частного партнерства;</w:t>
      </w:r>
      <w:r>
        <w:br/>
      </w:r>
      <w:r>
        <w:rPr>
          <w:rFonts w:ascii="Times New Roman"/>
          <w:b w:val="false"/>
          <w:i w:val="false"/>
          <w:color w:val="000000"/>
          <w:sz w:val="28"/>
        </w:rPr>
        <w:t>
      2) в случае, если исполнение частным партнером его обязательств по договору государственно-частного партнерства существенно затрудняется в результате распоряжений и (или) действий государственного партнера;</w:t>
      </w:r>
      <w:r>
        <w:br/>
      </w:r>
      <w:r>
        <w:rPr>
          <w:rFonts w:ascii="Times New Roman"/>
          <w:b w:val="false"/>
          <w:i w:val="false"/>
          <w:color w:val="000000"/>
          <w:sz w:val="28"/>
        </w:rPr>
        <w:t>
      3) если затраты на исполнение частным партнером договора государственно-частного партнерства существенно возросли или доходы, которые он получает от такого исполнения, существенно сократилась в результате действий или бездействий государственного партнера или государственных органов Республики Казахстан;</w:t>
      </w:r>
      <w:r>
        <w:br/>
      </w:r>
      <w:r>
        <w:rPr>
          <w:rFonts w:ascii="Times New Roman"/>
          <w:b w:val="false"/>
          <w:i w:val="false"/>
          <w:color w:val="000000"/>
          <w:sz w:val="28"/>
        </w:rPr>
        <w:t>
      4) в случае существенного изменения обстоятельств, из которых стороны исходили при заключении договора государственно-частного партнерства, когда обстоятельства изменились настолько, что, если бы стороны могли это разумно предвидеть, договор государственно-частного партнерства вообще не был бы заключен или был бы заключен на значительно отличающихся условиях.</w:t>
      </w:r>
    </w:p>
    <w:p>
      <w:pPr>
        <w:spacing w:after="0"/>
        <w:ind w:left="0"/>
        <w:jc w:val="both"/>
      </w:pPr>
      <w:r>
        <w:rPr>
          <w:rFonts w:ascii="Times New Roman"/>
          <w:b w:val="false"/>
          <w:i w:val="false"/>
          <w:color w:val="000000"/>
          <w:sz w:val="28"/>
        </w:rPr>
        <w:t>      </w:t>
      </w:r>
      <w:r>
        <w:rPr>
          <w:rFonts w:ascii="Times New Roman"/>
          <w:b/>
          <w:i w:val="false"/>
          <w:color w:val="000000"/>
          <w:sz w:val="28"/>
        </w:rPr>
        <w:t>Статья 45. Оборотоспособность прав по договору</w:t>
      </w:r>
      <w:r>
        <w:br/>
      </w:r>
      <w:r>
        <w:rPr>
          <w:rFonts w:ascii="Times New Roman"/>
          <w:b w:val="false"/>
          <w:i w:val="false"/>
          <w:color w:val="000000"/>
          <w:sz w:val="28"/>
        </w:rPr>
        <w:t>
                  </w:t>
      </w:r>
      <w:r>
        <w:rPr>
          <w:rFonts w:ascii="Times New Roman"/>
          <w:b/>
          <w:i w:val="false"/>
          <w:color w:val="000000"/>
          <w:sz w:val="28"/>
        </w:rPr>
        <w:t>государственно-частного партнерства</w:t>
      </w:r>
    </w:p>
    <w:p>
      <w:pPr>
        <w:spacing w:after="0"/>
        <w:ind w:left="0"/>
        <w:jc w:val="both"/>
      </w:pPr>
      <w:r>
        <w:rPr>
          <w:rFonts w:ascii="Times New Roman"/>
          <w:b w:val="false"/>
          <w:i w:val="false"/>
          <w:color w:val="000000"/>
          <w:sz w:val="28"/>
        </w:rPr>
        <w:t>      1. Если иное не установлено законами Республики Казахстан об отдельных видах и формах государственно-частного партнерства, с согласия государственного партнера допускается уступка прав и обязанностей частного партнера по договору государственно-частного партнерства при условии соответствия лица, к которому переходят права и обязанности частного партнера, общим и специальным квалификационным требованиям.</w:t>
      </w:r>
      <w:r>
        <w:br/>
      </w:r>
      <w:r>
        <w:rPr>
          <w:rFonts w:ascii="Times New Roman"/>
          <w:b w:val="false"/>
          <w:i w:val="false"/>
          <w:color w:val="000000"/>
          <w:sz w:val="28"/>
        </w:rPr>
        <w:t>
      2. Если иное не установлено законами Республики Казахстан об отдельных видах и формах государственно-частного партнерства, частный партнер передает в залог свои права по договору государственно-частного партнерства только с письменного согласия государственного партнера.</w:t>
      </w:r>
    </w:p>
    <w:p>
      <w:pPr>
        <w:spacing w:after="0"/>
        <w:ind w:left="0"/>
        <w:jc w:val="left"/>
      </w:pPr>
      <w:r>
        <w:rPr>
          <w:rFonts w:ascii="Times New Roman"/>
          <w:b/>
          <w:i w:val="false"/>
          <w:color w:val="000000"/>
        </w:rPr>
        <w:t xml:space="preserve"> Глава 6. Особенности правового регулирования институционального</w:t>
      </w:r>
      <w:r>
        <w:br/>
      </w:r>
      <w:r>
        <w:rPr>
          <w:rFonts w:ascii="Times New Roman"/>
          <w:b/>
          <w:i w:val="false"/>
          <w:color w:val="000000"/>
        </w:rPr>
        <w:t>
государственно-частного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46. Общие положения об институциональном</w:t>
      </w:r>
      <w:r>
        <w:br/>
      </w:r>
      <w:r>
        <w:rPr>
          <w:rFonts w:ascii="Times New Roman"/>
          <w:b w:val="false"/>
          <w:i w:val="false"/>
          <w:color w:val="000000"/>
          <w:sz w:val="28"/>
        </w:rPr>
        <w:t>
                  </w:t>
      </w:r>
      <w:r>
        <w:rPr>
          <w:rFonts w:ascii="Times New Roman"/>
          <w:b/>
          <w:i w:val="false"/>
          <w:color w:val="000000"/>
          <w:sz w:val="28"/>
        </w:rPr>
        <w:t>государственно-частном партнерстве</w:t>
      </w:r>
    </w:p>
    <w:p>
      <w:pPr>
        <w:spacing w:after="0"/>
        <w:ind w:left="0"/>
        <w:jc w:val="both"/>
      </w:pPr>
      <w:r>
        <w:rPr>
          <w:rFonts w:ascii="Times New Roman"/>
          <w:b w:val="false"/>
          <w:i w:val="false"/>
          <w:color w:val="000000"/>
          <w:sz w:val="28"/>
        </w:rPr>
        <w:t>      1. Для реализации институционального государственно-частного партнерства государственный и частный партнер учреждают новое юридическое лицо либо входят в состав акционеров (участников) существующего юридического лица.</w:t>
      </w:r>
      <w:r>
        <w:br/>
      </w:r>
      <w:r>
        <w:rPr>
          <w:rFonts w:ascii="Times New Roman"/>
          <w:b w:val="false"/>
          <w:i w:val="false"/>
          <w:color w:val="000000"/>
          <w:sz w:val="28"/>
        </w:rPr>
        <w:t>
      2. Компания государственно-частного партнерства создается и осуществляет свою деятельность в организационно-правовой форме акционерного общества либо товарищества с ограниченной ответственностью, в котором государственный и частный партнер должны в совокупности обладать ста процентами голосующих акций (долей участия в уставном капитале).</w:t>
      </w:r>
      <w:r>
        <w:br/>
      </w:r>
      <w:r>
        <w:rPr>
          <w:rFonts w:ascii="Times New Roman"/>
          <w:b w:val="false"/>
          <w:i w:val="false"/>
          <w:color w:val="000000"/>
          <w:sz w:val="28"/>
        </w:rPr>
        <w:t>
      3. Исключительной целью деятельности компании государственно-частного партнерства является реализация проекта государственно-частного партнерства.</w:t>
      </w:r>
      <w:r>
        <w:br/>
      </w:r>
      <w:r>
        <w:rPr>
          <w:rFonts w:ascii="Times New Roman"/>
          <w:b w:val="false"/>
          <w:i w:val="false"/>
          <w:color w:val="000000"/>
          <w:sz w:val="28"/>
        </w:rPr>
        <w:t>
      4. Компания государственно-частного партнерства обладает специальной правоспособностью и может осуществлять лишь деятельность, направленную на реализацию проекта государственно-частного партнерства или способствующую такой реализации.</w:t>
      </w:r>
      <w:r>
        <w:br/>
      </w:r>
      <w:r>
        <w:rPr>
          <w:rFonts w:ascii="Times New Roman"/>
          <w:b w:val="false"/>
          <w:i w:val="false"/>
          <w:color w:val="000000"/>
          <w:sz w:val="28"/>
        </w:rPr>
        <w:t>
      Компания государственно-частного партнерства создается на срок реализации проекта государственно-частного партнерства, после чего подлежит ликвидации, если иное не предусмотрено договором государственно-частного партнерства.</w:t>
      </w:r>
      <w:r>
        <w:br/>
      </w:r>
      <w:r>
        <w:rPr>
          <w:rFonts w:ascii="Times New Roman"/>
          <w:b w:val="false"/>
          <w:i w:val="false"/>
          <w:color w:val="000000"/>
          <w:sz w:val="28"/>
        </w:rPr>
        <w:t>
      5. Деятельность компании государственно-частного партнерства регулируется законодательством об акционерных обществах и товариществах с ограниченной ответственностью в части, не урегулированной настоящим Законом.</w:t>
      </w:r>
      <w:r>
        <w:br/>
      </w:r>
      <w:r>
        <w:rPr>
          <w:rFonts w:ascii="Times New Roman"/>
          <w:b w:val="false"/>
          <w:i w:val="false"/>
          <w:color w:val="000000"/>
          <w:sz w:val="28"/>
        </w:rPr>
        <w:t>
      6. Выделение денег из государственного бюджета для участия в уставном капитале компании государственно-частного партнерства осуществляется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47. Договор государственно-частного партнерства при</w:t>
      </w:r>
      <w:r>
        <w:br/>
      </w:r>
      <w:r>
        <w:rPr>
          <w:rFonts w:ascii="Times New Roman"/>
          <w:b w:val="false"/>
          <w:i w:val="false"/>
          <w:color w:val="000000"/>
          <w:sz w:val="28"/>
        </w:rPr>
        <w:t>
                  </w:t>
      </w:r>
      <w:r>
        <w:rPr>
          <w:rFonts w:ascii="Times New Roman"/>
          <w:b/>
          <w:i w:val="false"/>
          <w:color w:val="000000"/>
          <w:sz w:val="28"/>
        </w:rPr>
        <w:t>реализации институционального</w:t>
      </w:r>
      <w:r>
        <w:br/>
      </w:r>
      <w:r>
        <w:rPr>
          <w:rFonts w:ascii="Times New Roman"/>
          <w:b w:val="false"/>
          <w:i w:val="false"/>
          <w:color w:val="000000"/>
          <w:sz w:val="28"/>
        </w:rPr>
        <w:t>
                  </w:t>
      </w:r>
      <w:r>
        <w:rPr>
          <w:rFonts w:ascii="Times New Roman"/>
          <w:b/>
          <w:i w:val="false"/>
          <w:color w:val="000000"/>
          <w:sz w:val="28"/>
        </w:rPr>
        <w:t>государственно-частного партнерства</w:t>
      </w:r>
    </w:p>
    <w:p>
      <w:pPr>
        <w:spacing w:after="0"/>
        <w:ind w:left="0"/>
        <w:jc w:val="both"/>
      </w:pPr>
      <w:r>
        <w:rPr>
          <w:rFonts w:ascii="Times New Roman"/>
          <w:b w:val="false"/>
          <w:i w:val="false"/>
          <w:color w:val="000000"/>
          <w:sz w:val="28"/>
        </w:rPr>
        <w:t>      1. Институциональное государственно-частное партнерство осуществляется на основании и в соответствии с договором государственно-частного партнерства.</w:t>
      </w:r>
      <w:r>
        <w:br/>
      </w:r>
      <w:r>
        <w:rPr>
          <w:rFonts w:ascii="Times New Roman"/>
          <w:b w:val="false"/>
          <w:i w:val="false"/>
          <w:color w:val="000000"/>
          <w:sz w:val="28"/>
        </w:rPr>
        <w:t>
      2. В случае, если компания государственно-частного партнерства создается в организационно-правовой форме товарищества с ограниченной ответственностью, стороны государственно-частного партнерства вправе заключить договор государственно-частного партнерства в рамках учредительного договора товарищества с ограниченной ответственностью.</w:t>
      </w:r>
      <w:r>
        <w:br/>
      </w:r>
      <w:r>
        <w:rPr>
          <w:rFonts w:ascii="Times New Roman"/>
          <w:b w:val="false"/>
          <w:i w:val="false"/>
          <w:color w:val="000000"/>
          <w:sz w:val="28"/>
        </w:rPr>
        <w:t>
      3. В случае, если компания государственно-частного партнерства создается в организационно-правовой форме акционерного общества, отношения между акционерами компании государственно-частного партнерства, а также их отношения с органами компании государственно-частного партнерства регулируются договором государственно-частного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48. Устав компании государственно-частного</w:t>
      </w:r>
      <w:r>
        <w:br/>
      </w:r>
      <w:r>
        <w:rPr>
          <w:rFonts w:ascii="Times New Roman"/>
          <w:b w:val="false"/>
          <w:i w:val="false"/>
          <w:color w:val="000000"/>
          <w:sz w:val="28"/>
        </w:rPr>
        <w:t>
                  </w:t>
      </w:r>
      <w:r>
        <w:rPr>
          <w:rFonts w:ascii="Times New Roman"/>
          <w:b/>
          <w:i w:val="false"/>
          <w:color w:val="000000"/>
          <w:sz w:val="28"/>
        </w:rPr>
        <w:t>партнерства</w:t>
      </w:r>
    </w:p>
    <w:p>
      <w:pPr>
        <w:spacing w:after="0"/>
        <w:ind w:left="0"/>
        <w:jc w:val="both"/>
      </w:pPr>
      <w:r>
        <w:rPr>
          <w:rFonts w:ascii="Times New Roman"/>
          <w:b w:val="false"/>
          <w:i w:val="false"/>
          <w:color w:val="000000"/>
          <w:sz w:val="28"/>
        </w:rPr>
        <w:t>      1. Устав компании государственно-частного партнерства должен содержать сведение, что юридическое лицо действует в целях реализации проекта государственно-частного партнерства, с указанием наименования проекта.</w:t>
      </w:r>
      <w:r>
        <w:br/>
      </w:r>
      <w:r>
        <w:rPr>
          <w:rFonts w:ascii="Times New Roman"/>
          <w:b w:val="false"/>
          <w:i w:val="false"/>
          <w:color w:val="000000"/>
          <w:sz w:val="28"/>
        </w:rPr>
        <w:t>
      Положения устава компании государственно-частного партнерства не должны противоречить договору государственно-частного партнерства.</w:t>
      </w:r>
      <w:r>
        <w:br/>
      </w:r>
      <w:r>
        <w:rPr>
          <w:rFonts w:ascii="Times New Roman"/>
          <w:b w:val="false"/>
          <w:i w:val="false"/>
          <w:color w:val="000000"/>
          <w:sz w:val="28"/>
        </w:rPr>
        <w:t>
      2. В случае противоречий между договором государственно-частного партнерства и уставом компании государственно-частного партнерства должны применяться условия:</w:t>
      </w:r>
      <w:r>
        <w:br/>
      </w:r>
      <w:r>
        <w:rPr>
          <w:rFonts w:ascii="Times New Roman"/>
          <w:b w:val="false"/>
          <w:i w:val="false"/>
          <w:color w:val="000000"/>
          <w:sz w:val="28"/>
        </w:rPr>
        <w:t>
      1) договора государственно-частного партнерства, если они относятся к внутренним отношениям между государственным партнером и частным партнером;</w:t>
      </w:r>
      <w:r>
        <w:br/>
      </w:r>
      <w:r>
        <w:rPr>
          <w:rFonts w:ascii="Times New Roman"/>
          <w:b w:val="false"/>
          <w:i w:val="false"/>
          <w:color w:val="000000"/>
          <w:sz w:val="28"/>
        </w:rPr>
        <w:t>
      2) устава, если их применение может иметь значение для отношений компании государственно-частного партнерства с третьими лицами.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49. Корпоративные отношения в рамках компании</w:t>
      </w:r>
      <w:r>
        <w:br/>
      </w:r>
      <w:r>
        <w:rPr>
          <w:rFonts w:ascii="Times New Roman"/>
          <w:b w:val="false"/>
          <w:i w:val="false"/>
          <w:color w:val="000000"/>
          <w:sz w:val="28"/>
        </w:rPr>
        <w:t>
                  </w:t>
      </w:r>
      <w:r>
        <w:rPr>
          <w:rFonts w:ascii="Times New Roman"/>
          <w:b/>
          <w:i w:val="false"/>
          <w:color w:val="000000"/>
          <w:sz w:val="28"/>
        </w:rPr>
        <w:t>государственно-частного партнерства</w:t>
      </w:r>
    </w:p>
    <w:p>
      <w:pPr>
        <w:spacing w:after="0"/>
        <w:ind w:left="0"/>
        <w:jc w:val="both"/>
      </w:pPr>
      <w:r>
        <w:rPr>
          <w:rFonts w:ascii="Times New Roman"/>
          <w:b w:val="false"/>
          <w:i w:val="false"/>
          <w:color w:val="000000"/>
          <w:sz w:val="28"/>
        </w:rPr>
        <w:t>      1. Корпоративные отношения частного партнера и государственного партнера в рамках компании государственно-частного партнерства регулируются договором государственно-частного партнерства.</w:t>
      </w:r>
      <w:r>
        <w:br/>
      </w:r>
      <w:r>
        <w:rPr>
          <w:rFonts w:ascii="Times New Roman"/>
          <w:b w:val="false"/>
          <w:i w:val="false"/>
          <w:color w:val="000000"/>
          <w:sz w:val="28"/>
        </w:rPr>
        <w:t>
      Отчуждение, залог или иное обременение государственным партнером принадлежащих ему голосующих акций (доли участия) компании государственно-частного партнерства в пользу третьих лиц допускаются только с согласия частного партнера.</w:t>
      </w:r>
      <w:r>
        <w:br/>
      </w:r>
      <w:r>
        <w:rPr>
          <w:rFonts w:ascii="Times New Roman"/>
          <w:b w:val="false"/>
          <w:i w:val="false"/>
          <w:color w:val="000000"/>
          <w:sz w:val="28"/>
        </w:rPr>
        <w:t>
      Отчуждение, залог или иное обременение частным партнером принадлежащих ему голосующих акций (доли участия) компании государственно-частного партнерства в пользу третьих лиц допускаются только с согласия государственного партнера.</w:t>
      </w:r>
      <w:r>
        <w:br/>
      </w:r>
      <w:r>
        <w:rPr>
          <w:rFonts w:ascii="Times New Roman"/>
          <w:b w:val="false"/>
          <w:i w:val="false"/>
          <w:color w:val="000000"/>
          <w:sz w:val="28"/>
        </w:rPr>
        <w:t>
      2. Условия и порядок прекращения участия в компании государственно-частного партнерства могут быть определены в договоре государственно-частного партнерства, а также ее уставе.</w:t>
      </w:r>
      <w:r>
        <w:br/>
      </w:r>
      <w:r>
        <w:rPr>
          <w:rFonts w:ascii="Times New Roman"/>
          <w:b w:val="false"/>
          <w:i w:val="false"/>
          <w:color w:val="000000"/>
          <w:sz w:val="28"/>
        </w:rPr>
        <w:t xml:space="preserve">
      3. Договором государственно-частного партнерства может быть предусмотрена передача (возмездная или безвозмездная) частным </w:t>
      </w:r>
      <w:r>
        <w:br/>
      </w:r>
      <w:r>
        <w:rPr>
          <w:rFonts w:ascii="Times New Roman"/>
          <w:b w:val="false"/>
          <w:i w:val="false"/>
          <w:color w:val="000000"/>
          <w:sz w:val="28"/>
        </w:rPr>
        <w:t xml:space="preserve">
партнером государственному партнеру или государственным партнером частному партнеру права собственности на принадлежащие ему </w:t>
      </w:r>
      <w:r>
        <w:br/>
      </w:r>
      <w:r>
        <w:rPr>
          <w:rFonts w:ascii="Times New Roman"/>
          <w:b w:val="false"/>
          <w:i w:val="false"/>
          <w:color w:val="000000"/>
          <w:sz w:val="28"/>
        </w:rPr>
        <w:t>
голосующие акции (доли участия) компании государственно-частного партнерства.</w:t>
      </w:r>
      <w:r>
        <w:br/>
      </w:r>
      <w:r>
        <w:rPr>
          <w:rFonts w:ascii="Times New Roman"/>
          <w:b w:val="false"/>
          <w:i w:val="false"/>
          <w:color w:val="000000"/>
          <w:sz w:val="28"/>
        </w:rPr>
        <w:t>
      4. Не допускаются без согласия государственного и частного партнеров:</w:t>
      </w:r>
      <w:r>
        <w:br/>
      </w:r>
      <w:r>
        <w:rPr>
          <w:rFonts w:ascii="Times New Roman"/>
          <w:b w:val="false"/>
          <w:i w:val="false"/>
          <w:color w:val="000000"/>
          <w:sz w:val="28"/>
        </w:rPr>
        <w:t>
      1) увеличение уставного капитала компании государственно-частного партнерства или внесение изменений в ее устав, за исключением изменений, обязательное внесение которых предусмотрено законодательством Республики Казахстан;</w:t>
      </w:r>
      <w:r>
        <w:br/>
      </w:r>
      <w:r>
        <w:rPr>
          <w:rFonts w:ascii="Times New Roman"/>
          <w:b w:val="false"/>
          <w:i w:val="false"/>
          <w:color w:val="000000"/>
          <w:sz w:val="28"/>
        </w:rPr>
        <w:t>
      2) выпуск компанией государственно-частного партнерства облигаций и иных ценных бумаг;</w:t>
      </w:r>
      <w:r>
        <w:br/>
      </w:r>
      <w:r>
        <w:rPr>
          <w:rFonts w:ascii="Times New Roman"/>
          <w:b w:val="false"/>
          <w:i w:val="false"/>
          <w:color w:val="000000"/>
          <w:sz w:val="28"/>
        </w:rPr>
        <w:t>
      3) реорганизация и ликвидация компании государственно-частного партнерства;</w:t>
      </w:r>
      <w:r>
        <w:br/>
      </w:r>
      <w:r>
        <w:rPr>
          <w:rFonts w:ascii="Times New Roman"/>
          <w:b w:val="false"/>
          <w:i w:val="false"/>
          <w:color w:val="000000"/>
          <w:sz w:val="28"/>
        </w:rPr>
        <w:t>
      4) совершение иных действий, в отношении которых договором государственно-частного партнерства или уставом компании государственно-частного партнерства предусмотрено получение согласия государственного партнера.</w:t>
      </w:r>
      <w:r>
        <w:br/>
      </w:r>
      <w:r>
        <w:rPr>
          <w:rFonts w:ascii="Times New Roman"/>
          <w:b w:val="false"/>
          <w:i w:val="false"/>
          <w:color w:val="000000"/>
          <w:sz w:val="28"/>
        </w:rPr>
        <w:t>
      5. Порядок предоставления согласия в случаях, указанных в настоящей статье, должен быть определен договором государственно-частного партнерства или ее уставом.</w:t>
      </w:r>
    </w:p>
    <w:p>
      <w:pPr>
        <w:spacing w:after="0"/>
        <w:ind w:left="0"/>
        <w:jc w:val="left"/>
      </w:pPr>
      <w:r>
        <w:rPr>
          <w:rFonts w:ascii="Times New Roman"/>
          <w:b/>
          <w:i w:val="false"/>
          <w:color w:val="000000"/>
        </w:rPr>
        <w:t xml:space="preserve"> Глава 7. Особенности правового регулирования отдельных видов</w:t>
      </w:r>
      <w:r>
        <w:br/>
      </w:r>
      <w:r>
        <w:rPr>
          <w:rFonts w:ascii="Times New Roman"/>
          <w:b/>
          <w:i w:val="false"/>
          <w:color w:val="000000"/>
        </w:rPr>
        <w:t>
государственно-частного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50. Особенности правового регулирования концессии</w:t>
      </w:r>
    </w:p>
    <w:p>
      <w:pPr>
        <w:spacing w:after="0"/>
        <w:ind w:left="0"/>
        <w:jc w:val="both"/>
      </w:pPr>
      <w:r>
        <w:rPr>
          <w:rFonts w:ascii="Times New Roman"/>
          <w:b w:val="false"/>
          <w:i w:val="false"/>
          <w:color w:val="000000"/>
          <w:sz w:val="28"/>
        </w:rPr>
        <w:t>      1. Планирование и осуществление бюджетных инвестиций посредством софинансирования концессионных проектов осуществляются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Проведение конкурсного отбора концессионных заявок, государственная поддержка концессионеров, регулирование отношений, возникающих в процессе заключения, исполнения и прекращения договоров концессии,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концессиях».</w:t>
      </w:r>
      <w:r>
        <w:br/>
      </w:r>
      <w:r>
        <w:rPr>
          <w:rFonts w:ascii="Times New Roman"/>
          <w:b w:val="false"/>
          <w:i w:val="false"/>
          <w:color w:val="000000"/>
          <w:sz w:val="28"/>
        </w:rPr>
        <w:t>
      3. Концессия с применением проектного финансирования регулируется и осуществляется с соблюдением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51. Особенности правового регулирования</w:t>
      </w:r>
      <w:r>
        <w:br/>
      </w:r>
      <w:r>
        <w:rPr>
          <w:rFonts w:ascii="Times New Roman"/>
          <w:b w:val="false"/>
          <w:i w:val="false"/>
          <w:color w:val="000000"/>
          <w:sz w:val="28"/>
        </w:rPr>
        <w:t>
                  </w:t>
      </w:r>
      <w:r>
        <w:rPr>
          <w:rFonts w:ascii="Times New Roman"/>
          <w:b/>
          <w:i w:val="false"/>
          <w:color w:val="000000"/>
          <w:sz w:val="28"/>
        </w:rPr>
        <w:t>государственно-частного партнерства в</w:t>
      </w:r>
      <w:r>
        <w:br/>
      </w:r>
      <w:r>
        <w:rPr>
          <w:rFonts w:ascii="Times New Roman"/>
          <w:b w:val="false"/>
          <w:i w:val="false"/>
          <w:color w:val="000000"/>
          <w:sz w:val="28"/>
        </w:rPr>
        <w:t>
                  </w:t>
      </w:r>
      <w:r>
        <w:rPr>
          <w:rFonts w:ascii="Times New Roman"/>
          <w:b/>
          <w:i w:val="false"/>
          <w:color w:val="000000"/>
          <w:sz w:val="28"/>
        </w:rPr>
        <w:t>инновациях</w:t>
      </w:r>
    </w:p>
    <w:p>
      <w:pPr>
        <w:spacing w:after="0"/>
        <w:ind w:left="0"/>
        <w:jc w:val="both"/>
      </w:pPr>
      <w:r>
        <w:rPr>
          <w:rFonts w:ascii="Times New Roman"/>
          <w:b w:val="false"/>
          <w:i w:val="false"/>
          <w:color w:val="000000"/>
          <w:sz w:val="28"/>
        </w:rPr>
        <w:t>      1. Договор о государственно-частном партнерстве в инновациях направлен на достижение следующих задач:</w:t>
      </w:r>
      <w:r>
        <w:br/>
      </w:r>
      <w:r>
        <w:rPr>
          <w:rFonts w:ascii="Times New Roman"/>
          <w:b w:val="false"/>
          <w:i w:val="false"/>
          <w:color w:val="000000"/>
          <w:sz w:val="28"/>
        </w:rPr>
        <w:t>
      1) разработка новой технологии, нового технологического процесса, нового технического регламента и их усовершенствование;</w:t>
      </w:r>
      <w:r>
        <w:br/>
      </w:r>
      <w:r>
        <w:rPr>
          <w:rFonts w:ascii="Times New Roman"/>
          <w:b w:val="false"/>
          <w:i w:val="false"/>
          <w:color w:val="000000"/>
          <w:sz w:val="28"/>
        </w:rPr>
        <w:t>
      2) изготовление опытного образца, опытно конструкторской установки, проведение испытаний (включая опытно-промышленные испытания), исследований (включая лабораторные исследования);</w:t>
      </w:r>
      <w:r>
        <w:br/>
      </w:r>
      <w:r>
        <w:rPr>
          <w:rFonts w:ascii="Times New Roman"/>
          <w:b w:val="false"/>
          <w:i w:val="false"/>
          <w:color w:val="000000"/>
          <w:sz w:val="28"/>
        </w:rPr>
        <w:t>
      3) организация мелкосерийного производства (опытно-промышленного производства) и реализация научно-технических проектов (включая создание старт-ап компаний).</w:t>
      </w:r>
      <w:r>
        <w:br/>
      </w:r>
      <w:r>
        <w:rPr>
          <w:rFonts w:ascii="Times New Roman"/>
          <w:b w:val="false"/>
          <w:i w:val="false"/>
          <w:color w:val="000000"/>
          <w:sz w:val="28"/>
        </w:rPr>
        <w:t>
      2. Договор о государственно-частном партнерстве в инновациях должен в обязательном порядке предусматривать вопросы оценки (переоценки) исключительных прав на результаты интеллектуальной деятельности, связанные с проектов государственно-частного партнерства.</w:t>
      </w:r>
      <w:r>
        <w:br/>
      </w:r>
      <w:r>
        <w:rPr>
          <w:rFonts w:ascii="Times New Roman"/>
          <w:b w:val="false"/>
          <w:i w:val="false"/>
          <w:color w:val="000000"/>
          <w:sz w:val="28"/>
        </w:rPr>
        <w:t>
      3. Конкурсная комиссия по выбору частного партнера, должностные лица государственных органов и другие заинтересованные лица рассматривают документы, представленные участниками конкурса по государственно-частному партнерству в инновациях с учетом обеспечения защиты коммерческой и иной охраняемой законом тайны.</w:t>
      </w:r>
    </w:p>
    <w:p>
      <w:pPr>
        <w:spacing w:after="0"/>
        <w:ind w:left="0"/>
        <w:jc w:val="both"/>
      </w:pPr>
      <w:r>
        <w:rPr>
          <w:rFonts w:ascii="Times New Roman"/>
          <w:b w:val="false"/>
          <w:i w:val="false"/>
          <w:color w:val="000000"/>
          <w:sz w:val="28"/>
        </w:rPr>
        <w:t>      </w:t>
      </w:r>
      <w:r>
        <w:rPr>
          <w:rFonts w:ascii="Times New Roman"/>
          <w:b/>
          <w:i w:val="false"/>
          <w:color w:val="000000"/>
          <w:sz w:val="28"/>
        </w:rPr>
        <w:t>Статья 52. Особенности правового регулирования</w:t>
      </w:r>
      <w:r>
        <w:br/>
      </w:r>
      <w:r>
        <w:rPr>
          <w:rFonts w:ascii="Times New Roman"/>
          <w:b w:val="false"/>
          <w:i w:val="false"/>
          <w:color w:val="000000"/>
          <w:sz w:val="28"/>
        </w:rPr>
        <w:t>
                  </w:t>
      </w:r>
      <w:r>
        <w:rPr>
          <w:rFonts w:ascii="Times New Roman"/>
          <w:b/>
          <w:i w:val="false"/>
          <w:color w:val="000000"/>
          <w:sz w:val="28"/>
        </w:rPr>
        <w:t>государственно-частного партнерства в сфере</w:t>
      </w:r>
      <w:r>
        <w:br/>
      </w:r>
      <w:r>
        <w:rPr>
          <w:rFonts w:ascii="Times New Roman"/>
          <w:b w:val="false"/>
          <w:i w:val="false"/>
          <w:color w:val="000000"/>
          <w:sz w:val="28"/>
        </w:rPr>
        <w:t>
                  </w:t>
      </w:r>
      <w:r>
        <w:rPr>
          <w:rFonts w:ascii="Times New Roman"/>
          <w:b/>
          <w:i w:val="false"/>
          <w:color w:val="000000"/>
          <w:sz w:val="28"/>
        </w:rPr>
        <w:t>недропользования</w:t>
      </w:r>
    </w:p>
    <w:p>
      <w:pPr>
        <w:spacing w:after="0"/>
        <w:ind w:left="0"/>
        <w:jc w:val="both"/>
      </w:pPr>
      <w:r>
        <w:rPr>
          <w:rFonts w:ascii="Times New Roman"/>
          <w:b w:val="false"/>
          <w:i w:val="false"/>
          <w:color w:val="000000"/>
          <w:sz w:val="28"/>
        </w:rPr>
        <w:t>      Отношения, связанные с реализацией проектов государственно-частного партнерства в сфере недропользования, регулируются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53. Особенности правового регулирования</w:t>
      </w:r>
      <w:r>
        <w:br/>
      </w:r>
      <w:r>
        <w:rPr>
          <w:rFonts w:ascii="Times New Roman"/>
          <w:b w:val="false"/>
          <w:i w:val="false"/>
          <w:color w:val="000000"/>
          <w:sz w:val="28"/>
        </w:rPr>
        <w:t>
                  </w:t>
      </w:r>
      <w:r>
        <w:rPr>
          <w:rFonts w:ascii="Times New Roman"/>
          <w:b/>
          <w:i w:val="false"/>
          <w:color w:val="000000"/>
          <w:sz w:val="28"/>
        </w:rPr>
        <w:t>государственно-частного партнерства в</w:t>
      </w:r>
      <w:r>
        <w:br/>
      </w:r>
      <w:r>
        <w:rPr>
          <w:rFonts w:ascii="Times New Roman"/>
          <w:b w:val="false"/>
          <w:i w:val="false"/>
          <w:color w:val="000000"/>
          <w:sz w:val="28"/>
        </w:rPr>
        <w:t>
                  </w:t>
      </w:r>
      <w:r>
        <w:rPr>
          <w:rFonts w:ascii="Times New Roman"/>
          <w:b/>
          <w:i w:val="false"/>
          <w:color w:val="000000"/>
          <w:sz w:val="28"/>
        </w:rPr>
        <w:t>специальных экономических зонах</w:t>
      </w:r>
    </w:p>
    <w:p>
      <w:pPr>
        <w:spacing w:after="0"/>
        <w:ind w:left="0"/>
        <w:jc w:val="both"/>
      </w:pPr>
      <w:r>
        <w:rPr>
          <w:rFonts w:ascii="Times New Roman"/>
          <w:b w:val="false"/>
          <w:i w:val="false"/>
          <w:color w:val="000000"/>
          <w:sz w:val="28"/>
        </w:rPr>
        <w:t>      1. Государственно-частное партнерство в специальных экономических зонах реализуется на основе статьи 7 настоящего Закона и направлено на достижение следующих целей:</w:t>
      </w:r>
      <w:r>
        <w:br/>
      </w:r>
      <w:r>
        <w:rPr>
          <w:rFonts w:ascii="Times New Roman"/>
          <w:b w:val="false"/>
          <w:i w:val="false"/>
          <w:color w:val="000000"/>
          <w:sz w:val="28"/>
        </w:rPr>
        <w:t>
      1) создание (реконструкция) и/или эксплуатация объектов инфраструктуры специальной экономической зоны;</w:t>
      </w:r>
      <w:r>
        <w:br/>
      </w:r>
      <w:r>
        <w:rPr>
          <w:rFonts w:ascii="Times New Roman"/>
          <w:b w:val="false"/>
          <w:i w:val="false"/>
          <w:color w:val="000000"/>
          <w:sz w:val="28"/>
        </w:rPr>
        <w:t>
      2) привлечение участников специальной экономической зоны.</w:t>
      </w:r>
      <w:r>
        <w:br/>
      </w:r>
      <w:r>
        <w:rPr>
          <w:rFonts w:ascii="Times New Roman"/>
          <w:b w:val="false"/>
          <w:i w:val="false"/>
          <w:color w:val="000000"/>
          <w:sz w:val="28"/>
        </w:rPr>
        <w:t>
      2. В качестве государственного партнера при реализации проекта государственно-частного партнерства на территории специальной экономической зоны выступает орган управления специальной экономической зоны.</w:t>
      </w:r>
      <w:r>
        <w:br/>
      </w:r>
      <w:r>
        <w:rPr>
          <w:rFonts w:ascii="Times New Roman"/>
          <w:b w:val="false"/>
          <w:i w:val="false"/>
          <w:color w:val="000000"/>
          <w:sz w:val="28"/>
        </w:rPr>
        <w:t>
      При этом, орган управления специальной экономической зоны согласовывает свое решение об участии в проектах государственно-частного партнерства с уполномоченным органом, осуществляющим государственное регулирование в сфере создания, функционирования и упразднения специальных экономических зон, и органом, владеющим контрольным пакетом акций.</w:t>
      </w:r>
      <w:r>
        <w:br/>
      </w:r>
      <w:r>
        <w:rPr>
          <w:rFonts w:ascii="Times New Roman"/>
          <w:b w:val="false"/>
          <w:i w:val="false"/>
          <w:color w:val="000000"/>
          <w:sz w:val="28"/>
        </w:rPr>
        <w:t>
      3. Орган управления специальной экономической зоны выступает организатором конкурса по выбору частного партнера.</w:t>
      </w:r>
      <w:r>
        <w:br/>
      </w:r>
      <w:r>
        <w:rPr>
          <w:rFonts w:ascii="Times New Roman"/>
          <w:b w:val="false"/>
          <w:i w:val="false"/>
          <w:color w:val="000000"/>
          <w:sz w:val="28"/>
        </w:rPr>
        <w:t>
      4. Заключение договора государственно-частного партнерства является основанием для признания частного партнера участником специальной экономической зоны и осуществления им деятельности на территории специальной экономической зоны по строительству и эксплуатации объектов инфраструктуры.</w:t>
      </w:r>
    </w:p>
    <w:p>
      <w:pPr>
        <w:spacing w:after="0"/>
        <w:ind w:left="0"/>
        <w:jc w:val="left"/>
      </w:pPr>
      <w:r>
        <w:rPr>
          <w:rFonts w:ascii="Times New Roman"/>
          <w:b/>
          <w:i w:val="false"/>
          <w:color w:val="000000"/>
        </w:rPr>
        <w:t xml:space="preserve"> Глава 8.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54. Разрешение споров</w:t>
      </w:r>
    </w:p>
    <w:p>
      <w:pPr>
        <w:spacing w:after="0"/>
        <w:ind w:left="0"/>
        <w:jc w:val="both"/>
      </w:pPr>
      <w:r>
        <w:rPr>
          <w:rFonts w:ascii="Times New Roman"/>
          <w:b w:val="false"/>
          <w:i w:val="false"/>
          <w:color w:val="000000"/>
          <w:sz w:val="28"/>
        </w:rPr>
        <w:t xml:space="preserve">      1. Споры, связанные с договором государственно-частного </w:t>
      </w:r>
      <w:r>
        <w:br/>
      </w:r>
      <w:r>
        <w:rPr>
          <w:rFonts w:ascii="Times New Roman"/>
          <w:b w:val="false"/>
          <w:i w:val="false"/>
          <w:color w:val="000000"/>
          <w:sz w:val="28"/>
        </w:rPr>
        <w:t xml:space="preserve">
партнерства, разрешаются в порядке, установленном законодательством Республики Казахстан и договором государственно-частного </w:t>
      </w:r>
      <w:r>
        <w:br/>
      </w:r>
      <w:r>
        <w:rPr>
          <w:rFonts w:ascii="Times New Roman"/>
          <w:b w:val="false"/>
          <w:i w:val="false"/>
          <w:color w:val="000000"/>
          <w:sz w:val="28"/>
        </w:rPr>
        <w:t>
партнерства.</w:t>
      </w:r>
      <w:r>
        <w:br/>
      </w:r>
      <w:r>
        <w:rPr>
          <w:rFonts w:ascii="Times New Roman"/>
          <w:b w:val="false"/>
          <w:i w:val="false"/>
          <w:color w:val="000000"/>
          <w:sz w:val="28"/>
        </w:rPr>
        <w:t>
      Споры, связанные с исполнением и прекращением договора государственно-частного партнерства, разрешаются путем переговоров в соответствии с требованиями законодательства Республики Казахстан и согласованными в договоре государственно-частного партнерства процедурами разрешения споров.</w:t>
      </w:r>
      <w:r>
        <w:br/>
      </w:r>
      <w:r>
        <w:rPr>
          <w:rFonts w:ascii="Times New Roman"/>
          <w:b w:val="false"/>
          <w:i w:val="false"/>
          <w:color w:val="000000"/>
          <w:sz w:val="28"/>
        </w:rPr>
        <w:t>
      2. Споры, связанные с порядком выбора частных партнеров, разрешаются в судах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55. Налогообложение государственно-частного</w:t>
      </w:r>
      <w:r>
        <w:br/>
      </w:r>
      <w:r>
        <w:rPr>
          <w:rFonts w:ascii="Times New Roman"/>
          <w:b w:val="false"/>
          <w:i w:val="false"/>
          <w:color w:val="000000"/>
          <w:sz w:val="28"/>
        </w:rPr>
        <w:t>
                  </w:t>
      </w:r>
      <w:r>
        <w:rPr>
          <w:rFonts w:ascii="Times New Roman"/>
          <w:b/>
          <w:i w:val="false"/>
          <w:color w:val="000000"/>
          <w:sz w:val="28"/>
        </w:rPr>
        <w:t>партнерства</w:t>
      </w:r>
    </w:p>
    <w:p>
      <w:pPr>
        <w:spacing w:after="0"/>
        <w:ind w:left="0"/>
        <w:jc w:val="both"/>
      </w:pPr>
      <w:r>
        <w:rPr>
          <w:rFonts w:ascii="Times New Roman"/>
          <w:b w:val="false"/>
          <w:i w:val="false"/>
          <w:color w:val="000000"/>
          <w:sz w:val="28"/>
        </w:rPr>
        <w:t>      Налогообложение государственно-частного партнерства осуществляется в соответствии с положениями налогового законодательства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56.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 государственно-частном</w:t>
      </w:r>
      <w:r>
        <w:br/>
      </w:r>
      <w:r>
        <w:rPr>
          <w:rFonts w:ascii="Times New Roman"/>
          <w:b w:val="false"/>
          <w:i w:val="false"/>
          <w:color w:val="000000"/>
          <w:sz w:val="28"/>
        </w:rPr>
        <w:t>
                  </w:t>
      </w:r>
      <w:r>
        <w:rPr>
          <w:rFonts w:ascii="Times New Roman"/>
          <w:b/>
          <w:i w:val="false"/>
          <w:color w:val="000000"/>
          <w:sz w:val="28"/>
        </w:rPr>
        <w:t>партнерстве</w:t>
      </w:r>
    </w:p>
    <w:p>
      <w:pPr>
        <w:spacing w:after="0"/>
        <w:ind w:left="0"/>
        <w:jc w:val="both"/>
      </w:pPr>
      <w:r>
        <w:rPr>
          <w:rFonts w:ascii="Times New Roman"/>
          <w:b w:val="false"/>
          <w:i w:val="false"/>
          <w:color w:val="000000"/>
          <w:sz w:val="28"/>
        </w:rPr>
        <w:t>      Нарушение законодательства Республики Казахстан о государственно-частном партнерстве влечет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57. Заключительные положения</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