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ed3e" w14:textId="51ce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декабря 2014 года № 1421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законопроектных работ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23.06.2015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30.06.2015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17.07.2015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23.07.2015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07.08.2015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30.10.2015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12.11.2015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19.11.2015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09.12.2015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25.12.2015 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017"/>
        <w:gridCol w:w="2556"/>
        <w:gridCol w:w="1340"/>
        <w:gridCol w:w="1745"/>
        <w:gridCol w:w="1321"/>
        <w:gridCol w:w="2424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арбитраже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арбитража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судебно-экспертной деятельности в Республике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Абдирайым Б.Ж.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 «О здоровье народа и системе здравоохранения»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Абдирайым Б.Ж.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 A.M.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судебной системе и статусе судей Республики Казахстан»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Испанов И.С.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пенсионного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перехода Республики Казахстан к «зеленой экономике»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 Т.А.</w:t>
            </w:r>
          </w:p>
        </w:tc>
      </w:tr>
      <w:tr>
        <w:trPr>
          <w:trHeight w:val="29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К.Б.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23.07.2015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деятельности неправительственных организаций в Республике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Азильханов М.А.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гражданского законодательства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экологическим вопросам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 Т.А.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30.06.2015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внесении изменений и дополнений в некоторые законодательные акты Республики Казахстан по вопросам защиты прав потребителей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культуры и историко-культурного наследия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Ахмедьяров Г.А.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космической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Сагадиев Е.К.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электроэнергетики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 К.А.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обеспечения безопасности при проведении спортивно-массовых, культурно-зрелищных и других мероприятий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 Е.З.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2016-2018 годы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республиканском бюджете на 2016-2018 годы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 Л.М.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социальной защиты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Жакупова С.К.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30.10.2015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оказания государственных услуг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А.К.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почты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А.К.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19.11.2015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платежах и платежных системах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Н.Ж.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внесении изменений и дополнений в некоторые законодательные акты Республики Казахстан по вопросам платежей и платежных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Н.Ж.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занятости населения (новая редакция)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занятости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18.02.2016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коллекторской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К.Б.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коллекторской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К.Б.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25.12.2015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