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a2f2" w14:textId="0a2a2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минимального жизнеобеспечения населения, находящегося в зоне чрезвычайной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2014 года № 1423. Утратило силу постановлением Правительства Республики Казахстан от 11 июля 2023 года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минимального жизнеобеспечения населения, находящегося в зоне чрезвычайной ситуации.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2014 года № 1423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</w:t>
      </w:r>
      <w:r>
        <w:br/>
      </w:r>
      <w:r>
        <w:rPr>
          <w:rFonts w:ascii="Times New Roman"/>
          <w:b/>
          <w:i w:val="false"/>
          <w:color w:val="000000"/>
        </w:rPr>
        <w:t>минимального жизнеобеспечения населения, находящегося в</w:t>
      </w:r>
      <w:r>
        <w:br/>
      </w:r>
      <w:r>
        <w:rPr>
          <w:rFonts w:ascii="Times New Roman"/>
          <w:b/>
          <w:i w:val="false"/>
          <w:color w:val="000000"/>
        </w:rPr>
        <w:t>зоне чрезвычайной ситуации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продукция в среднем на душу населения (грамм/сутки):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Хлебопродукты в пересчете на муку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мясные продукты,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продукты,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молочные продукты в пересчете на молоко, 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белье, обувь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весеннее или осеннее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куртка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летнее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летняя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зимнее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куртка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костюм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зимний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зимняя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весеннее или осеннее время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Плащ, куртка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Платье, костюм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нижнее нательное (к-т)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Головной убор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(пара)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Посуда, постельные принадлежности, предметы личной гигиены, моющие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Миска глубокая металлическая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Кружка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Постельные принадлежности с полотенцем, комплект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личной гигиены, комплект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Ведро, на 10 человек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Чайник металлический, на 10 человек (шт.)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Мыло, на человека в месяц (гр.)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Моющие средства, на человека в месяц (гр.)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Питьевая вода, на человека в сутки (в числителе для 14 лет и более, в знаменателе от 1 года до 14 лет и кормящих матерей) (литр)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2,5/5,0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приготовления пищи, умывания (литров на человека в сутки),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 пищи и мытье кухонной посуды;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индивидуальной посуды;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мытье лица и рук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удовлетворения санитарно-гигиенических потребностей человека и обеспечения санитарно-гигиенического состояния помещений, литров на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прачечных и химчисток, литров на килограмм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Коммунально-бытовые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в палатках,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Умывальники, человек на 1 кран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Туалеты, человек на 1 туалет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 и душевые установками, мест на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килограмм белья на 1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Химчистки, килограмм белья на 1 человека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общественного питания, мест на 1 человека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Бытовое тепло (килограмм топлива на 1 человека в сутки):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летом: максимально/минимально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1,95/0,33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зимой: максимально/минимально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4,78/0,41</w:t>
            </w:r>
          </w:p>
        </w:tc>
      </w:tr>
    </w:tbl>
    <w:p>
      <w:pPr>
        <w:spacing w:after="0"/>
        <w:ind w:left="0"/>
        <w:jc w:val="left"/>
      </w:pP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нормы обеспечения пищевой продукцией мужчин и женщин, а также замены пищевой продукции в соответствии с приложением к нормам минимального жизнеобеспечения населения, находящегося в зоне чрезвычайной ситуации.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нормам минимального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жизнеобеспечения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чрезвычайной ситуации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постановлением Правительства РК от 18.02.2016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(внесены изменения в текст на казахском языке, текст на русском языке не изменяется).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Нормы обеспечения пищевой продукцией: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мужчин: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грамм/сутки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20-59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и более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женщин: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обогащенная 1 сорта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обогащенной 1 сорта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ржано-пшеничный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овсяная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манная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овощи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(яблоки)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Сухофрукты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свежая или свежемороженная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копченая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(л)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Молочные консервы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(шт.)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пищевая йодированная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замены пищевой продукции: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 продукта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 заменителя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смеси муки ржаной обдирной и пшеничной 1 сорта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из муки ржаной обойной или муки пшеничной обойной и муки 2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обойной и муки 2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ржаную обдирную;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хлебцы хрустящие;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1 сорта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белый из муки пшеничной 1 сорта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сухари из муки пшеничной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улучшенные с жиром;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батоны простые из муки пшеничной 1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высшего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из муки пшеничной 2 сорта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1 сорта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 манную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разная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крупу, не требующую варки;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крупяные, овощные, крупо-овощные;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 пшеничную 2 сорта;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"Соя, бобы в томатном соусе";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натуральный полуфабрикат консервированный (включая заливку);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свежие;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квашеные и соленые;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и овощи сушеные;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пюре картофельное сухое, картофельную крупу, картофель и овощи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и бобовые натуральные и маринованные (включая заливку);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первых обеденных блюд без мяса;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заправочные;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свежий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 сушеный;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зеленый;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сушеный;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чеснок свежий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прессованные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 сушеные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свинина, баранина)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на костях;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без костей;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оленину;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(в том числе печень);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2-й категории;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потрошеной;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полу-потрошеной и непотрошеной;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сублимационной и тепловой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вареную и сосиски (сардельки);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(ветчину, грудинку, рулеты, колбасу полукопченую);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разные;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птицы с костями;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(в охлажденном, мороженном и соленом виде без головы);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разные;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сырокопченая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колбасу вареную;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мясокопчености (ветчину, грудинку, рулеты, колбасу полукопченую);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(в охлажденном, мороженном и соленом виде потрошеная без головы)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рыбу сушеную и рыбу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соленую без головы, независимо от состояния разделки;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разные;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консервное стерилизованное;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масла сухого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животные топленые, маргарин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жир-сырец;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сало-шпик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(100 сантиметров кубических молока условно принято за 100 грамм)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сухое, сухую простоквашу и кисломолочные продукты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 сгущенное с сахаром (100 сантиметров кубических молока условно принято за 100 грамм);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сгущенное, стерилизованное без сахара (100 сантиметров кубических молока условно принято за 100 грамм);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или какао со сгущенным молоком и сахаром;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(кефир, простоквашу, ацидофилин);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сметану;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сметану сухую;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 топленное;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сычужный твердый;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 сгущенные с сахаром;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 (шт.)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яичный;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меланж яичный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джем, повидло;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халву;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пастилу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халву;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галеты простые из муки пшеничной 1 сорта, бараночные изделия, вафли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томат-пюре;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соус томатный;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томатный, соус деликатный острокислый;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томатный, помидоры свежие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свежие;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апельсины, мандарины;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арбузы;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или ягоды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компоты консервированные (сок плодовый и ягодный натуральный, компоты консервированные заменять концентратом киселя не допускается);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натуральные;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концентрированные плодовые и ягодные с содержанием сухих веществ на менее 50 %;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сублимационной сушки;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фруктовые;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плодов и ягод;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варенье, джемы, повидло;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концентрат на плодовых и ягодных экстрактах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плодовые и ягодные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 закусочные;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лимонную кислоту и сахар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томатный или овощной;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 (100 сантиметров кубических молока условно принято за 100 грамм)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сушеные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чай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50/2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и чай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15/2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натуральный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растворимый;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какао-порошок;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1 сорта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черный байховый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 растворимый;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кофейный напиток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Горчичный порошок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горчицу готовую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 картофельный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киселя на плодовых и ягодных экстрактах;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свежий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 спиртовой натуральный на: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уксусную эссенцию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