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f29c" w14:textId="f08f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крупных налогоплательщиков, подлежащих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1434. Утратило силу постановлением Правительства Республики Казахстан от 29 декабря 2016 года № 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1771 «Об утверждении перечня крупных налогоплательщиков, подлежащих мониторингу» (САПП Республики Казахстан, 2013 г., № 7, ст. 159);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736 «О реорганизации некоторых республиканских государственных предприятий Комитета гражданской авиации Министерства транспорта и коммуникаций Республики Казахстан» (САПП Республики Казахстан, 2013 г., № 42, ст. 624).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1434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крупных налогоплательщиков, подлежащих мониторингу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259"/>
        <w:gridCol w:w="6080"/>
        <w:gridCol w:w="3685"/>
      </w:tblGrid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«Altyntau Kokshetau»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101040011256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«Семизбай-U»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061240000604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«Горно-металлургический концерн «КАЗАХАЛТЫН»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990940003176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«Степногорский подшипниковый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990640000283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«Кокшетауские минеральные воды»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950440000010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«СНПС-Актобемунайгаз»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931240001060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«Транснациональная компания «Казхром»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951040000069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«Казахойл Актобе»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990940002914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«Актюбинская медная компания»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040340008667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«АНВАР»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930340000648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компании «Алтиес Петролеум Интернэшнл Б.В.»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010241001329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Казахстанско-Китайская буровая компания «Великая стена»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991140004489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«Актюбинский завод хромовых соединений»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950640000404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«Казахдорстрой»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050640000298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«Коппер Текнолоджи»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031140005339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«КМК 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040440000209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«Сагиз Петролеум Компани»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010240005009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«Маерск Ойл Казахстан ГмбХ»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000941000344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«Актобеэнергоснаб»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040940005515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«Кабиев и 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990540004410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 нефть и сервисное обслуживание»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020140001173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«М-Техсервис»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031140000108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«Филип Моррис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040440000348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«Джей Ти Ай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070440001301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«ЧПП (Казахстан)»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080440001788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Фудмастер-Трэйд»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050440001209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«Тенгизшевройл»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930440000929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«Эмбамунайгаз»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120240021112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«SINOPEC Engineering (Group) Co.,Ltd»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100241007446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«Каспий нефть»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970140000112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«Матен Петролеум»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100940002277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«Атырауский нефтеперерабатывающий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040740000537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«Шлюмберже Лоджелко Инк.» в Республике Казахстан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010641000226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«Каспийский трубопроводный консорциум-К»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970340000427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«Болашак-Атырау»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001240000920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«Сервисное буровое предприятие «КазМунайГаз-Бурение»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971140000323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«ПСН КазСтрой»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070640004748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корпорации «Бейкер хьюз сервисез интернешнл, ИНК. /BAKER HUGHES SERVICES INTERNATIONAL, INC.» в Казахстане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980441001505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«Консорциум «ISKER»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50840001729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«АтырауЭнергосату»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81240009857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«Идеал Маркет»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50840002162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«Атаба»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990640002359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«УорлиПарсонс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040240003256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«Потенциал Ойл»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001240004478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«Атырауская теплоэлектроцентраль»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970740002267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«Группа компаний Атаба»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041040005054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«СИЧИМ С.п.А.,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030941002762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«Имтэк Болашак»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100740014184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«Казцинк»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970140000211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«БИПЭК АВТО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091240008010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«АЗИЯ АВТО»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021240001843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«Ульбинский металлургический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941040000097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«Казцинк-Ремсервис»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040740006655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«Бухтарминская цементная компания»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970240004535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«Каражыра ЛТД»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021240000409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«Усть-Каменогорский титано-магниевый комбинат»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950940000178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«Финансово-инвестиционная корпорация «Алел»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041140005787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«ЭЙКОС»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960140000150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«Altyntau Vostok» (ТОО «Altyntau Vostok»)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101140003724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«Цементный завод Семей»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060340000070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«Казкоммерцбанк»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911040000021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«Народный сберегательный банк Казахстана»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940140000385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«БТА 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970140000241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«Азиатский Газопровод»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080240013062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«Kaspi Bank»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971240001315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«Кселл»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980540002879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«НафтаТрансСервис»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100440000976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ЦентрКредит»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980640000093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«Эйр Астана»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010940000162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«NEO Азия»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041140005083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«НГСК КазСтройСервис»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010740001371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«Торговая Компания «Мегаполис-Казахстан»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960740000122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акционерное общество «Сбербанк России»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930740000137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«Темірбанк»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920340000031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«Альянс 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990740000683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«Гелиос»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990940004405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«Arena S» (Арена S)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090840013770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«Sinooil»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050940008016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«Евразийский 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950240000112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Дочерняя организация акционерное общество банк ВТБ (Казахстан)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080940010300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«Delta Bank»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930940000025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«АТФБанк»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951140000151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«Газпром нефть-Казахстан»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070540009192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 Сай Каспиан Контрактор»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031040003170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«Алматыэнергосбыт»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060640004748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«Нурбанк»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930940000164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«Казхстанско-китайский трубопровод»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040740001832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«Magnum Cash&amp;Carry»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081040004326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«Сайпем Казахстан Филиал» акционерного общества «Сайпем S.p.A»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0920941000346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«Apple City Distributors»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060840003599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«Прима Дистрибьюшн»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080940014531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«Казахская фармацевтическая компания «МЕДСЕРВИС ПЛЮС»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971240001494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акционерное общество «Хоум Кредит энд Финанс 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930540000147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«Казфосфат»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991040000313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«Technodom Operator» (технодом оператор)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121140008045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060640001713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«АСПМК-519»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001040002533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Совместное предприятие «Кока-Кола Алматы Боттлерс»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010140000669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«KSP Steеl» («КейЭсПи Стил»)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070140004107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компания «Базис»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980540001197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«САТ-Сентрал Азия Трейдинг»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960440001050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«Эл Джи Электроникс Алматы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971040000885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«Дочерняя страховая компания Народного банка Казахстана «Халык-Казахинстрах»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981040001082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Алматы»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950440001445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«Вираж»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981040003188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«RG Brands Kazakhstan»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060440002605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«Центральноазиатская Сахарная Корпорация»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090140012994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«Кастинг»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991040000303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«ROYAL PETROL»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080940010539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«Gulser Computers» (Гулсер Компьютерс)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081040013276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 Корпорэйшн»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940540001140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«Мобайл Телеком - 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041140004799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«Скиф Трейд»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020340002288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«РАМСТОР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980640000182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«GREEN HOUSE BEST» (ГРИН ХАУЗ БЕСТ)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060640010217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 «Номад Иншуранс»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040140001147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Дочерний банк «Альфа-Банк»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941240000341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«Toyota Tsusho Kazakhstan Auto» (Тойота Тсушо Казахстан Авто)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040640007075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«Алатау Жарық Компаниясы»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960840000483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«Рахат»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920540000128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«Амангельдинский ГПЗ»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041040002401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Иностранное предприятие «Борусан Макина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991040001450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«А.П. Милланд»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020740005069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«МЕТРО Кэш энд Керри»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080740000861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«Алматинские тепловые сети»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060640007336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«Единый накопительный пенсионный фонд»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971240002115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«Волковгеология»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940740001484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«Международная Нефтяная Сервисная Компания СИНОПЭК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040640002916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«Alina Trade»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070240008699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«TURKUAZ MACHINERY» (ТУРКУАЗ МАШИНЕРИ)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031040002102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«Эксимбанк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980940000054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«Халлибуртон Интернэшнл, ЛЛС» в Республике Казахстан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040641002931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«Bank RBK»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920440001102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«Дочерняя организация акционерного общества «Цеснабанк» страховая компания «Цесна Гарант»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080740012607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«А-ТА СТРОЙ»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030440003023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«АДИДАС»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070340010694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«Промстрой-Энерго»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031040000364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«Alina Pro»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001040003521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«ЭМИТИ Интернешнл»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981040000153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«Оптовый Клуб»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041240005374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«Жилищный строительный сберегательный банк Казахстана»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030740001404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«Казахский национальный университет имени Аль-Фараби» Министерства образования и науки Республики Казахстан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990140001154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«Топливно-энергетический комплекс –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010940002327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«Имсталькон»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950540000292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«MERCUR AUTO LTD»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030640000234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«Вимм-Билль-Данн-Центральная Азия-Алматы»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010940007912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«Эл Си Трэйд»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991040003060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«Торговая сеть «GREEN Mart»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110740016112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«ДальПродукт»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070740004278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«Carlsberg Kazakhstan (Карлсберг Казахстан)»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981040000728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«ЧППИ (Казахстан)»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011240002483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«CNLC International Kazakhstan Inc (КНЛК интернешнл Казахстан Инк)»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020840001426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«Масло-Дел»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990240000368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развития предпринимательства «Даму»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970840000277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акционерное общество «НSBC БАНК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980740000057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«Банкнотная фабрика Национального банка Республики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040340003379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«СТЕЛЛ»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950340000522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«МАСЛОДЕЛ-ТРЕЙД»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071140016827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«SHEBERBUILD»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070240017648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020540003431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«КазМунайГаз»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020240000555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с ограниченной ответственностью «Аджип Карачаганак Б.В.»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980741000518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031040001799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атомная компания «Казатомпром»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970240000816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«Казахтелеком»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941240000193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«КазТрансОйл»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970540000107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«ҚазМұнайГаз Өнімдері»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070740007153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«КМГ Карачаганак»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120540016236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«КаР-Тел»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980540000397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 Аймак»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020440001144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«Жол жөндеуші»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050840000334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«Цеснабанк»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920140000084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«Қазтеміртранс»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031040000572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«Интергаз Центральная Азия»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970740000392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«Разведка Добыча «КазМунайГаз»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040340001283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«Пассажирские перевозки»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020540000922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«Казахстанская компания по управлению электрическими сетями« (Кazakhstan Electricity Grid Operating Company) «KEGOC»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970740000838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 ЖӨНДЕУ»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030140002252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 құрастыру зауыты»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060940001133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«Мечта Маркет»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121040002914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Локомотив»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030440000940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000140002217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«Астанаэнергосбыт»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040940002605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«ЦЕНТРКАЗЭНЕРГОМОНТАЖ»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040540000212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«Сембол Улусларарасы Ятырым Тарым Пейзаж Иншаат Туризм Санайи ве Тиджарет Аноним Ширкети» в городе Астана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060741007950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«КАЗАХТУРКМУНАЙ»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980240003816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«Кедентранссервис»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990840000825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«Казводхоз» Министерства сельского хозяйства Республики Казахстан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110740000364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Филиал Компании «B &amp; A Contractors SA» (Би &amp; Эй Контракторс СА)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100541016496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корпорация «Кулагер»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030440001087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филиал фирмы «Mabсo constructions s.a.» (Мабко констракшнз с.а.)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041041007913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«Национальные информационные технологии»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000740000728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«Государственный центр по выплате пенсий Министерства здравоохранения и социального развития Республики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970740001013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«Стройконструкция»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921140000156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«АБК-Автодор НС»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990140000661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«Республиканская телерадиокорпорация «Казахстан»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941240000311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«Пассажирская лизинговая вагонная компания»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040240003761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«Астана-Энергия»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041140002811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Астана»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030340001539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«Логос Грейн»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081140011987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«Транстелеком»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991140001226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111240004906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«ДС Нойбург»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040540002467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«Нефтяная страховая компания»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960440000716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«Аграрная кредитная корпорация»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010340000953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«Военизированная железнодорожная охрана»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011240002017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«Жамбылская ГРЭС им. Т.И. Батурова»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971040001407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«Би Джи Карачаганак Лимитед (г. Аксай)»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020941003629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«Шеврон Интернешнл Петролеум Компани»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980741001289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«Лукоил Оверсиз Карачаганак Б.В.»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010541004364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«Жаикмунай»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970340003085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«Конденсат»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921040000053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«Нефтестройсервис ЛТД»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010740001502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 Петролиум Оперейтинг Б.В. Казахстанский филиал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981141001567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Казахмыс»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050140000656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«АрселорМиттал Темиртау»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951140000042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Иностранное Предприятие «Эфес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971040000974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«KAZAKHMYS SMELTING (КАЗАХМЫС СМЭЛТИНГ)»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110440001807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«Kazakhmys Energy» (Казахмыс Энерджи)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110140012821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«Аманат»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960340000029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«Шубарколь комир»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020740000236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«Central Asia Cement»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980940003108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«Караганда Энергоцентр»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081140015375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«ПромТранс Менеджмент»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060140004076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«ҚарағандыЖылуСбыт»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061240003113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«ОРКЕН»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050140001773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«Жайремский горно-обогатительный комбинат»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940940000255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«Common Market Corporation»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090140004587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«KM Logistic» (КМ Логистик)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110340016831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940140001234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«Белый Ветер KZ»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110340018293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«Интерстройсервис и 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010340000359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«Соколовско-Сарбайское горно-обогатительное производственное объединение»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920240000127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«СТОФАРМ»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031240000544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«ИВОЛГА-ХОЛДИНГ»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990140000384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«ВАРВАРИНСКОЕ»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950840000144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«Агромашхолдинг»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011140000215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«Баян Сулу»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«Костанайнефтепродукт»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050840006303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«Казгермунай»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940240000021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акционерного общества «Салини Коструттори С.п.А.»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091241006961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«ПетроКазахстан Кумколь Ресорсиз»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940540000210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«Тургай-Петролеум»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950840000065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Совместное предприятие «Куатамлонмунай»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941040001055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«СНПС-Ай Дан 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030640005443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«Нефтяная компания «КОР»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991140000357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«Инженерная Буровая Компания «Сибу-Кызылорда»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050740005470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«Байкен-U»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060340009857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«Мангистаумунайгаз»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990140000483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«Озенмунайгаз»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120240020997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«Каражанбасмунай»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950540000524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«Каракудукмунай»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060440002942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«Бұрғылау»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971040000706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«Мангистауский атомный энергетический комбинат-Казатомпром»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030240000329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«Oil Services Company»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020540003223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«Инженерная буровая компания «Си Бу» (Актау)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040140004558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«Юго-Восточная сервисная группа»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070140003228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«Емир-Ойл»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020340004531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«Oil Construction Company»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020640002982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«ОЙЛ ТРАНСПОРТ КОРПОРЕЙШЭН»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010840003679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«Казахский газоперерабатывающий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061040003532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«Тулпар Мунай Сервис»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011040001498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«Argymak TransService»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041140003196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«Морская нефтяная компания «КазМунайТениз»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030340001806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«Павлодарский нефтехимический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001140000362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ГРЭС-1 имени Булата Нуржанова»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960840000532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«Алюминий Казахстана»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940140000325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 электролизный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050340001374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«Евроазиатская энергетическая корпорация»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960340000148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«Богатырь Комир»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970340000843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«Karaganda BI Energy Plus»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010340001055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«Станция Экибастузская ГРЭС-2»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000940000220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«Алсим Аларко Санайи Тесислери ве Тиджарет» в городе Экибастуз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111041000604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«ПАВЛОДАРЭНЕРГО»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020640000163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«Павлодарэнергосбыт»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990140002737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«Проммашкомплект»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061140001916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«KDV Казахстан»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041240000988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«Богатырь Транс»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020440003517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«Токката»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940140000672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предприятие «Петропавловское отделение» Федерального Государственного унитарного предприятия «Южно Уральская железная дорога» Министерства путей сообщения Российской Федерации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980440001669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«СевКазЭнерго»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990140000186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«САУТС- ОЙЛ»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060440001855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«Казахстанско-французское совместное предприятие «Катко»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981040001439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«Бетпак Дала»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040340000106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«ПетроКазахстан Ойл Продактс»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050140004649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«Каратау»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050740004185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«Авиакомпания «SCAT»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030240005191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«Оңтүстік мұнайгаз»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990540000170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«Аппак»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050740000945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«ИНКАЙ»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960340001136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«SMART-OIL»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031040000999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«Добывающее предприятие «ОРТАЛЫК»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110240020102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«Кентауский трансформаторный завод»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940140001056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«Оңтүстік жарық»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030640003148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«АЛТЫН-ДАН»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980440001758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«Казахстанско-Российско-Кыргызское совместное предприятие с иностранными инвестициями «Заречное»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030140000870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 НИЕТ»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960240000114</w:t>
            </w:r>
          </w:p>
        </w:tc>
      </w:tr>
      <w:tr>
        <w:trPr>
          <w:trHeight w:val="37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«Химфарм»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