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71bd" w14:textId="e1f7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учреждения "Национальный музей Республики Казахстан"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1439.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учреждение "Национальный музей Республики Казахстан" Министерства культуры и спорта Республики Казахстан путем преобразования в республиканское государственное казенное предприятие "Национальный музей Республики Казахстан" Министерства культуры и спорта Республики Казахстан (далее – предприятие).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соответствующей отрасли в отношении предприятия Министерство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деятельность в сфере культуры.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1439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 штатной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культуры и спорта Республики Казахстан с учетом подведомственных ему государственных учреждений, в том числе:" цифры "2937" заменить цифрами "2406";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культуры и спорта Республики Казахстан, в том числе:" цифры "2651" заменить цифрами "2120";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