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d9d70" w14:textId="ecd9d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 апреля 2014 года № 292 "Об утверждении Плана мероприятий по реализации Государственной программы дальнейшей модернизации правоохранительной системы Республики Казахстан на 2014 - 2020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2014 года № 1441. Утратило силу постановлением Правительства Республики Казахстан от 18 августа 2016 года № 464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18.08.2016 </w:t>
      </w:r>
      <w:r>
        <w:rPr>
          <w:rFonts w:ascii="Times New Roman"/>
          <w:b w:val="false"/>
          <w:i w:val="false"/>
          <w:color w:val="ff0000"/>
          <w:sz w:val="28"/>
        </w:rPr>
        <w:t>№ 464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апреля 2014 года № 292 «Об утверждении Плана мероприятий по реализации Государственной программы дальнейшей модернизации правоохранительной системы Республики Казахстан на 2014 – 2020 годы»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Государственной программы дальнейшей модернизации правоохранительной системы Республики Казахстан на 2014 – 2020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5 строки, порядковый номер 80,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квартал 2015 года».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