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f5fb" w14:textId="a38f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культурной политики Республики Казахстан на 2015 - 2019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1) пункта 2 Указа Президента Республики Казахстан от 4 ноября 2014 года № 939 "О Концепции культурной политики"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культурной политики Республики Казахстан на 2015 – 2019 годы (далее – План мероприятий).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Плана мероприятий: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1 февраля по итогам года, следующего за отчетным, представлять информацию о ходе реализации Плана мероприятий в Министерство культуры и спорта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не позднее 20 февраля по итогам года, следующего за отчетным, представлять в Правительство Республики Казахстан сводную информацию о ходе реализации Плана мероприятий.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не позднее 20 марта по итогам года, следующего за отчетным, представлять сводную информацию о ходе выполнения Плана мероприятий в Администрацию Президента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Канцелярию Премьер-Министра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1444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культурной политики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на 2015 – 2019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мероприятий с изменениями, внесенными постановлениями Правительства РК от 03.02.2016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03.03.2018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2656"/>
        <w:gridCol w:w="556"/>
        <w:gridCol w:w="359"/>
        <w:gridCol w:w="1264"/>
        <w:gridCol w:w="2111"/>
        <w:gridCol w:w="455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(млн. тенге)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(РБ, МБ)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Создание условий для формирования конкурентоспособной культурной среды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серии социологических исследований, направленных на оценку динамики развития отрасли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о проведении социологических исследований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молодежного творческого фестиваля "Бәйтерек-fest"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средств" (2018 год – 15,13;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15,13)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курсов по повышению квалификации и переподготовке работников культуры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отчет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(2015 год – 10,9;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8,6;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6,4)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границ территории, зон охраны и создание базы данных объектов, включенных в предварительный список ЮНЕСКО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карта-схема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5,3;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6,0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потребности в менеджерах для сферы культуры села и моногородов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проведении мониторинга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совершенствованию системы подготовки кадров по специальностям культуры и искусства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и дополнений в некоторые законодательные акты Республики Казахстан по вопросам культуры 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МФ, МНЭ,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виртуального портала "E-culture.kz"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заинтересованные ЦГО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МИР, МФ,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вопрос о целесообразности открытия в Астане штаб-квартиры Евразийского совета по культурному развитию "Silk Road"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заинтересованные ЦГО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разработки отраслевого комплексного бизнес-плана по созданию развлекательных центров досуга мирового уровня и формированию национальных культурных брендов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заинтересованные ЦГО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МИР, МНЭ, НПП,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четких механизмов формирования единой репертуарной, кадровой политики и организации гастрольной деятельности государственных организаций культуры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организационных мероприятий (дорожная карта) по патронату и продвижению талантливой сельской молодежи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start up проекта по развитию транснациональных маршрутов культурного туризма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МИР, НПП,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Формирование культурного кода нации и современных культурных кластеров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Творческие кластеры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заповедники-музеи как опорные центры развития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исследовательской деятельности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планов, определяющих пути возрождения музеев-заповедников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(2015 год – 4,5;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научно-прикладного исследования "Казахстан в эпоху бронзы (XVIII-IX вв. до н.э.). Археологическая коллекция Центрального государственного музея Республики Казахстан"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каталог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4,3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научно-прикладного исследования "Этнографическая коллекция из собрания Российского этнографического музея по традиционной культуре казахов"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каталог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9,1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художественного совета по музейному делу и археологии, и его функционирование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2015-2019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сети виртуальных музеев и оцифровке музейных фондов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"Ночь в музее"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музейного фестиваля "Ғасырлар аманаты" (научно-практическая конференция, презентация мультимедийных проектов, выставка декоративно-прикладного искусства "Өнерfest, историческая реконструкция)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(8,0)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Этнокультурный фестиваль на родине Малика Габдуллина в рамках реализации инновационного музейного проекта "Алаштың алтын шаңырағы"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(0,63)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форум юных патриотов при музейных клубах в рамках реализации инновационного музейного проекта "Жас ғабдуллиншілдер"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(0,43)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консервация археологических памятников Древного Тараза, I-XIX вв. (восточная баня, мечеть, медресе, крепостные стены), Жамбылская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2015-2017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20,4;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18,0;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39,4)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Центральной мечети-медресе и Дарбаза городища Сыганак, XIII-XVII вв., Кызылординская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музеефикация памятников некрополя Караман Ата, XI-XIX вв., Мангистауская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(15,6)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Мавзолея Ходжа Ахмеда Яссави, XIV в., Южно-Казахстанская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год, 2017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54,7;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40,0)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консервация памятников древнего Саурана, XIII-XVIII вв., Южно-Казахстанская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материально-технической базы музеев республиканского значения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музеев республиканского значения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реставрация объектов культурного наследия позднесредневекового Туркестана (магистральная улица, ханская ставка, ханская мечеть и объекты комплекса Жаудир: мечеть, медресе и минареты), Южно-Казахстанская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консервация Дворцового комплекса Баласагун, VI-VIII вв., Жамбылская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мавзолея Даутбека (Шамансур), ХІІІ в., г. Тараз, Жамбылская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мавзолея Аулие Ата (Карахан), ХІ в., г. Тараз, Жамбылская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мавзолея Алаша Хана, ХІ-ХІІ вв., Карагандинская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мавзолея Жошы Хана, первая половина ХІІ в., Карагандинская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музеефикация подземной мечети Шакпак Ата X-XI вв., Мангистауская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(7,1)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здания казармы, конца XIX в. ныне музей истории, г. Туркестан, Южно-Казахстанская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здания Верненского городского училища имени Б.А. Колпаковского 1890 года, г. Алматы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архитектурно-художественного музея "Жаркентская мечеть", XIX в., Алматинская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восточной бани Кали Юнуса, конец ХІХ в. (ныне музей древних городов в ВШП), г. Тараз, Жамбылская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дома наказных атаманов в г. Уральск, XIX в., Западно-Казахстанская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градостроительного комплекса – часть старого Казалинска, дома и мечети Ганибая – в данное время библиотека, Дома – музея Гани Муратбаева – бывшее здание совдепа, мечети Ногая (мечеть Нуралы), ХIХ в., Кызылординская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менеджмент-планов по сохранению и использованию памятников для включения их в серийную номинацию "Великий шелковый путь":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Южно-Казахстанский отрезок;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Сырдарьинский отрезок.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6,3;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7,0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 крепостных стен городища Ески Туркестан, XVII-XIX вв., Южно-Казахстанская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музеефикация памятников некрополя Шопан-Ата, XIII-XV вв., Мангистауская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год-24,8;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год-24,8.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мечети Абдуллы Ишана (Учаральская), 1900 г., Жамбылская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год-22,5;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год-21,1.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консервация комплекса исторических и археологических объектов городища Талгар (Талхиз), Х-XV вв., Алматинская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год-18,6;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год-18,0.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реставрация и консервация памятников Отрарского оазиса, (большая соборная мечеть, главные городские ворота, восточная баня "Хамам", Х в. и др. памятники городища Отрар XIV–XV вв.), Южно-Казахстанская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2015-2017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год-22,2;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год-22,2;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год-35,3)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консервация археологических памятников городища Сарайшык, XI-XIV вв., Махамбетский район, Атырауская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год, 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14,6;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6,6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дворцового комплекса Акыртас VII-VIII вв. (второй этап), Жамбылская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2015-2017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год-22,0;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год-22,0;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год-20,2.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комплекса Некрополь Карасакал ХVII-XХ вв., Байганинский район, Актюбинская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(2015 год-4,6;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год-18,6)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здания областной филармонии им. Г. Курмангалиева (бывший дом купца Карева), 1901 г., г. Уральск, Западно-Казахстанская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Чилляхана (шильдехана) ХIV в., г. Туркестан, Южно-Казахстанская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восточной бани, VІ-ХVІІІ вв., г. Туркестан, Южно-Казахстанская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мечети Жунис бая (Аулие Ата), 1906 год, г. Тараз, Жамбылская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мавзолея Дузен (Жузден), 1863-1866 гг., Карагандинская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28,4;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16,4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здания районного дома культуры им. Р. Баглановой (бывшая церковь), 1904 г., Казалинский район, Кызылординская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(14,3)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церкви Христа спасителя, ХIХ в., г. Кызылорда, Кызылординская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(20,2)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здания областного драматического театра имени Жамбыла (бывший народный дом), 1902 г., г. Усть-Каменогорск, Восточно-Казахстанская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(18,6)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мавзолея Шокай Датка, XVIII вв. Сарысуский район, Жамбылская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объектов некрополя Сисем-Ата, XIII-XIX вв., Мангистауская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2017 - 2018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(2017 год – 21,0;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20,0)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 благоустройством мавзолея Ногай Ишана, Жамбылская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мавзолея Арыстан Баб, ХІ-ХІХ вв., Отрарский район, Южно-Казахстанская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мазара Козы-Корпеш-Баян Сулу, IX-X вв., Аягозский район, Восточно-Казахстанская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археологических разведочных работ памятников на территории области (археологические раскопки курганов, которым грозит исчезновение)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(ежегодно 10,0)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археологических разведочных работ памятников на территории области (охранно-спасательные работы на курганах, древних поселениях, которым грозит исчезновение)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Литература, книгоиздание и библиотечное дело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значимой литературы, направленной на формирование культурной ментальности казахстанцев, патриотизма, ценностных установок и ориентиров для молодежи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социально-значимой литературы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 республиканского значения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 республиканского значения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отраслевого плана действий по завершению комплексной оцифровки библиотечного фонда страны до 2020 года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план действий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художественного совета по литературе, книгоизданию и библиотечному делу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блока виртуальной электронной библиотеки "Антология литературы региона Актюбинска" (с XV века по настоящее время)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2018- 2019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поэтического конкурса "Жыр жазамын жүрегіммен"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(2,7)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конференции "Краеведческий перевод в цифровой формат фондов: современное состояние и перспективы формирования полнотекстовой базы данных"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историко-литературного портала "Магжан.kz" в областной универсальной научной библиотеке им. Магжана Жумабаева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портал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(1,2)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электронных CD-дисков в рамках инновационных проектов "Тұлға", "Ұлы есімдер-ұрпақ жадында" и "Энциклопедия сел Акмолинской области"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книги молодых поэтов Акмолинской области в рамках инновационного литературного проекта "Жас тұлпар"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искусство, дизайн и архитектура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художественного совета по изобразительному искусству, дизайну и архитектуре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памятника А. Шарипову в г. Алматы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оказанных услуг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казахстанского изобразительного искусства в рамках выставочной деятельности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популяризирующих казахстанское изобразительное искусство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симпозиума живописи "Plein Air Aktobe"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открытию центра мастеров искусств в Актюбинской области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пленэра художников северного региона "Қылқалам шебері" в Бурабае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(0,2)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Театральное, цирковое, хореографическое, музыкальное и 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творческого смотра "Таң шолпан"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патриотической песни "Елім менің"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9,6;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9,4;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9,4)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"Тәуелсіздік толғауы"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25,0;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24,4;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22,6;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23,1)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песен Шамши Калдаякова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17,6;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14,7;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33,6)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"Опералия"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106,8;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85,9;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35,7)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айтыса акынов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айтыса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9,2;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9,3;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18,6;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9,3)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 обновления материально-технической базы филармоний и концертных организаций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 по привлечению молодых кадров для работы в филармониях и концертных организациях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художественного совета по театральному, цирковому, хореографическому, музыкальному и исполнительскому искусству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"Өнеріміз саған - Қазақстан!"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год, 2017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11,2;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2,5)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национальных (этнических) театров Казахстана под эгидой Ассамблеи народа Казахстана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год, 2017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22,9;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25,3)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творческих коллективов в мероприятиях ШОС, ТЮРКСОЙ и ЕАЭС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20,5;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28,5;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25,4)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драматических театров Казахстана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23,0;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15,3)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 первого выпуска профессиональных актеров по специальности "Артист мюзикла"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 актеров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96- 1.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театрального фестиваля стран Центральной Азии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"Текті сөздің төресі – терме"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2016-2018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(2016 год – 9,03;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8,06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7,6)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021-000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"Жұбановтар әлемі"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эстрадной песни "Жібек жолы"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(8,0)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театров кукол "Ассалаумағалейкум"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(6,2)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мероприятии в рамках республиканского литературного фестиваля Куандыка Шангытбаева и Тахауи Ахтанова "Ел есінде екі алып"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куйши, посвященный 90-летию знаменитого куйши Б.Басагара "Акжелен"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народного хореографического конкурса танцевальных коллективов "Назерке" им. Н.Тапаловой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жырши-жырау, посвященный 700-летию эпоса "Едіге"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театрального фестиваля "Осень Синегорья"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(5,0)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музыкального фестиваля в рамках реализации инновационного проекта "Кокшетау - тал бесігім"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год - 3,2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- 3,4)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фольклорно-этнографического фестиваля в рамках реализации инновационного проекта "Ғасырлар үні"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год -2,4;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- 2,5)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народных певцов в рамках реализации инновационного проекта "Гәккулеткен, аққу жеткен Көкшетау"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год -2,6;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- 2,6)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межрегионального конкурса "Арқа әуендері" исполнителей песен сал-серілер Акана серэ, Биржана сала, Укили Ыбрая, Балуана Шолака, Иманжусуп Кутпанова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хореографический фестиваль "Биле, жастық"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(1,1)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телевизионного конкурса "Бурабай толқындары"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(4,7)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айтыс среди учащихся школ "Бала акын-жас дарын"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(2018 год - 0,8;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- 0,83)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киноиндустрии как важнейшего кластера современного культурного пространства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кинофестиваля "Евразия"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кинофестиваля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157,7;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157,7;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892,7)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казахстанских фильмов в зарубежных международных кинофестивалях класса "А"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казахстанских фильмов в программах зарубежных международных кинофестивалей класса "А"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7,4;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3,9)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дней казахстанского кино за рубежом и в Казахстане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казахстанских фильмов за рубежом и в Казахстане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(2015 год – 13,0;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7,3;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6,5;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6,6)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художественного совета по киноиндустрии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государственной кинофабрики по созданию документальных и анимационных фильмов "Kazakh Animation" после 2020 года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заинтересованные ЦГО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открытию киностудии в Актюбинской области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мер по развитию отрасли компьютерной анимации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международного сотрудничества в сфере компьютерной анимации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Культурно-туристские кластеры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"Астана – сердце Евразии"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фестиваля-конкурса юных пианистов "Astana Piano Passion"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до 2020 года государственного театра мюзикла "Astana Musical"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заинтересованные ЦГО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проведения до 2020 года всемирного театрального фестиваля "Astana World Theatre Festival"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заинтересованные ЦГО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запуска до 2020 года пилотного проекта "Этнодеревня и улица ремеслеников"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заинтересованные ЦГО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учащихся и студентов Национальной академии хореографии в творческо-производственный процесс театра "Астана Балет"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учащихся и студентов Национальной академии хореографии в театре "Астана Балет"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2016-2019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культурно-развлекательной программы в рамках проведения международной выставки EXPO 2017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заинтересованные ЦГО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"Алматы свободная культурная зона Казахстана"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"Алма fest"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"Фестиваль оркестров"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"Ұлы дала рухы"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"Gakku дауысы"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спонсорские средства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"The Spirit of Tengri"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спонсорские средства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"Star of Asia"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спонсорские средства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имиджевых мероприятий региона до 2020 года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03.02.2016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музейного комплекса "Боралдай сақ қорғандары" и включения его в международный список наследия ЮНЕСКО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"Единство природы и кочевой культуры"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мечети Халита Янгуразова, нач. XX в., г. Петропавловск, Северо-Казахстанская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Джангельдинского комплекса музеев Торгая, Джангельдинский район, Костанайская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сборника по археологии "Древний Торгай и Великая степь: часть и целое"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территории и составление свода археологических памятников Костанайской области по районам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строительстве здания областной филармонии им. И. Байзакова, Павлодарская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проведения археологических исследований и музеефикации археологического памятника "Ботай", Северо-Казахстанская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здания музея изобразительных искусств (бывший дом купца Юзефовича) 1909 год, г. Петропавловск, Северо-Казахстанская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"Жемчужина Алтая"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поддержки народного творчества и ремесленичества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имиджевых мероприятий в сфере культуры Восточного Казахстана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реставрация археологических находок на могильнике сакских курганов (Берел, Шиликты), Восточно-Казахстанская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58,0;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20,0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комплекса "Жидебай Борли" в с. Жидебай, Восточно-Казахстанская область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годы, 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12,6;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12,6.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"Возрождение Великого Шелкового пути"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единого туристического маршрута по направлению Арыстан Баба – Сайрам – Туркестан – мавзолей Айша Биби - городище Отрар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заинтересованные ЦГО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МИР, акимат Южно-Казахстанской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мероприятий по активизации деятельности объектов, включенных в предварительный список ЮНЕСКО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поддержки народного творчества и ремесленничества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имиджевых мероприятий в сфере культуры Южного Казахстана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подземного музея на Абаильском месторождении (сталактитовые пещеры) Тюлькубасского района Южно-Казахстанской области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 "Каспийские ворота"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издания монографий по историческим личностям и историческим событиям: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Жаханша Досмухамедов;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Бахытжан Каратаев;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Сырым Датулы;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Исатай Тайманулы и Махамбет Утемисулы.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проведения смотра домбристов, посвященного 155-летию казахского композитора Дины Нурпеисовой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перспективных имиджевых мероприятий региона до 2020 года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объектов некрополя "Қостам" Бейнеуского района Мангистауской области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объектов некрополя "Айғыр" Тупкараганского района Мангистауской области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проведения этнокультурных мероприятий в качестве самобытного культурного бренда региона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историко-краеведческого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Актобе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2015-2017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объектов некрополя "Айтман" Каракиянского района Мангистауской области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традиционных исполнителей кюев имени М. Ускинбаева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2016-2018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объектов некрополя "Қосбайыр" Тупкараганского района Мангистауской области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объектов нагробного памятника "Қостам-1" Тупкаганского района Мангистауской области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объектов некрополя  "Ешкікырған" Мангистауского района Мангистауской области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театральный фестиваль, 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90-летнему юбилею Н. Жантурина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музея "Степная пирамида" (царские курганы VI-IV в. до н.э.)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Реализация программы "Рухани жангыру"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Сакральная география Казахстана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энциклопедии о сакральных объектах Казахстана (на казахском, русском, английском языках)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– 16,0;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16,0)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 на тему "Сакральная география Казахстана"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3D моделей объектов, включенных в общенациональный перечень для популяризации в информационных ресурсах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– 1598,9;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–1598,9)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реставрации объектов, включенных в карту "Сакральная география Казахстана", посредством развития инфраструктуры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- 401,2;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- 456,4)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визит-центров на территории сакральных объектов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– 1158,3; 2019 год - 187,6)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научно-популярных документальных фильмов о сакральных объектах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(62,8)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культура в глобальном мире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подготовке, переводу и адаптации произведений культуры для вывода на зарубежную аудиторию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–2230,2; 2019 год –1506,8)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006, 033-103, 033-104, 033-105, 033-106, 033-107, 033-108, 033-116,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рубежом в рамках проекта "Современная культура в глобальном мире"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гастроли, дни культуры, выставки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(2018 год – 3385,7;2019 год – 2941,6)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033-105, 106,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будут уточняться в соответствии с Законом Республики Казахстан "О республиканском бюджете"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– Национальная палата предпринимателей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ЮНЕСКО – Организация Объединенных Наций по вопросам образования, науки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 – Шанхайская организация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ТЮРКСОЙ – Международная организация тюркской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ИСЕСКО – Исламская организация по вопросам образования, науки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ВШП – Великий шелковый путь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