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cc8d" w14:textId="b21c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организаций образования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оптимизации системы ведомственного образования Министерства внутренних дел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учреждения, находящиеся в ведении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государственных учреждений, переименовываемых согласно пункту 1, производится в пределах средств, предусмотренных в республиканском бюджете на соответствующий финансовый год, и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Ликвидировать государственные учреждения, находящиеся в ведении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 </w:t>
      </w:r>
      <w:r>
        <w:rPr>
          <w:rFonts w:ascii="Times New Roman"/>
          <w:b w:val="false"/>
          <w:i w:val="false"/>
          <w:color w:val="000000"/>
          <w:sz w:val="28"/>
        </w:rPr>
        <w:t>номера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Учебный центр Министерства внутренних дел Республики Казахстан (город Астана)»;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Учебный центр Министерства внутренних дел Республики Казахстан (город Темиртау)»;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Учебный центр Министерства внутренних дел Республики Казахстан (город Костанай).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Учебный центр Министерства внутренних дел Республики Казахстан (город Актау).»;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 </w:t>
      </w:r>
      <w:r>
        <w:rPr>
          <w:rFonts w:ascii="Times New Roman"/>
          <w:b w:val="false"/>
          <w:i w:val="false"/>
          <w:color w:val="000000"/>
          <w:sz w:val="28"/>
        </w:rPr>
        <w:t>номера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7852"/>
        <w:gridCol w:w="507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7852"/>
        <w:gridCol w:w="507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10), 12), 13),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7852"/>
        <w:gridCol w:w="507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84 694,5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29-1), 29-2), 29-3), 29-4),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7650"/>
        <w:gridCol w:w="5064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29-1)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МВД (город Астана)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29-2)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МВД (город Темиртау)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29-3)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МВД (город Костанай)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29-4)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МВД (город Актау)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переименовываемых государственных учреждений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2015 года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1446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
ведении Министерства внутренних дел Республики Казахстан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«Учебный центр Департамента внутренних дел Акмолинской области» в республиканское государственное учреждение «Учебный центр Министерства внутренних дел Республики Казахстан (город Астана)».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«Учебный центр Департамента внутренних дел Карагандинской области» в республиканское государственное учреждение «Учебный центр Министерства внутренних дел Республики Казахстан (город Темиртау)».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«Учебный центр Департамента внутренних дел Костанайской области» в республиканское государственное учреждение «Учебный центр Министерства внутренних дел Республики Казахстан (город Костанай)».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«Учебный центр Департамента внутренних дел Мангистауской области» в республиканское государственное учреждение «Учебный центр Министерства внутренних дел Республики Казахстан (город Актау)».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1446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ликвидируемых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Учебный центр Департамента внутренних дел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Учебный центр Департамента внутренних дел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Учебный центр Департамента внутренних дел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Учебный центр Департамента внутренних дел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Учебный центр Департамента внутренних дел Северо-Казахстанской области.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