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2a2e" w14:textId="3812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2014 года № 1450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159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республиканское государственное учреждение – «Управление государственных доходов по Наурызбайскому району Департамента государственных доходов по городу Алматы Комитета государственных доходов Министерства финансов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финансирование государственного учреждения, указанного в пункте 1 настоящего постановления, осуществляется за счет и в пределах средств, предусмотренных Министерству финансов Республики Казахстан в республиканском бюджете на 2015 – 2017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«О некоторых вопросах Министерства финансов Республики Казахстан» (САПП Республики Казахстан, 2008 г., № 22, ст. 205)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учреждений Комитета таможенного контроля Министерства финансов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– территориальных органов Налогового комитета Министерства финансов Республики Казахстан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финансов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2014 года № 1450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республиканских государственных учреждений Комитета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доходов Министерства финансов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1. Перечень государственных учреждений – территориальных</w:t>
      </w:r>
      <w:r>
        <w:br/>
      </w:r>
      <w:r>
        <w:rPr>
          <w:rFonts w:ascii="Times New Roman"/>
          <w:b/>
          <w:i w:val="false"/>
          <w:color w:val="000000"/>
        </w:rPr>
        <w:t>
органов Комитета государственных доходов Министерства финансов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Департамент государственных доходов по Акмолинской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Управление государственных доходов по городу Кокшетау Департамента государственных доходов по Акмолинской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Управление государственных доходов по городу Степногорску Департамента государственных доходов по Акмолинской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Управление государственных доходов по Аккольскому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Управление государственных доходов по Астраханскому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Управление государственных доходов по Атбасарскому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Управление государственных доходов по Сандыктаускому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Управление государственных доходов по Аршалынскому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Управление государственных доходов по Ерейментаускому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Управление государственных доходов по Егиндыкольскому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Управление государственных доходов по Коргалджинскому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Управление государственных доходов по Буландынскому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Управление государственных доходов по Целиноградскому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Управление государственных доходов по Шортандинскому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Управление государственных доходов по Жаркаинскому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Управление государственных доходов по Есильскому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Управление государственных доходов по Жаксынскому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Управление государственных доходов по Зерендинскому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Управление государственных доходов по Бурабайскому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Управление государственных доходов по Енбекшильдерскому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Управление государственных доходов «Бурабай» Департамента государственных доходов по Акмолинской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Департамент государственных доходов по Актюбинской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Управление государственных доходов по городу Актобе Департамента государственных доходов по Актюбинской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Управление государственных доходов по Алгинскому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Управление государственных доходов по Байганинскому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Управление государственных доходов по Айтекебийскому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Управление государственных доходов по Иргизскому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Управление государственных доходов по Каргалинскому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Управление государственных доходов по Мартукскому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Управление государственных доходов по Мугалжарскому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Управление государственных доходов по Темирскому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Управление государственных доходов по Уилскому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Управление государственных доходов по Хобдинскому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Управление государственных доходов по Хромтаускому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Управление государственных доходов по Шалкарскому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Департамент государственных доходов по Алматинской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Управление государственных доходов по городу Талдыкорган Департамента государственных доходов по Алматинской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Управление государственных доходов по городу Капшагай Департамента государственных доходов по Алматинской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Управление государственных доходов по городу Текели Департамента государственных доходов по Алматинской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40.Управление государственных доходов по Балхашскому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Управление государственных доходов по Жамбылскому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Управление государственных доходов по Илийскому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Управление государственных доходов по Карасайскому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Управление государственных доходов по Райымбекскому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Управление государственных доходов по Талгарскому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Управление государственных доходов по Уйгурскому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Управление государственных доходов по Енбекшиказахскому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Управление государственных доходов по Аксускому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Управление государственных доходов по Алакольскому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Управление государственных доходов по Каратальскому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Управление государственных доходов по Кербулакскому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Управление государственных доходов по Коксускому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Управление государственных доходов по Панфиловскому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Управление государственных доходов по Саркандскому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Управление государственных доходов по Ескельдинскому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Таможня «Коргас» Департамента государственных доходов по Алматинской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Департамент государственных доходов по Атырауской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Управление государственных доходов по городу Атырау Департамента государственных доходов по Атырауской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Управление государственных доходов по Курмангазинскому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Управление государственных доходов по Индерскому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Управление государственных доходов по Исатайскому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Управление государственных доходов по Кызылкугинскому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Управление государственных доходов по Макатскому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Управление государственных доходов по Махамбетскому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Управление государственных доходов по Жылыойскому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Департамент государственных доходов по Западно-Казахстанской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Управление государственных доходов по городу Уральск Департамента государственных доходов по Западно-Казахстанской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Управление государственных доходов по Бурлинскому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Управление государственных доходов по Жанибекскому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Управление государственных доходов по Жангалинскому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71. Управление государственных доходов по Зеленовскому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Управление государственных доходов по Казталовскому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Управление государственных доходов по Сырымскому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 Управление государственных доходов по Таскалинскому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75. Управление государственных доходов по Теректинскому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 Управление государственных доходов по Бокейординскому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77. Управление государственных доходов по Акжаикскому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 Управление государственных доходов по Чингирлаускому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79. Управление государственных доходов по Каратюбинскому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80. Департамент государственных доходов по Жамбылской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81. Управление государственных доходов по городу Тараз Департамента государственных доходов по Жамбылской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82. Управление государственных доходов по Жамбылскому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83. Управление государственных доходов по Жуалынскому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84. Управление государственных доходов по Кордайскому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85. Управление государственных доходов по району имени Турара Рыскулова Департамента государственных доходов по Жамбылской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86. Управление государственных доходов по Меркенскому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87. Управление государственных доходов по Мойынкумскому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88. Управление государственных доходов по Байзакскому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89. Управление государственных доходов по Шускому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90. Управление государственных доходов по Сарысускому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91. Управление государственных доходов по Таласскому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92. Таможня «Кордай» Департамента государственных доходов по Жамбылской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93. Департамент государственных доходов по Карагандинской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94. Управление государственных доходов по городу Караганде Департамента государственных доходов по Карагандинской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95. Управление государственных доходов по городу Жезказган Департамента государственных доходов по Карагандинской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96. Управление государственных доходов по городу Сарань Департамента государственных доходов по Карагандинской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97. Управление государственных доходов по городу Темиртау Департамента государственных доходов по Карагандинской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98. Управление государственных доходов по городу Шахтинску Департамента государственных доходов по Карагандинской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99. Управление государственных доходов по городу Балхаш Департамента государственных доходов по Карагандинской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100. Управление государственных доходов по городу Приозерск Департамента государственных доходов по Карагандинской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101. Управление государственных доходов по городу Каражал Департамента государственных доходов по Карагандинской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102. Управление государственных доходов по городу Сатпаев Департамента государственных доходов по Карагандинской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103. Управление государственных доходов по району имени Казыбек би Департамента государственных доходов по Карагандинской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104. Управление государственных доходов по Октябрьскому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105. Управление государственных доходов по Каркаралинскому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106. Управление государственных доходов по Нуринскому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107. Управление государственных доходов по Осакаровскому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108. Управление государственных доходов по Бухар-Жыраускому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109. Управление государственных доходов по Актогайскому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110. Управление государственных доходов по Жанааркинскому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111. Управление государственных доходов по Улытаускому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112. Управление государственных доходов по Шетскому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113. Управление государственных доходов по Абайскому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114. Департамент государственных доходов по Костанайской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115. Управление государственных доходов по городу Костанай Департамента государственных доходов по Костанайской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116. Управление государственных доходов по городу Лисаковску Департамента государственных доходов по Костанайской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117. Управление государственных доходов по городу Рудному Департамента государственных доходов по Костанайской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118. Управление государственных доходов по городу Аркалыку Департамента государственных доходов по Костанайской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119. Управление государственных доходов по Алтынсаринскому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120. Управление государственных доходов по Мендыкаринскому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121. Управление государственных доходов по Житикаринскому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122. Управление государственных доходов по Камыстинскому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123. Управление государственных доходов по Карасускому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124. Управление государственных доходов по Карабалыкскому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125. Управление государственных доходов по Костанайскому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126. Управление государственных доходов по Узункольскому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127. Управление государственных доходов по Наурзумскому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128. Управление государственных доходов по Денисовскому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129. Управление государственных доходов по Аулиекольскому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130. Управление государственных доходов по Тарановскому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131. Управление государственных доходов по Сарыкольскому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132. Управление государственных доходов по Федоровскому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133. Управление государственных доходов по Амангельдинскому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134 Управление государственных доходов по Жангильдинскому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135. Департамент государственных доходов по Кызылординской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136. Управление государственных доходов по городу Кызылорде Департамента государственных доходов по Кызылординской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137 Управление государственных доходов по Аральскому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138. Управление государственных доходов по Казалинскому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139. Управление государственных доходов по Кармакшинскому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140. Управление государственных доходов по Жалагашскому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141. Управление государственных доходов по Сырдарьинскому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142. Управление государственных доходов по Шиелийскому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143. Управление государственных доходов по Жанакорганскому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144. Департамент государственных доходов по Мангистауской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145. Управление государственных доходов по городу Актау Департамента государственных доходов по Мангистауской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146. Управление государственных доходов по городу Жанаозену Департамента государственных доходов по Мангистауской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147. Управление государственных доходов по Бейнеускому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148. Управление государственных доходов по Каракиянскому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149. Управление государственных доходов по Мангистаускому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150. Управление государственных доходов по Мунайлинскому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151. Управление государственных доходов по Тупкараганскому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152. Управление государственных доходов «Морпорт Актау» Департамента государственных доходов по Мангистауской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153. Департамент государственных доходов по Южно-Казахстанской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154. Управление государственных доходов по городу Шымкент Департамента государственных доходов по Южно-Казахстанской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155. Управление государственных доходов по городу Арыс Департамента государственных доходов по Южно-Казахстанской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156. Управление государственных доходов по городу Кентау Департамента государственных доходов по Южно-Казахстанской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157. Управление государственных доходов по городу Туркестан Департамента государственных доходов по Южно-Казахстанской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158. Управление государственных доходов по Абайскому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159. Управление государственных доходов по Аль-Фарабийскому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160. Управление государственных доходов по Байдибекскому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161. Управление государственных доходов по Енбекшинскому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162. Управление государственных доходов по Ордабасинскому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163. Управление государственных доходов по Мактааральскому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164. Управление государственных доходов по Отрарскому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165. Управление государственных доходов по Казгуртскому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166. Управление государственных доходов по Толебийскому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167. Управление государственных доходов по Сайрамскому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168. Управление государственных доходов по Сарыагашскому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169. Управление государственных доходов по Сузакскому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170. Управление государственных доходов по Тюлькубасскому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171. Управление государственных доходов по Шардаринскому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172. Управление государственных доходов «Оңтүстік» Департамента государственных доходов по Южно-Казахстанской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173. Департамент государственных доходов по Павлодарской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174. Управление государственных доходов по городу Павлодар Департамента государственных доходов по Павлодарской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175. Управление государственных доходов по городу Аксу Департамента государственных доходов по Павлодарской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176. Управление государственных доходов по городу Экибастуз Департамента государственных доходов по Павлодарской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177. Управление государственных доходов по Актогайскому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178. Управление государственных доходов по Баянаульскому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179. Управление государственных доходов по Железинскому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180. Управление государственных доходов по Иртышскому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181. Управление государственных доходов по Качирскому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182. Управление государственных доходов по Лебяжинскому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183. Управление государственных доходов по Майскому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184. Управление государственных доходов по Павлодарскому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185. Управление государственных доходов по Успенскому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186. Управление государственных доходов по Щербактинскому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187. Департамент государственных доходов по Северо-Казахстанской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188. Управление государственных доходов по Кызылжарскому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189. Управление государственных доходов по району имени Магжана Жумабаева Департамента государственных доходов по Северо-Казахстанской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190. Управление государственных доходов по Жамбылскому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191. Управление государственных доходов по Есильскому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192. Управление государственных доходов по Мамлютскому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193. Управление государственных доходов по району Шал акына Департамента государственных доходов по Северо-Казахстанской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194. Управление государственных доходов по Аккайынскому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195. Управление государственных доходов по Тимирязевскому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196. Управление государственных доходов по Айыртаускому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197. Управление государственных доходов по Акжарскому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198. Управление государственных доходов по Тайыншинскому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199. Управление государственных доходов по Уалихановскому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200. Управление государственных доходов по району имени Габита Мусрепова Департамента государственных доходов по Северо-Казахстанской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201. Управление государственных доходов по городу Петропавловск Департамента государственных доходов по Северо-Казахстанской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202. Департамент государственных доходов по Восточно-Казахстанской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203. Управление государственных доходов по городу Усть-Каменогорск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204. Управление государственных доходов по Зыряновскому району - городу Зыряновску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205. Управление государственных доходов по городу Риддер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206. Управление государственных доходов по городу Курчатову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207. Управление государственных доходов по городу Семей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208. Управление государственных доходов по Катон-Карагайскому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209. Управление государственных доходов по Глубоковскому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210. Управление государственных доходов по Зайсанскому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211. Управление государственных доходов по Курчумскому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212. Управление государственных доходов по Уланскому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213. Управление государственных доходов по Шемонайхинскому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214. Управление государственных доходов по Абайскому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215. Управление государственных доходов по Аягузскому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216. Управление государственных доходов по Бескарагайскому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217. Управление государственных доходов по Бородулихинскому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218. Управление государственных доходов по Жарминскому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219. Управление государственных доходов по Кокпектинскому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220. Управление государственных доходов по Урджарскому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221. Управление государственных доходов по Тарбагатайскому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222. Департамент государственных доходов по городу Астане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223. Управление государственных доходов по Алматинскому району Департамента государственных доходов по городу Астане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224. Управление государственных доходов по Сарыаркинскому району Департамента государственных доходов по городу Астане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225. Управление государственных доходов по Есильскому району Департамента государственных доходов по городу Астане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226. Управление государственных доходов «Астана – жаңа қала» Департамента государственных доходов по городу Астане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227. Департамент государственных доходов по городу Алматы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228. Управление государственных доходов по Алмалинскому району Департамента государственных доходов по городу Алматы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229. Управление государственных доходов по Алатаускому району Департамента государственных доходов по городу Алматы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230. Управление государственных доходов по Ауэзовскому району Департамента государственных доходов по городу Алматы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231. Управление государственных доходов по Бостандыкскому району Департамента государственных доходов по городу Алматы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232. Управление государственных доходов по Жетысускому району Департамента государственных доходов по городу Алматы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233. Управление государственных доходов по Медеускому району Департамента государственных доходов по городу Алматы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234. Управление государственных доходов по Турксибскому району Департамента государственных доходов по городу Алматы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235. Управление государственных доходов по Наурызбайскому району Департамента государственных доходов по городу Алматы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236. Управление государственных доходов «Парк информационных технологий» Департамента государственных доходов по городу Алматы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237. Таможня «Достык» Комитета государственных доходов Министерства финансов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специализированных государственных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«Кинологический центр»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«Центральная таможенная лаборатория»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Учебно-методический центр Комитета государственных доходов Министерства финансов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