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9e04" w14:textId="44a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самолета АН-2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расследования причин группового несчастного случая, произошедшего вследствие падения самолета АН-2 в Жамбылской области 20 января 2015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падения самолета АН-2 в Жамбылской области (далее – Комиссия),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самолета, принять меры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Касымбек Ж.М. доложить о результатах расследования причин группового несчастного случая, произошедшего вследствие падения самолета, и принятых мерах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2015 года № 11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 правительственной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расследованию причин группового несчастного случая,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произошедшего вследствие падения самолета АН-2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Жамбылской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0"/>
        <w:gridCol w:w="7480"/>
      </w:tblGrid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Махмудулы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вице–министр по инвестициям и развитию Республики Казахстан, руководитель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Хамитович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гражданской авиации Министерства по инвестициям и развитию Республики Казахстан, заместитель руководителя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Тлеугалиев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 Ашимханович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транспортный прокурор Республики Казахстан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Серикбекович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Жамбылской области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Аргандыков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Рашидович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и социального развития Республики Казахстан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Назарбек Есеркепович 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Жумаевич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по чрезвычайным ситуациям Жамбылской области Министерства внутренних дел Республики Казахстан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Мухалиевич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внутренних дел на транспорте Министерства внутренних дел Республики Казахстан 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Тыныстанович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расследованию авиационных происшествий и инцидентов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Амангельдинович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организации воздушного движения Республиканского государственного предприятия «Казаэронавигация»</w:t>
            </w:r>
          </w:p>
        </w:tc>
      </w:tr>
      <w:tr>
        <w:trPr>
          <w:trHeight w:val="100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«Авиакомпания ОлимпЭйр»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Бижанову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Гульнару Кадиржановну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правового контроля товарищества с ограниченной ответственностью «Корпорация Казахмыс» (по согласованию);</w:t>
            </w:r>
          </w:p>
        </w:tc>
      </w:tr>
      <w:tr>
        <w:trPr>
          <w:trHeight w:val="25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Тлемисова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Турекожу Толеубаевича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общественного объединения «Отраслевой профсоюз работников горной, металлургической и смежных производств «Касіп Казахмыс»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