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8cf1" w14:textId="dac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2015 года № 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технического регулирования и метрологии Министерства торговли и интеграции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органом, уполномоченным на выдачу разрешений второй категории в сфере технического регулирования, стандартизации и обеспечения единства измерений,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10.07.2019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1598 "О некоторых вопросах лицензирования деятельности по изготовлению Государственного Флага Республики Казахстан и Государственного Герба Республики Казахстан" (САПП Республики Казахстан, 2013 г., № 4, ст. 67).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12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сфере технического регулирования и метрологии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Правительства РК от 24.09.2024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– "разовые разрешения"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аттестация методики выполнения измерений в сфере метрологического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метрологической аттестации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 штампа на титульных листах методики выполнения измерений с регистрационными номерами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методики поверки средств измерений в реестре государственной системы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5 – "разрешения, выдаваемые на профессиональную деятельность физическим лицам"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аттестата эксперта-аудитора в области технического регулирования (по подтверждению соответствия)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в области технического регулирования (по подтверждению соответствия)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аттестата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6 – "разрешения, выдаваемые на продукцию"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об утверждении типа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типа средств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метрологической аттестации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метрологической аттестации средств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 признании утверждения типа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признании утверждения типа средств измерений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к применению стандартного образца зарубежного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применение стандартного образца зарубежного выпуска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государственного стандартного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об утверждении государственного стандартного образца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