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98eeb" w14:textId="4798e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Договора между Республикой Казахстан и Венгрией о выдаче"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января 2015 года № 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«О ратификации Договора между Республикой Казахстан и Венгрией о выдаче».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 О ратификации Договора</w:t>
      </w:r>
      <w:r>
        <w:br/>
      </w:r>
      <w:r>
        <w:rPr>
          <w:rFonts w:ascii="Times New Roman"/>
          <w:b/>
          <w:i w:val="false"/>
          <w:color w:val="000000"/>
        </w:rPr>
        <w:t>
между Республикой Казахстан и Венгрией о выдаче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Ратифицировать Договор между Республикой Казахстан и Венгрией о выдаче, совершенный в Будапеште 3 июня 2014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