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e24f" w14:textId="d47e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предложения акционерного общества "Республиканская телерадиокорпорация "Казахстан" передать 7595 штук простых акций  акционерного общества "Казтелерадио"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2015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принять предложение акционерного общества «Республиканская телерадиокорпорация «Казахстан» о передаче в республиканскую собственность 7595 штук простых акций акционерного общества «Казтелерадио»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