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73b7" w14:textId="ea67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Евразийского банка развития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2015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Евразийского банка развития, утвержденного Соглашением об учреждении Евразийского банка развития от 12 января 2006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полномочным представителем Республики Казахстан в Совете Евразийского банка развития Премьер-Министра Республики Казахстан Бектенова Олжаса Абаевича;</w:t>
      </w:r>
    </w:p>
    <w:bookmarkEnd w:id="1"/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заместителем полномочного представителя Республики Казахстан в Совете Евразийского банка развития Министра финансов Республики Казахстан Такиева Мади Токешовича.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Правительства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27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2006 года № 272 "О некоторых вопросах Евразийского банка развития".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2007 года № 432 "О внесении изменений в некоторые решения Правительства Республики Казахстан".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2008 года № 85 "О внесении изменений в постановление Правительства Республики Казахстан от 12 апреля 2006 года № 272".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2009 года № 1001 "О внесении изменений в постановление Правительства Республики Казахстан от 12 апреля 2006 года № 272".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декабря 2013 года № 1384 "О внесении изменений в постановления Правительства Республики Казахстан от 18 марта 2002 года № 323 "О назначении представителей Республики Казахстан в Советах Управляющих" и от 12 апреля 2006 года № 272 "О некоторых вопросах Евразийского банка развития".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