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16f8" w14:textId="3e11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инвестиционного омбудсмена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2015 года № 32. Утратило силу постановлением Правительства Республики Казахстан от 26 декабря 2015 года № 1071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26.12.2015 </w:t>
      </w:r>
      <w:r>
        <w:rPr>
          <w:rFonts w:ascii="Times New Roman"/>
          <w:b w:val="false"/>
          <w:i w:val="false"/>
          <w:color w:val="ff0000"/>
          <w:sz w:val="28"/>
        </w:rPr>
        <w:t>№ 1071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8 января 2003 года «Об инвестициях»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Исекешева Асета Орентаевича инвестиционным омбудсменом.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