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ec5" w14:textId="07c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Китайской Народной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ситуаций, совершенное в Астане 28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 от 23 декабря 2002 года, желая укреплять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может содействовать благосостоянию и национальной безопасности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Наций, других международных организаций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которая обращается к другой Стороне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- Сторона, которая удовлетворяет просьбу другой Стороны о направлении группы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орган, назначаемый каждой из Сторон для руководства работами, связанными с реализацией настоящего Соглашения, и их координации;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по оказанию помощи -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 при согласии запрашивающей Стороны может быть включен военный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 на определенной территории, сложившаяся в результате аварии, бедствия или катастрофы,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-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чрезвычайной ситуации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локализацию зоны чрезвычайной ситуации, прекращение действия характерных для нее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чрезвычайной ситуации - территория государства запрашивающей Стороны, на которой сложилась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работы - действия по спасению людей, материальных и культурных ценностей, защите окружающей среды в зоне чрезвычайных ситуаций, локализации чрезвычайных ситуаций и ликвидации или доведению до минимально возможного уровня воздействия характерных для них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-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обеспечения -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для реализации настоящего Соглашения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Министерство гражданской администрации Китайской Народной Республики, Министерство коммерции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 и/или назначении новых уполномоченных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 и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законодательствами государств Сторон в целях незамедлительного предоставления помощи в ликвидации чрезвычайных ситуаций. Сотрудничество в рамках настоящего Соглашения обуславливается наличием у каждой из Сторон необходимых средств 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мониторинга опасных техногенных процессов и природных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оповещение о состоянии потенциально опасных объектов и окружающей среды, при угрозе возникновения и возникновении чрезвычайных ситуаций, ходе их развития и возможных последствиях, принимаемых мерах по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информацией о мониторинге и прогнозировании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взаимодействия соответствующих государственных органов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оценке риска для окружающей среды и населения в связи с возможными загрязнениями в результате промышленных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оперативное оповещение о возможном возникновении стихийных бедствий на трансграничных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периодическими изданиями, методической и другой литературой, видео- и фотоматериалами, а также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совместных конференций, семинаров, рабочих совещаний, учений и тренировок;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между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оснащении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другую деятельность в области предупреждения и ликвидации чрезвычайных ситуаций, которая согласовывается уполномоченными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содействуют сотрудничеству между государственными органами, иными организациями, юридическими и физическими лицами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иные организации и учреждения Сторон, осуществляющие деятельность в области предупреждения и ликвидации чрезвычайных ситуаций могут участвовать в деятельности по реализации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случаях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приоритеты запрашиваемой помощи, а также информацию о поступившей или поступающей международной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в кратчайшие сроки рассматривает запрос и информирует запрашивающую Сторону о возможности, объеме и условиях предоставления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 На оснащениях и одежде спасателей должны быть нанесены отличительные знаки государства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группами по оказанию помощи осуществляется уполномоченным органом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 и осуществляет координацию 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Оснащение групп по оказанию помощи должно быть достаточным для ведения автономных действий в зоне чрезвычайной ситуации не менее 72 часов. По окончании запасов оснащения запрашивающая Сторона обеспечивает указанные группы необходимыми средствами для их дальнейшей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Условия пропуска через государственную границу групп по</w:t>
      </w:r>
      <w:r>
        <w:br/>
      </w:r>
      <w:r>
        <w:rPr>
          <w:rFonts w:ascii="Times New Roman"/>
          <w:b/>
          <w:i w:val="false"/>
          <w:color w:val="000000"/>
        </w:rPr>
        <w:t>
оказанию помощи и режим их пребывания на территории государства</w:t>
      </w:r>
      <w:r>
        <w:br/>
      </w:r>
      <w:r>
        <w:rPr>
          <w:rFonts w:ascii="Times New Roman"/>
          <w:b/>
          <w:i w:val="false"/>
          <w:color w:val="000000"/>
        </w:rPr>
        <w:t>
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Члены групп по оказанию помощи пересекают государственную границу государства запрашивающей Стороны в первоочередном порядке через пункты пропуска, открытые для международного сообщения, по документам, удостоверяющим их личность. В случае необходимости запрашивающая Сторона обеспечивает своевременное оформление для них въездных виз. Руководитель группы должен иметь список членов группы по оказанию помощи, перечень оснащения и документ, выданный уполномоченным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пропуска через государственную границу кинологических групп и порядок их пребывания на территории государства запрашивающей Стороны определяются в соответствии с карантинными правилами, действующими на территории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Группы по оказанию помощи выполняют аварийно-спасательные работы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 законодательства и связанных с ним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групп по оказанию помощи, перевозка их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предоставляющей и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 Запрещается использование оснащения и материалов обеспечения в коммерческих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Таможенное оформление и карантин оснащения и материалов обеспечения производятся в первоочередном порядке на основании уведомлений, выдаваемых уполномоченными органами Сторон, в которых указываются состав групп по оказанию помощи, перечень ввозимого или вывозимого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Группам по оказанию помощи запрещается перевозить какие-либо товары, кроме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на территорию государства предоставляющей Стороны в сроки, согласованные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предоставляющей Стороны заблаговременно по дипломатическим каналам направляет заявку, сообщая запрашивающей Стороне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разрешения запрашивающей Стороны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обеспечивает условия для пролета используемого для оказания помощи воздушного судна через территорию своего государства, а также его посадку и взлет.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решению предоставляющей Стороны помощь может быть оказана безвозмездно. В противном случае запрашивающая Сторона возмещает предоставляющей Стороне расходы, связанные с оказанием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упомянутых в пунктах 1 и 2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уполномоченными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Расходы за топливо и техническое обслуживание воздушных судов включаются в общие расходы по оказанию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Расходы Сторон по другим формам сотрудничества осуществляются в соответствии с законодательствами государств Сторон или по договоренности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Запрашивающая Сторона выплачивает предоставляющей Стороне компенсацию в случаях гибели или увечий людей, а также уничтожения или нанесения ущерба оснащению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выплачивает медицинские и транспортные расходы в случаях гибели или увечий спасателей в ходе осуществления настоящего Соглашения на территории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Вред, причиненный членом группы по оказанию помощи преднамеренно или по грубой небрежности, подлежит возмещению предоставляющей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уполномоченными органами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уполномоченными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28 мая 2014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