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0d82" w14:textId="c3a0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предприятий Комитета по защите прав потребителей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некоторые республиканские государственные предприятия Комитета по защите прав потребителей Министерства национальной экономики Республики Казахстан путем слияния в республиканское государственное предприятие на праве хозяйственного ведения «Национальный центр экспертизы» Комитета по защите прав потребителей Министерства национальной экономики Республики Казахстан (далее – предприятие)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Комитет по защите прав потребителей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основным предметом деятельности предприятия осуществление деятельности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защите прав потребителей Министерства национальной экономики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«Вопросы Министерства национальной экономики Республики Казахстан» (САПП Республики Казахстан, 2014 г., № 59-60, ст. 555):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 Комитета по защите прав потребителей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3, 4, 5, 6, 7,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9, 10, 11, 12, 13, 14, 15, 16, 17, 18, 19, 20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Республиканское государственное предприятие на праве хозяйственного ведения «Национальный центр экспертизы» Комитета по защите прав потребителей Министерства национальной экономики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2015 года № 38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республиканских государственных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
Комитета по защите прав потребителей Министерства национальной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экономики Республики Казахстан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«Атырауский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«Мангистауский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«Акмолинский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Республиканское государственное казенное предприятие «Актюбинский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«Алматинский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«Восточно-Казахстанский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«Жамбылский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«Западно-Казахстанский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Республиканское государственное казенное предприятие «Карагандинский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«Костанайский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«Кызылординский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«Павлодарский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«Северо-Казахстанский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«Южно-Казахстанский областной центр санитарно-эпидемиологической экспертизы»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«Центр санитарно-эпидемиологической экспертизы города Алматы»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«Центр санитарно-эпидемиологической экспертизы города Астана»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«Уральская городская дезинфекционная станция»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«Петропавловская городская дезинфекционная станция»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«Дезинфекционная станция города Алматы»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«Шымкентская городская дезинфекционная станция» Комитета по защите прав потребителей Министерства национальной экономики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