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af9c" w14:textId="c17a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18 сентября 2013 года № 983 "Об утверждении реестра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февраля 2015 года № 45. Утратило силу постановлением Правительства Республики Казахстан от 3 апреля 2020 года № 165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03.04.2020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2013 года № 983 "Об утверждении реестра государственных услуг" (САПП Республики Казахстан, 2013 г., № 55, ст. 769)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2015 года №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2013 года № 983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Реестр государственных услуг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1401"/>
        <w:gridCol w:w="2790"/>
        <w:gridCol w:w="1111"/>
        <w:gridCol w:w="979"/>
        <w:gridCol w:w="1646"/>
        <w:gridCol w:w="2971"/>
        <w:gridCol w:w="287"/>
        <w:gridCol w:w="590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услугополучателе (физическое и (или) юридическое лицо)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центрального государст-венного органа, разрабатывающего стандарт государст-венной услуги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организаций, осуществляющих прием заявлений и выдачу результатов оказания государственной услуги, и (или) указание на веб-портал "электронного правительства"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Платность/бесплатность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(электронная/бумажная)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001. Документирование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00101. Получение документов/справок, удостоверяющих личность и статус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00101001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паспортов, удостоверений личности гражданам Республики Казахстан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территориальные подразделения МВД, веб-портал "электронного правительства"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00101002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удостоверения личности гражданам Республики Казахстан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00101003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призывникам удостоверений о приписке к призывным участкам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местные органы военного управления МО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00101004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военных билетов (временных удостоверений взамен военных билетов) офицерам запаса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местные органы военного управления МО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00101005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военных билетов (временных удостоверений взамен военных билетов) солдатам, сержантам запаса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местные органы военного управления МО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00101006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удостоверений участникам Великой Отечественной войны, воинам-интернационалистам, участникам ликвидации последствий аварии на Чернобыльской атомной электростанции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местные органы военного управления МО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00101007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уголовного правонарушения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КПССУ ГП, территориальные управления КПССУ ГП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00101008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препровождение их на изготовление паспортов гражданам Республики Казахстан, находящимся за границей, и внесение в их паспорта необходимых записей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Казахстан, МВД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00101009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справок лицам, имеющим льготы (участникам Великой Отечественной войны, ликвидаторам Чернобыльской аварии, воинам-интернационалистам)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местные органы военного управления МО, веб-портал "электронного правительства"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00101010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справок о подтверждении прохождения воинской службы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местные органы военного управления МО, веб-портал "электронного правительства"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00101011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справок об отношении гражданина к воинской службе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местные органы военного управления МО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00101012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адресных справок с места жительства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00101013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граждан по военно-техническим и другим военным специальностям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органы военного управления МО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00102. Получение документов, обеспечивающих права, не связанные с предпринимательской деятельностью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00102001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водительских удостоверений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территориальные подразделения МВД, веб-портал "электронного правительства"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00102002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районов и городов областного значения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районов и городов областного значения, веб-портал "электронного правительства"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00102003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удостоверений на право управления самоходными маломерными судами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00102004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Дипломирование лиц командного состава судов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002. Регистрация Физических лиц и граждан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00201. Регистрация/смена статуса, места жительства, Ф. И. О. и других данных физических лиц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00201001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по месту жительства граждан Республики Казахстан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территориальные подразделения МВД, веб-портал "электронного правительства"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00201002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 регистрации по месту жительства граждан Республики Казахстан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территориальные подразделения МВД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00201003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приема и выхода из гражданства Республики Казахстан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00201004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перемены имени, отчества и фамилии, в том числе внесение изменений, дополнений и исправлений в записи актов гражданского состояния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городов областного значения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МИО Астаны и Алматы, районов и городов областного значения, районов в городе, городов районного значения, акимы поселков, сел, сельских округов, веб-портал "электронного правительства"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00201005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смерти, в том числе внесение изменений, дополнений и исправлений в записи актов гражданского состояния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городов областного значения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Астаны и Алматы, районов и городов областного значения, районов в городе, городов районного значения, акимы поселков, сел, сельских округов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00201006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записей актов гражданского состояния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городов областного значения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МИО Астаны и Алматы, районов и городов областного значения, районов в городе, городов районного значения, акимы поселков, сел, сельских округов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00201007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или справок о регистрации актов гражданского состояния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городов областного значения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00201008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районов и городов областного значения, городов районного значения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районов и городов областного значения, городов районного значения, веб-портал "электронного правительства"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00201009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регистрации и перерегистрации лиц, осуществляющих миссионерскую деятельность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00201010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учет индивидуального предпринимателя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территориальные органы Комитета государственных доходов МФ по районам, городам и районам в городах, на территории специальных экономических зон, веб-портал "электронного правительства"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00201011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учет частного нотариуса, частного судебного исполнителя, адвоката, профессионального медиатора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территориальные органы Комитета государственных доходов МФ по районам, городам и районам в городах, на территории специальных экономических зон, веб-портал "электронного правительства"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00201012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выезд за пределы Республики Казахстан на постоянное место жительства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территориальные подразделения МВД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00201013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статуса оралмана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МИО областей, городов Астаны и Алматы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00202. Пребывание за рубежом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00202001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загранучреждениями Республики Казахстан документов по выходу из гражданства Республики Казахстан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00202002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граждан Республики Казахстан за границей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00202003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актов гражданского состояния граждан Республики Казахстан за рубежом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00203. Прибытие в Республику Казахстан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00203001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и продление статуса беженца в Республике Казахстан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00203002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иностранцев и лиц без гражданства, временно пребывающих в Республике Казахстан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МВД, веб-портал "электронного правительства"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00203003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разрешения иностранцам и лицам без гражданства на постоянное жительство в Республике Казахстан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00203004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удостоверений лицам без гражданства и видов на жительство иностранцам, постоянно проживающим в Республике Казахстан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территориальные подразделения МВД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00203005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Выдача, продление виз на въезд в Республику Казахстан и транзитный проезд через территорию Республики Казахстан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Загранучреждения Республики Казахстан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Загранучреждения Республики Казахстан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1507"/>
        <w:gridCol w:w="2943"/>
        <w:gridCol w:w="395"/>
        <w:gridCol w:w="137"/>
        <w:gridCol w:w="2687"/>
        <w:gridCol w:w="3598"/>
        <w:gridCol w:w="234"/>
        <w:gridCol w:w="234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003. Регистрация Физических и юридических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00301. Прочие государственные услуги в сфере регистрации Физических и юридических лиц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00301001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налогоплательщиков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зон, веб-портал "электронного правительства"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00301002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учет, переучет периодического печатного издания и информационного агентства, выдача дубликата документа удостоверяющего постановку на учет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связи, информатизации и информации Мир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связи, информатизации и информации МИР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00301003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иностранных периодических печатных изданий, распространяемых на территории области, города республиканского значения, столицы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00301004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деятельности иностранных религиозных объединений на территории Республики Казахстан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религий МКС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религий МКС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00301005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назначения иностранными религиозными центрами руководителей религиозных объединений в Республике Казахстан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религий МКС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религий МКС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00301006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учет налогоплательщика, осуществляющего отдельные виды деятельности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зон, веб-портал "электронного правительства"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00301007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учет плательщиков налога на добавленную стоимость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00301008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учет в качестве электронного налогоплательщика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зон, веб-портал "электронного правительства"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00301009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персонального идентификационного номера (ПИН-код) производителям (импортерам) отдельных видов нефтепродуктов, а также на товары производителей и импортеров некоторых видов подакцизной продукции, авиационного топлива и мазута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Астане и Алматы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территориальные органы Комитета государственных доходов МФ по областям, городам Астане и Алматы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00301010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лиц, имеющих право осуществлять деятельность администратора (временного администратора, реабилитационного, временного и банкротного управляющих)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004. Семья и дети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00401. Создание семьи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00401001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(супружества), в том числе внесение изменений, дополнений и исправлений в записи актов гражданского состояния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городов областного значения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Астаны и Алматы, районов и городов областного значения, районов в городе, городов районного значения, акимы поселков, сел, сельских округов, веб-портал "электронного правительства"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00401002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(супружества), в том числе внесение изменений, дополнений и исправлений в записи актов гражданского состояния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городов областного значения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МИО Астаны и Алматы, районов и городов областного значения, районов в городе, городов районного значения, акимы поселков, сел, сельских округов, веб-портал "электронного правительства"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00402. Рождение, опекунство и воспитание ребенка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00402001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в том числе внесение изменений, дополнений и исправлений в записи актов гражданского состояния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городов областного значения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МИО Астаны и Алматы, районов и городов областного значения, районов в городе, городов районного значения, акимы поселков, сел, сельских округов, веб-портал "электронного правительства"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00402002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установления отцовства, в том числе внесение изменений, дополнений и исправлений в записи актов гражданского состояния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городов областного значения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Астаны и Алматы, районов и городов областного значения, районов в городе, городов районного значения, акимы поселков, сел, сельских округов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00402003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усыновления (удочерения), в том числе внесение изменений, дополнений и исправлений в записи актов гражданского состояния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городов областного значения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Астаны и Алматы, районов и городов областного значения, районов в городе, городов районного значения, акимы поселков, сел, сельских округов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00402004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справок по опеке и попечительству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городов областного значения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00402005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опеки или попечительства над ребенком- сиротой (детьми-сиротами) и ребенком (детьми), оставшимся без попечения родителей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 городов областного значения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МИО городов Астаны и Алматы, районов и городов областного значения, веб-портал "электронного правительства"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00402006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справок в единый накопительный пенсионный фонд и (или) добровольный накопительный пенсионный фонд, банки, органы внутренних дел для распоряжения имуществом несовершеннолетних детей и оформления наследства несовершеннолетним детям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городов областного значения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00402007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городов областного значения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00402008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 детей, являющихся гражданами Республики Казахстан, переданных на усыновление иностранцам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00402009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оказание психолого-медико-педагогической консультативной помощи детям с ограниченными возможностями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Психолого-медико-педагогическая консультация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Психолого-медико-педагогическая консультация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00402010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Реабилитационные центры, кабинеты психолого-педагогической коррекции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Реабилитационные центры, кабинеты психолого-педагогической коррекции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00402011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пособий на рождение ребенка и по уходу за ребенком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МЗСР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ГЦВП, веб-портал "электронного правительства"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00402012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пособия матери или отцу, усыновителю (удочерителю), опекуну (попечителю), воспитывающему ребенка- инвалида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МЗСР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ГЦВП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00403. Образование и досуг для ребенка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00403001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очередь детей дошкольного возраста (до 7 лет) для направления в детские дошкольные организации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районов (городов областного значения), акимы районов в городе, городов районного значения, поселков, сел, сельских округов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МИО областей, городов Астаны и Алматы, районов (городов областного значения), акимы районов в городе, городов районного значения, поселков, сел, сельских округов, веб-портал "электронного правительства"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00403002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зачисление детей в дошкольные организации образования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 всех типов и видов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 всех типов и видов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00403003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начального, основного среднего и общего среднего образования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начального,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00403004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начального, основного среднего и общего среднего образования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начального, основного среднего и общего среднего образования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00403005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организации образования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организации образования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00403006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зачисление в организации дополнительного образования для детей по предоставлению им дополнительного образования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дополнительного образования для детей, организации общего среднего образования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дополнительного образования для детей, организации общего среднего образования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00403007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бесплатного подвоза к общеобразовательным организациям и обратно домой детям, проживающим в отдаленных сельских пунктах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поселка, села, сельского округа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поселка, села, сельского округа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00403008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районов и городов областного значения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районов и городов областного значения, веб-портал "электронного правительства"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00403009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направлений на предоставление отдыха детям из малообеспеченных семей в загородных и пришкольных лагерях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районов и городов, организа ции образования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районов и городов, организации образования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00403010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обучение в форме экстерната в организациях основного среднего, общего среднего образования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 городов областного значения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00403011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консультативной помощи семьям, воспитывающим детей с ограниченными возможностями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Реабилитационные центры, кабинеты психолого-педагогической коррекции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Реабилитационные центры, кабинеты психолого-педагогической коррекции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00404. Содержание и обеспечение ребенка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00404001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государственного пособия на детей до восемнадцати лет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 городов областного значения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МИО городов Астаны и Алматы, районов и городов областного значения, аким поселка, села, сельского округа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802"/>
        <w:gridCol w:w="4514"/>
        <w:gridCol w:w="472"/>
        <w:gridCol w:w="164"/>
        <w:gridCol w:w="1629"/>
        <w:gridCol w:w="2279"/>
        <w:gridCol w:w="279"/>
        <w:gridCol w:w="280"/>
      </w:tblGrid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00404002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затрат на обучение на дому детей-инвалидов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городов областного значения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МИО городов Астаны и Алматы, районов и городов областного значения, веб-портал "электронного правительства"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00404003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выплаты пособия опекунам или попечителям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 городов областного значения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МИО городов Астаны и Алматы, районов и городов областного значения, веб-портал "электронного правительства"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00404004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ребенка (детей) на патронатное воспитание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 городов областного значения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городов областного значения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00404005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выплаты денежных средств на содержание ребенка (детей), переданного патронатным воспитателям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 городов областного значения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городов областного значения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00404006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 лиц, желающих усыновить детей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 городов областного значения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городов областного значения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00404007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агентства по усыновлению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охране прав детей МОН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охране прав детей МОН, веб-портал "электронного правительства"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00404008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аккредитации агентства по усыновлению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охране прав детей МОН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охране прав детей МОН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00404009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единовременной денежной выплаты в связи с усыновлением ребенка-сироты и (или) ребенка, оставшегося без попечения родителей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 городов областного значения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городов областного значения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005. Права на имущество и интеллектуальную собственность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00501. Движимое имущество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00501001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залога движимого имущества, не подлежащего обязательной государственной регистрации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"Центр по недвижимости" областей и городов Астаны и Алматы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00501002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выписки из реестра регистрации залога движимого имущества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"Центр по недвижимости" областей и городов Астаны и Алматы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00501003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судов внутреннего водного плавания, судов плавания "река-море" и прав на них в Государственном судовом реестре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00501004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арендованных судов внутреннего водного плавания и судов плавания "река-море" в реестре арендованных иностранных судов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00501005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маломерных судов и прав на них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00501006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залога подвижного состава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банки второго уровня, веб-портал "электронного правительства"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00501007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подвижного состава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00501008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и учет отдельных видов транспортных средств по идентификационному номеру транспортного средства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территориальные подразделения МВД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00501009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районов и городов областного значения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районов и городов областного значения, веб-портал "электронного правительства"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00501010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районов и городов областного значения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районов и городов областного значения, веб-портал "электронного правительства"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00501011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ипотеки судна и выдача дубликата документа, подтверждающего государственную регистрацию ипотеки судна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00501012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ипотеки маломерного судна и выдача дубликата документа, подтверждающего государственную регистрацию ипотеки маломерного судна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00501013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о государственной регистрации гражданских воздушных судов Республики Казахстан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МИР, веб-портал "электронного правительства"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00501014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информации о государственной регистрации ипотеки судна, маломерного судна или строящегося судна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00501015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прав собственности на строящееся судно в реестре строящихся судов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администрация порта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администрация порта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00501016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судов в Государственном судовом реестре морских судов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администрация порта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администрация порта, веб-портал "электронного правительства"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00501017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ипотеки судна (строящегося судна)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администрация порта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администрация порта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00501018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судов в международном судовом реестре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администрация порта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администрация порта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00501019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транспортных средств городского рельсового транспорта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Алматы, Павлодара, Усть-Каменогорска и Темиртау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Алматы, Павлодара, Усть-Каменогорска и Темиртау, веб-портал "электронного правительства"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00502. Недвижимое имущество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00502001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прав (обременений) на недвижимое имущество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юстиции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00502002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правоустанавливающего документа на недвижимое имущество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юстиции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00502003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технического паспорта объектов недвижимости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"Центр по недвижимости" областей и городов Астаны и Алматы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00502004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технического паспорта объектов недвижимости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"Центр по недвижимости" областей и городов Астаны и Алматы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00502005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копий документов регистрационного дела, заверенных регистрирующим органом, включая план (схемы) объектов недвижимости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юстиции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00502006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зарегистрированных правах (обременениях) на недвижимое имущество и его технических характеристиках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юстиции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00502007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об отсутствии (наличии) недвижимого имущества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юстиции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00502008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справок о зарегистрированных и прекращенных правах на недвижимое имущество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юстиции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00502009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приложения к техническому паспорту, содержащему сведения о собственнике (правообладателе) недвижимого имущества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юстиции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00503. Интеллектуальная собственность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00503001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прав на произведения, охраняемые авторским правом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00503002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лицензионных, сублицензионных договоров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"Национальный институт интеллектуальной собственности" МЮ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00503003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договора об уступке права на свидетельства на товарный знак в отношении одного или группы объектов промышленной собственности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"Национальный институт интеллектуальной собственности" МЮ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00503004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организаций, управляющих имущественными правами на коллективной основе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веб-портал "электронного правительства"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00503005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справок о сдаче на хранение рукописей неопубликованных произведений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00503006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кандидатов в патентные поверенные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веб-портал "электронного правительства"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00503007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товарный знак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"Национальный институт интеллектуальной собственности" МЮ, веб-портал "электронного правительства"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00503008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 пользования наименованием места происхождения товара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"Национальный институт интеллектуальной собственности" МЮ, веб-портал "электронного правительства"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00503009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патента на промышленный образец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"Национальный институт интеллектуальной собственности" МЮ, веб-портал "электронного правительства"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00503010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патента на полезную модель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"Национальный институт интеллектуальной собственности" МЮ, веб-портал "электронного правительства"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00503011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патента на изобретение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"Национальный институт интеллектуальной собственности" МЮ, веб-портал "электронного правительства"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1333"/>
        <w:gridCol w:w="5798"/>
        <w:gridCol w:w="349"/>
        <w:gridCol w:w="121"/>
        <w:gridCol w:w="1794"/>
        <w:gridCol w:w="1839"/>
        <w:gridCol w:w="207"/>
        <w:gridCol w:w="207"/>
      </w:tblGrid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00503012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инновационного патента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"Национальный институт интеллектуальной собственности" МЮ, веб-портал "электронного правительства"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00504. Прочие государственные услуги в сфере прав на имущество и интеллектуальную собственность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00504001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государственного имущества и приватизации МФ, территориальные департаменты Комитета государственного имущества и приватизации МФ, МИО областей, городов Астаны и Алматы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государственного имущества и приватизации МФ, территориальные департаменты Комитета государственного имущества и приватизации МФ, МИО областей, городов Астаны и Алматы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006. Здоровье, медицина и здравоохранение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0060. Медицинская помощь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00601001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Прикрепление к медицинской организации, оказывающей первичную медико-санитарную помощь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помощь, веб-портал "элек- тронного правительства"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00601002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на прием к врачу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помощь, веб-портал "электронного правительства"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00601003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 врача на дом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помощь, веб-портал "электронного правительства"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00601004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анонимное и обязательное конфиденциальное медицинское обследование на наличие ВИЧ-инфекции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помощь, центры по профилактике и борьбе со СПИДом областей, городов Астаны и Алматы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помощь, центры по профилактике и борьбе со СПИДом областей, городов Астаны и Алматы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00601005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с медицинской организации, оказывающей первичную медико-санитарную помощь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00601006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листа о временной нетрудоспособности с медицинской организации, оказывающей первичную медико-санитарную помощь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00601007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временной нетрудоспособности с медицинской организации, оказывающей первичную медико-санитарную помощь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00601008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выписки из медицинской карты стационарного больного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стационарную помощь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стационарную помощь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00601009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оплаты медицинских услуг МЗСР, управления здравоохранения областей, городов Астаны и Алматы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территориальные департаменты Комитета оплаты медицинских услуг МЗСР, управления здравоохранения областей, городов Астаны и Алматы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00602. Выдача разрешительных документов (включая лицензирование, регистрацию, сертификацию) в сфере здравоохранения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проведение клинических исследований медицинских технологий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00602002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специалиста без присвоения квалификационной категории для допуска к клинической практике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ККМФД МЗСР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ККМФД МЗСР, веб-портал "электронного правительства"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00602003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специалиста с присвоением соответствующей квалификационной категории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ККМФД МЗСР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ККМФД МЗСР, веб-портал "электронного правительства"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00602004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специалиста в сфере санитарно-эпидемиологического благополучия населения с присвоением соответствующей квалификационной категории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защите прав потребителей МНЭ, территориальные подразделения Комитета по защите прав потребителей МНЭ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защите прав потребителей МНЭ, территориальные подразделения Комитета по защите прав потребителей МНЭ, веб-портал "электронного правительства"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00602005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субъектов здравоохранения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ККМФД МЗСР, территориальные подразделения ККМФД МЗСР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ККМФД МЗСР, территориальные подразделения ККМФД МЗСР, веб-портал "электронного правительства"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00602006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физических лиц на право проведения независимой экспертной оценки деятельности субъектов здравоохранения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ККМФД МЗСР, территориальные подразделения ККМФД МЗСР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ККМФД МЗСР, территориальные подразделения ККМФД МЗСР, веб-портал "электронного правительства"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00602007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судебно-психиатрических и судебно-наркологических экспертов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ККМФД МЗСР, территориальные подразделения ККМФД МЗСР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ККМФД МЗСР, территориальные подразделения ККМФД МЗСР, веб-портал "электронного правительства"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00602008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квалификации на право производства определенного вида судебно-психиатрической и судебно-наркологической экспертиз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ККМФД МЗСР, территориальные подразделения ККМФД МЗСР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ККМФД МЗСР, территориальные подразделения ККМФД МЗСР, веб-портал "электронного правительства"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00602009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документов о прохождении подготовки, повышении квалификации и переподготовке кадров отрасли здравоохранения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в области здравоохранения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в области здравоохранения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00602010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средств, изделий медицинского назначения и медицинской техники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ККМФД МЗСР, территориальные подразделения ККМФД МЗСР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ККМФД МЗСР, территориальные подразделения ККМФД МЗСР, веб-портал "электронного правительства"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00602011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специалистов с медицинским образованием для осуществления реализации лекарственных средств и изделий 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пункты, в случае отсутствия специалиста с фармацевтическим образованием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веб-портал "электронного правительства"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00602012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медицинскую деятельность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МИО, веб-портал "электронного правительства"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00602013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фармацевтическую деятельность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веб-портал "электронного правительства"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00602014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в сфере оборота наркотических средств, психотропных веществ и прекурсоров в области здравоохранения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МИО, веб-портал "электронного правительства"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00602015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проведение доклинических (неклинических) исследований биологически активных веществ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ККМФД МЗСР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ККМФД МЗСР, веб-портал "электронного правительства"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00602016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проведение клинического исследования и (или) испытания фармакологических и лекарственных средств, изделий медицинского назначения и медицинской техники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ККМФД МЗСР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ККМФД МЗСР веб-портал "электронного правительства"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00602017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регистрация, перерегистрация и внесение изменений в регистрационное досье лекарственного средства, изделия медицинского назначения и медицинской техники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ККМФД МЗСР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ККМФД МЗСР, веб-портал "электронного правительства"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00602018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или перерегистрация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защите прав потребителей МНЭ, территориальные подразделения Комитета по защите прав потребителей МНЭ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защите прав потребителей МНЭ, территориальные подразделения Комитета по защите прав потребителей МНЭ, веб-портал "электронного правительства"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00602019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ввоз на территорию Республики Казахстан и (или) вывоз с территории Республики Казахстан органов (части органов) и (или) тканей человека, крови и ее компонентов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ККМФД МЗСР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ККМФД МЗСР, веб-портал "электронного правительство"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00602020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(разрешительного документа) на ввоз на территорию Республики Казахстан и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целей или полученных в процессе проведения биомедицинских исследований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ККМФД МЗСР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ККМФД МЗСР, веб-портал "электронного правительства"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00602021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решения об утверждении (неутверждении) названий оригинальных лекарственных средств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ККМФД МЗСР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ККМФД МЗСР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00603. Санитарно-эпидемиологическое благополучие населения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00603001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санитарно-эпидемиологического заключения о соответствии (несоответствии) объекта высокой эпидемиологической значимости нормативным правовым актам в сфере санитарно-эпидемиологического благополучия населения и гигиеническим нормативам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защите прав потребителей МНЭ, территориальные подразделения Комитета по защите прав потребителей МНЭ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защите прав потребителей МНЭ, территориальные подразделения Комитета по защите прав потребителей МНЭ, веб-портал "электронного правительства"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1518"/>
        <w:gridCol w:w="4991"/>
        <w:gridCol w:w="398"/>
        <w:gridCol w:w="138"/>
        <w:gridCol w:w="1697"/>
        <w:gridCol w:w="2441"/>
        <w:gridCol w:w="138"/>
        <w:gridCol w:w="236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00603002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учетного номера объекту производства (изготовления) пищевой продукции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защите прав потребителей МНЭ, территориальные подразделения Комитета по защите прав потребителей МНЭ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защите прав потребителей МНЭ, веб-портал "электронного правительства"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00603003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санитарно-эпидемиологического заключения на проекты строительства, реконструкции и расширения объектов высокой эпидемической значимости, подлежащих государственному санитарно-эпидемиологическому контролю и надзору, проекты генеральных планов застройки городских и сельских населенных пунктов, курортных зон и планов детальной планировки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защите прав потребителей МНЭ, территориальные подразделения Комитета по защите прав потребителей МНЭ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Комитет по защите прав потребителей МНЭ, территориальные подразделения Комитета по защите прав потребителей МНЭ, веб-портал "электронного правительства"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00603004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работу с микроорганизмами I-IV группы патогенности и гельминтами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защите прав потребителей МНЭ, территориальные подразделения Комитета по защите прав потребителей МНЭ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защите прав потребителей МНЭ, территориальные подразделения Комитета по защите прав потребителей МНЭ, веб-портал "электронного правительства"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00603005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санитарно-эпидемиологического заключения о согласовании сроков годности и условий хранения пищевой продукции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защите прав потребителей МНЭ, территориальные подразделения Комитета по защите прав потребителей МНЭ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защите прав потребителей МНЭ, территориальные подразделения Комитета по защите прав потребителей МНЭ, веб-портал "электронного правительства"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00603006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санитарно-эпидемиологических заключений о соответствии (несоответствии)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 и гигиеническим нормативам на объектах, расположенных на территории военных городков и учебных центров Министерства обороны Республики Казахстан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Вооруженных Сил Республики Казахстан, осуществляющие деятельность в сфере санитарно- эпидемиологического благополучия населения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РГУ "Войсковая часть 64615",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"Войсковая часть 01826"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00603007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санитарно-эпидемиологического заключения на проекты, работы и услуги на объектах, расположенных на территории военных городков и учебных центров Министерства обороны Республики Казахстан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Вооруженных Сил Республики Казахстан, осуществляющие деятельность в сфере санитарно-эпидемиологического благополучия населения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"Войсковая часть 64615",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"Войсковая часть 01826"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00604. Прочие государственные услуги в сфере здоровья, медицины и здравоохранения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00604001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из психоневро- логического диспансера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организации здравоохранения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00604002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из наркологического диспансера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организации здравоохранения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00604003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из туберкулезного диспансера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007. Труд и социальная защита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00701. Занятость населения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00701001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постановка на учет безработных граждан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городов областного значения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МИО городов Астаны и Алматы, районов и городов областного значения, веб-портал "электронного правительства"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00701002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направлений лицам на участие в активных формах содействия занятости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городов областного значения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городов областного значения, веб-портал "электронного правительства"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00702. Выдача разрешительных документов в сфере занятости населения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00702001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 продление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веб-портал "электронного правительства"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00703. Социальное обеспечение, в том числе пенсионное обеспечение и социальное страхование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00703001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пенсионных выплат из уполномоченной организации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МЗСР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ГЦВП, веб-портал "электронного правительства"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00703002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государственной базовой пенсионной выплаты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МЗСР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ГЦВП, веб-портал "электронного правительства"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00703003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социальной выплаты на случаи социальных рисков: утраты трудоспособности; потери кормильца; потери работы; потери дохода в связи с беременностью и родами; потери дохода в связи с усыновлением (удочерением) новорожденного ребенка (детей); потери дохода в связи с уходом за ребенком по достижении им возраста одного года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МЗСР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ГЦВП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00703004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государственных специальных пособий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МЗСР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ГЦВП, веб-портал "электронного правительства"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00703005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государственных социальных пособий по инвалидности, по случаю потери кормильца и по возрасту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МЗСР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ГЦВП, веб-портал "электронного правительства"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00704. Социальная поддержка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00704001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единовременной выплаты на погребение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МЗСР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ГЦВП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00704002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государственной адресной социальной помощи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городов областного значения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МИО городов Астаны и Алматы, районов и городов областного значения, аким поселка, села, сельского округа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00704003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МЗСР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ГЦВП, веб-портал "электронного правительства"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00704004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социальной помощи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городов областного значения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городов областного значения, аким поселка, села, сельского округа, веб-портал "электронного правительства"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00704005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социальной помощи специалистам социальной сферы, проживающим и работающим в сельских населенных пунктах, по приобретению топлива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районов и городов областного значения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МИО районов и городов областного значения, аким поселка, села, сельского округа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00704006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городов областного значения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ГЦВП, МИО городов Астаны и Алматы, районов и городов областного значения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00704007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в области развития сельских территорий МИО районов и городов областного значения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в области развития сельских территорий МИО районов и городов областного значения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00705. Социальные услуги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00705001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инвалидности и/или степени утраты трудоспособности и/или определение необходимых мер социальной защиты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МЗСР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МЗСР, веб-портал "электронного правительства"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00705002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инвалидов для предоставления им протезно-ортопедической помощи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городов областного значения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городов областного значения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00705003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инвалидов сурдо-тифлотехническими и обязательными гигиеническими средствами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городов областного значения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городов областного значения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00705004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городов областного значения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городов областного значения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00705005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инвалидам кресла-колясок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городов областного значения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городов областного значения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00705006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инвалидов санаторно-курортным лечением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городов областного значения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городов областного значения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00705007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оказание специальных социальных услуг в условиях ухода на дому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городов областного значения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городов областного значения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00705008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оказание специальных социальных услуг в медико-социальных учреждениях (организациях)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городов областного значения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городов областного значения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00706. Прочие государственные услуги в сфере труда и социальной защиты населения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00706001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информации о поступлении и движении средств вкладчика единого накопительного пенсионного фонда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ГЦВП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00706002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справки, подтверждающей принадлежность заявителя (семьи) к получателям адресной социальной помощи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городов областного значения, аким поселка, села, сельского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МИО городов Астаны и Алматы, районов и городов областного значения, аким поселка, села, сельского округа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00706003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справок безработным гражданам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городов областного значения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МИО городов Астаны и Алматы, районов и городов областного значения, веб-портал "электронного правительства"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00706004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 нуждающихся в служебном жилище военнослужащих Вооруженных Сил Республики Казахстан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эксплуатационные части МО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эксплуатационные части МО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008. Образование и наука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00801. Высшее и послевузовское образование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00801001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участия в конкурсе на присуждение международной стипендии "Болашак"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международных программ"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АО "Центр международных программ", веб-портал "электронного правительства"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1725"/>
        <w:gridCol w:w="3173"/>
        <w:gridCol w:w="452"/>
        <w:gridCol w:w="157"/>
        <w:gridCol w:w="2346"/>
        <w:gridCol w:w="3068"/>
        <w:gridCol w:w="267"/>
        <w:gridCol w:w="268"/>
      </w:tblGrid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00801002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на обучение в форме экстерната в организациях образования, дающих высшее образование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00801003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зачисление в высшие учебные заведения для обучения по образовательным программам высшего образования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заведения, веб-портал "электронного правительства"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00801004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зачисление в высшие учебные заведения для обучения по образовательным программам послевузовского образования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00801005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присуждение звания "Лучший преподаватель вуза"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высшие учебные заведения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00801006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образовательных грантов, а также оказание социальной поддержки обучающимся в организациях высшего образования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00801007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статусе стипендиата международной стипендии "Болашак"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международных программ"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АО "Центр международных программ"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00801008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гарантийного письма для выезжающих на обучение в качестве стипендиата международной стипендии "Болашак"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международных программ"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АО "Центр международных программ"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00801009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расходов стипендиатам международной стипендии "Болашак"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международных программ"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международных программ"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00801010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Авансирование стипендиатов международной стипендии "Болашак"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международных программ"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международных программ"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00801011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договора залога недвижимого имущества, предоставленного в качестве обеспечения исполнения обязательств стипендиатов международной стипендии "Болашак"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международных программ"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международных программ"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00801012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уведомления о прекращении залога с недвижимого имущества при исполнении обязательств стипендиатом международной стипендии "Болашак"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международных программ"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международных программ"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00801013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участия в конкурсе на обучение за рубежом, в том числе в рамках академической мобильности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высшие учебные заведения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высшие учебные заведения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00802. Выдача разрешительных документов (включая лицензирование, регистрацию, сертификацию) в сфере образования и науки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00802001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образовательную деятельность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контролю в сфере образования и науки МОН, территориальные департаменты Комитета по контролю в сфере образования и науки МОН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00802002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субъектов научной и (или) научно-технической деятельности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контролю в сфере образования и науки МОН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контролю в сфере образования и науки МОН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00802003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 и высшего образования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00803. Прочие государственные услуги в сфере образования и науки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общежития обучающимся в высших учебных заведениях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00803002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общежития обучающимся в организациях технического и профессионального образования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 образования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00803003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уровня знания казахского языка (КАЗТЕСТ)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центр тестирования"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центр тестирования", веб-портал "электронного правительства"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00803004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научно-технической экспертизы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государственной научно-технической экспертизы"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науки МОН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00803005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и нострификация документов об образовании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контролю в сфере образования и науки МОН, РГП на ПХВ "Центр Болонского процесса и академической мобильности" МОН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РГП на ПХВ "Центр Болонского процесса и академической мобильности" МОН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00803006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дубликатов документов об основном среднем, общем среднем образовании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основного среднего и общего среднего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организации основного среднего и общего среднего образования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00803007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дубликатов документов о техническом и профессиональном образовании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организации технического и профессионального образования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00803008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дубликатов документов о высшем и послевузовском образовании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высшие учебные заведения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00803009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в организации технического и профессионального, послесреднего образования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00803010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участия в конкурсе на присуждение гранта "Лучшая организация среднего образования"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00803011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участия в конкурсе на присуждение звания "Лучший педагог"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 областей, городов Астаны и Алматы, районов и городов областного значения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00803012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участия в конкурсе на замещение должностей профессорско- преподавательского состава и научных работников высших учебных заведений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00803013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участия в конкурсе на замещение руководителей государственных учреждений среднего образования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районов и городов областного значения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 районов и городов областного значения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00803014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участия в конкурсе на замещение руководителей государственных учреждений среднего образования республиканского значения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00803015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работ на соискание премий в области науки, государственных научных стипендий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науки МОН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науки МОН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00803016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научных, научно-технических проектов и программ, финансируемых из государственного бюджета, и отчетов по их выполнению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научно-технической информации"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научно-технической информации"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009. Бизнес и предпринимательство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00901. Начало бизнеса или частного предпринимательства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00901001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юридических лиц, учетная регистрация их филиалов и представительств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территориальные органы юстиции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МЮ, веб-портал "электронного правительства"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00901002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перерегистрация юридических лиц, учетная перерегистрация их филиалов и представительств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территориальные органы юстиции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МЮ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00901003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регистрации (перерегистрации) юридических лиц, учетной регистрации (перерегистрации) их филиалов и представительств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территориальные органы юстиции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МЮ, веб-портал "электронного правительства"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00901004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внесенных изменений и дополнений в учредительные документы юридического лица, не относящегося к субъекту частного предпринимательства, а также акционерного общества, положения об их филиалах (представительствах)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территориальные органы юстиции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МЮ, веб-портал "электронного правительства"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00901005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устава (положения) юридического лица, не относящегося к субъекту частного предпринимательства, а также акционерного общества, их филиалов и представительств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территориальные органы юстиции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МЮ, веб-портал "электронного правительства"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00901006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(перерегистрация) юридических лиц - участников регионального финансового центра города Алматы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00901007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патента индивидуальным предпринимателям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территориальные органы Комитета государственных доходов МФ по районам, городам и районам в городах, на территории специальных экономических зон, веб-портал "электронного правительства"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00902. Прекращение деятельности частного предпринимателя или юридического лица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00902001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прекращения деятельности юридического лица, снятие с учетной регистрации филиала и представительства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территориальные органы юстиции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МЮ, веб-портал "электронного правительства"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00903. Выдача разрешительных документов (включая лицензирование, регистрацию, сертификацию) на занятие определенными видами деятельности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занятие судебно-экспертной деятельностью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веб-портал "электронного правительства"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00903002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квалификационного экзамена и выдача лицензии на осуществление деятельности по оценке имущества (за исключением объектов интеллектуальной собственности, стоимости нематериальных активов)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веб-портал "электронного правительства"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00903003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квалификационного экзамена и выдача лицензии на осуществление деятельности по оценке интеллектуальной собственности, стоимости нематериальных активов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веб-портал "электронного правительства"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00903004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аттестации лиц, претендующих на занятие адвокатской деятельностью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юстиции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юстиции, веб-портал "электронного правительства"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00903005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занятие адвокатской деятельностью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веб-портал "электронного правительства"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00903006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аттестации на право занятия нотариальной деятельностью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юстиции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юстиции, веб-портал "электронного правительства"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00903007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право занятия нотариальной деятельностью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веб-портал "электронного правительства"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1456"/>
        <w:gridCol w:w="4035"/>
        <w:gridCol w:w="381"/>
        <w:gridCol w:w="132"/>
        <w:gridCol w:w="2126"/>
        <w:gridCol w:w="3006"/>
        <w:gridCol w:w="226"/>
        <w:gridCol w:w="226"/>
      </w:tblGrid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00903008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квалификационного экзамена для получения лицензии на право занятия деятельностью частного судебного исполнителя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веб-портал "электронного правительства"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00903009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занятие деятельностью частного судебного исполнителя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веб-портал "электронного правительства"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00903010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деятельность по осуществлению археологических и (или) научно-реставрационных работ на памятниках истории и культуры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МКС, веб-портал "электронного правительства"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00903011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вида деятельности по организации и проведению лотерей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 МКС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00903012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занятие деятельностью казино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 МКС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00903013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занятие деятельностью зала игровых автоматов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 МКС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00903014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занятие деятельностью букмекерской конторы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 МКС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00903015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занятие деятельностью тотализатора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 МКС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00903016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импорт и (или) экспорт отдельных видов товаров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00903017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право занятия деятельностью товарных бирж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00903018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право занятия брокерской деятельностью в сфере товарных бирж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00903019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право занятия дилерской деятельностью в сфере товарных бирж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00903020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экспорт и (или) импорт отдельных видов товаров на территорию Республики Казахстан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веб-портал "электронного правительства"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00903021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судебных экспертов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Центр судебной экспертизы МЮ, веб-портал "электронного правительства"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00903022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квалификации судебного эксперта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Центр судебной экспертизы МЮ, веб-портал "электронного правительства"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00904. Выдача разрешительных документов (включая лицензирование, регистрацию, сертификацию) на производство отдельных видов продукции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00904001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производство табачных изделий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Комитет государственных доходов МФ, веб-портал "электронного правительства"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00904002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производство этилового спирта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Комитет государственных доходов МФ, веб-портал "электронного правительства"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00904003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производство алкогольной продукции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Комитет государственных доходов МФ, веб-портал "электронного правительства"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00905. Выдача разрешительных документов (включая лицензирование, регистрацию, сертификацию) на приобретение, реализацию и хранение отдельных видов продукции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00905001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хранение и оптовую реализацию алкогольной продукции, за исключением деятельности по хранению и оптовой реализации алкогольной продукции на территории ее производства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Астане и Алматы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территориальные органы Комитета государственных доходов МФ по областям, городам Астане и Алматы, веб-портал "электронного правительства"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00905002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хранение и розничную реализацию алкогольной продукции, за исключением деятельности по хранению и розничной реализации алкогольной продукции на территории ее производства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Астане и Алматы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территориальные органы Комитета государственных доходов МФ по областям, городам Астане и Алматы, веб-портал "электронного правительства"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00906. 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00906001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субсидирования ставки вознаграждения по кредитам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АО "ФРП "Даму"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АО "ФРП "Даму", банки второго уровня, Банк развития, лизинговая компания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00906002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гарантий по кредитам в рамках программы "Дорожная карта бизнеса 2020"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АО "ФРП "Даму"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00906003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00906004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поддержки по развитию производственной (индустриальной) инфраструктуры в рамках программы "Дорожная карта бизнеса 2020"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00906005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субъектов частного предпринимательства в рамках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бизнеса-2020"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010. Туризм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01001. Прочие государственные услуги в сфере туризма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01001001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государственного реестра лиц, осуществляющих туристскую деятельность, и государственного реестра туристских маршрутов и троп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01001002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туристскую операторскую деятельность (туроператорская деятельность)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01001003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туристской информации, в том числе о туристском потенциале, объектах туризма и лицах, осуществляющих туристскую деятельность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011. 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01101. Автомобильный транспорт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01101001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международного сертификата взвешивания грузовых транспортных средств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МИР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МИР, веб-портал "электронного правительства"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01101002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удостоверения допуска к осуществлению международных автомобильных перевозок и карточки допуска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МИР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01101003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международного сертификата технического осмотра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01101004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01101005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специального разрешения на проезд тяжеловесных и (или) крупногабаритных транспортных средств (включая иностранные) по территории Республики Казахстан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МИР, таможенные органы в пунктах пропуска автотранспортных средств через Государственную границу Республики Казахстан, совпадающую с таможенной границей Таможенного союза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территориальные органы Комитета транспорта МИР, таможенные органы в пунктах пропуска автотранспортных средств через Государственную границу Республики Казахстан, совпадающую с таможенной границей Таможенного союза, веб-портал "электронного правительства"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01101006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районов и городов областного значения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районов и городов областного значения, веб-портал "электронного правительства"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01101007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районов и городов областного значения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01102. Воздушный транспорт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01102001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авиационному персоналу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МИР, веб-портал "электронного правительства"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01102002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эксплуатанта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МИР, веб-портал "электронного правительства"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01102003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выполнение международных нерегулярных полетов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МИР, веб-портал "электронного правительства"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01102004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летной годности воздушного судна сверхлегкой авиации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МИР, веб-портал "электронного правительства"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01102005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удостоверения соответствия экземпляра гражданского воздушного судна нормам летной годности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МИР, веб-портал "электронного правительства"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01102006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летной годности гражданского воздушного судна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МИР, веб-портал "электронного правительства"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01102007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решения о признании сертификата летной годности гражданских воздушных судов, выданных иностранным государством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МИР, веб-портал "электронного правительства"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01102008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авиационного учебного центра гражданской авиации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МИР, веб-портал "электронного правительства"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01102009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по организации досмотра службой авиационной безопасности аэропорта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МИР, веб-портал "электронного правительства"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01102010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выполнение авиационных работ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МИР, веб-портал "электронного правительства"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570"/>
        <w:gridCol w:w="3307"/>
        <w:gridCol w:w="411"/>
        <w:gridCol w:w="143"/>
        <w:gridCol w:w="2472"/>
        <w:gridCol w:w="3242"/>
        <w:gridCol w:w="143"/>
        <w:gridCol w:w="244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01102011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регистрации иностранных перевозчиков, осуществляющих свою деятельность на территории Республики Казахстан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МИР, веб-портал "электронного правительства"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01102012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организации по техническому обслуживанию и ремонту авиационной техники гражданской авиации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МИР, веб-портал "электронного правительства"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01102013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 выполнения полетов (эксплуатант авиации общего назначения)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МИР, веб-портал "электронного правительства"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01102014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воздушного судна по шуму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МИР, веб-портал "электронного правительства"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01102015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годности аэродрома (вертодрома)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МИР, веб-портал "электронного правительства"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01102016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использование радиопередающей аппаратуры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МИР, веб-портал "электронного правительства"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01102017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выполнение специального полета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МИР, веб-портал "электронного правительства"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01102018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экспортного сертификата летной годности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МИР, веб-портал "электронного правительства"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01102019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удостоверения члена экипажа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МИР, веб-портал "электронного правительства"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01102020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типа гражданского воздушного судна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МИР, веб-портал "электронного правительства"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01102021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органа обслуживания воздушного движения аэронавигационной организации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01102022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службы эксплуатации радиотехнического оборудования и связи аэронавигационной организации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МИР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01103. Железнодорожный и водный транспорт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01103001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морских судов бербоут-чартерном реестре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администрация порта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администрация порта, веб-портал "электронного правительства"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01103002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минимальном составе экипажей судов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01103003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осуществление каботажа судами, плавающими под флагом иностранного государства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веб-портал "электронного правительства"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01103004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технического освидетельствования организаций и испытательных лабораторий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"Регистр судоходства Казахстана" МИР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"Регистр судоходства Казахстана" МИР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01103005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лиц командного состава судов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МИР, веб-портал "электронного правительства"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01103006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перевозку грузов в сфере железнодорожного транспорта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01104. Прочие государственные услуги в сфере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01104001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реестр операторов технического осмотра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01104002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документа на размещение наружной (визуальной) рекламы в полосе отвода автомобильных дорог общего пользования международного и республиканского значения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филиалы "АО "НК "ҚазАвтоЖол"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областные филиалы АО "НК "ҚазАвтоЖол"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01104003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районов и городов областного значения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МИО областей, городов Астаны и Алматы, районов и городов областного значения, веб-портал "электронного правительства"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01104004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пересечение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филиалы "АО "НК "ҚазАвтоЖол"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областные филиалы "АО "НК "ҚазАвтоЖол"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01104005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строительства подъездных дорог и примыканий к автомобильным дорогам общего пользования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филиалы "АО "НК "ҚазАвтоЖол"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областные филиалы АО "НК "ҚазАвтоЖол"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01104006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 МИР, территориальные органы Комитета транспорта МИР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01104007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специального разрешения на перевозку опасного груза классов 1, 6 и 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территориальные органы Комитета транспорта МИР, веб-портал "электронного правительства"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01104008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допущении транспортного средства к перевозке опасных грузов в международном сообщении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МИР, веб-портал "электронного правительства"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012. Охрана окружающей среды и животного мира, природные ресурсы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01201. Охрана окружающей среды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01201001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выполнение работ и оказание услуг в области охраны окружающей среды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регулирования, контроля и государственной инспекции в нефтегазовом комплексе МЭ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Комитет экологического регулирования, контроля и государственной инспекции в нефтегазовом комплексе МЭ, веб-портал "электронного правительства"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01201002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ввоз на территорию Республики Казахстан из стран, не входящих в Таможенный союз, и вывоз с территории Республики Казахстан в эти страны озоноразрушающих веществ и содержащей их продукции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регулирования, контроля и государственной инспекции в нефтегазовом комплексе МЭ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Комитет экологического регулирования, контроля и государственной инспекции в нефтегазовом комплексе МЭ, веб-портал "электронного правительства"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01201003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регулирования, контроля и государственной инспекции в нефтегазовом комплексе МЭ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Комитет экологического регулирования, контроля и государственной инспекции в нефтегазовом комплексе МЭ, веб-портал "электронного правительства"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01201004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экологических разрешений для объектов I категории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регулирования, контроля и государственной инспекции в нефтегазовом комплексе МЭ, территориальные подразделения Комитета экологического регулирования, контроля и государственной инспекции в нефтегазовом комплексе МЭ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регулирования, контроля и государственной инспекции в нефтегазовом комплексе МЭ, территориальные подразделения Комитета экологического регулирования, контроля и государственной инспекции в нефтегазовом комплексе МЭ, веб-портал "электронного правительства"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01201005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заключений государственной экологической экспертизы для объектов I категории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регулирования, контроля и государственной инспекции в нефтегазовом комплексе МЭ, территориальные подразделения Комитета экологического регулирования, контроля и государственной инспекции в нефтегазовом комплексе МЭ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регулирования, контроля и государственной инспекции в нефтегазовом комплексе МЭ, территориальные подразделения Комитета экологического регулирования, контроля и государственной инспекции в нефтегазовом комплексе МЭ, веб-портал "электронного правительства"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01201006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паспортов опасных отходов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экологии Комитета экологического регулирования, контроля государственной инспекции в нефтегазовом комплексе МЭ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экологии Комитета экологического регулирования, контроля и государственной инспекции в нефтегазовом комплексе МЭ, веб-портал "электронного правительства"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01201007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на эмиссии в окружающую среду для объектов II, III и IV категорий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МИО областей, городов Астаны и Алматы, веб-портал "электронного правительства"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01201008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заключений государственной экологической экспертизы для объектов II, III и IV категорий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МИО областей, городов Астаны и Алматы, веб-портал "электронного правительства"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01201009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долгосрочное использование под объекты строительства участков природоохранных учреждений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МСХ, природоохранные учреждения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МСХ, природоохранные учреждения, веб-портал "электронного правительства"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01201010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краткосрочное использование участков природоохранных учреждений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МСХ, природоохранные учреждения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МСХ, природоохранные учреждения, веб-портал "электронного правительства"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01201011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независимых организаций, осуществляющих профессиональную верификационную и валидационную (детерминационную) деятельность в области сокращения выбросов и поглощений парниковых газов, а также подтверждения отчета об инвентаризации парниковых газов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веб-портал "электронного правительства"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01201012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 переоформление сертификатов на выбросы парниковых газов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регулирования, контроля и государственной инспекции в нефтегазовом комплексе МЭ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регулирования, контроля и государственной инспекции в нефтегазовом комплексе МЭ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01201013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экологической информации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"Информационно-аналитический центр охраны окружающей среды"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"Информационно-аналитический центр охраны окружающей среды"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01202. Пользование водными ресурсами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01202001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632"/>
        <w:gridCol w:w="4523"/>
        <w:gridCol w:w="428"/>
        <w:gridCol w:w="148"/>
        <w:gridCol w:w="1825"/>
        <w:gridCol w:w="2438"/>
        <w:gridCol w:w="253"/>
        <w:gridCol w:w="254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01202002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размещения и ввода в эксплуатацию предприятий и других сооружений, влияющих на состояние вод, а также условий производства строительных и других работ на водных объектах, водоохранных зонах и полосах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Бассейновые инспекции по регулированию использования и охраны водных ресурсов Комитета по водным ресурсам МСХ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Бассейновые инспекции по регулированию использования и охраны водных ресурсов Комитета по водным ресурсам МСХ, веб-портал "электронного правительства"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01202003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и (или) использование поверхностных вод с применением сооружений или технических устройств,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66 Водного кодекса Республики Казахстан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Бассейновые инспекции по регулированию использования и охраны водных ресурсов Комитета по водным ресурсам МСХ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Бассейновые инспекции по регулированию использования и охраны водных ресурсов Комитета по водным ресурсам МСХ, веб-портал "электронного правительства"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01202004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удельных норм водопотребления и водоотведения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водным ресурсам МСХ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водным ресурсам МСХ, веб-портал "электронного правительства"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01202005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проектной документации на размещение и строительство предприятий и сооружений, влияющих на состояние вод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Бассейновые инспекции по регулированию использования и охраны водных ресурсов Комитета по водным ресурсам МСХ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Бассейновые инспекции по регулированию использования и охраны водных ресурсов Комитета по водным ресурсам МСХ, веб-портал "электронного правительства"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01202006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из части недр хозяйственно-питьевых и производственно-технических подземных вод с лимитами изъятия от пятидесяти до двух тысяч кубических метров в сутки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Бассейновые инспекции по регулированию использования и охраны водных ресурсов Комитета по водным ресурсам МСХ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Бассейновые инспекции по регулированию использования и охраны водных ресурсов Комитета по водным ресурсам МСХ, веб-портал "электронного правительства"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01202007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 промышленных, коммунально-бытовых, дренажных и других сточных вод в поверхностные водные объекты, водохозяйственные сооружения или рельеф местности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Бассейновые инспекции по регулированию использования и охраны водных ресурсов Комитета по водным ресурсам МСХ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Бассейновые инспекции по регулированию использования и охраны водных ресурсов Комитета по водным ресурсам МСХ, веб-портал "электронного правительства"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01202008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путевки на проведение любительского (спортивного) рыболовства, разрешаемого для нужд местного населения, проживающего в охранной зоне Маркакольского государственного природного заповедника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Маркакольский государственный природный заповедник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Маркакольский государственный природный заповедник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01202009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режима судоходства в запретный для рыболовства нерестовый период, а также в запретных для рыболовства водоемах и (или) участках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лесного хозяйства и животного мира МСХ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лесного хозяйства и животного мира МСХ, веб-портал "электронного правительства"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01202010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водных объектов в обособленное или совместное пользование на конкурсной основе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01202011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разрешения на водоохранные мероприятия, направленные на предотвращение истощения подземных водных объектов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геологии и недропользования МИР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геологии и недропользования МИР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01202012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проектной документации на проведение буровых и других горных работ, проекты строительства коммуникаций через подземные водные объекты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геологии и недропользования МИР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геологии и недропользования МИР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01202013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на строительство, реконструкцию, эксплуатацию, консервацию, ликвидацию предприятий и других сооружений, влияющих на состояние подземных водных объектов, а также на забор подземных вод непосредственно из подземных водных объектов при нецентрализованном питьевом водоснабжении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геологии и недропользования МИР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геологии и недропользования МИР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01202014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организаций на право проведения работ в области безопасности плотин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водным ресурсам МСХ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водным ресурсам МСХ, веб-портал "электронного правительства"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01203. Пользование лесными ресурсами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01203001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лесорубочного и лесного билета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лесовладельцы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лесовладельцы, веб-портал "электронного правительства"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01203002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веб-портал "электронного правительства"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01203003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договора долгосрочного лесопользования на участках государственного лесного фонда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 городов Астаны и Алматы, веб-портал "электронного правительства"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01203004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мест строительства объектов, влияющих на состояние и воспроизводство лесов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МСХ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МСХ, веб-портал "электронного правительства"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01203005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на проведение в государственном лесном фонде работ, не связанных с ведением лесного хозяйства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МСХ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МСХ, веб-портал "электронного правительства"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01203006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расходов на закладку и выращивание плантаций быстрорастущих древесных и кустарниковых пород, создание и развитие частных лесных питомников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МСХ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МСХ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01204. Пользование животным миром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01204001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административным органом разрешений на ввоз на территорию Республики Казахстан и вывоз с территории Республики Казахстан видов животных, подпадающих под действие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международной торговле видами дикой фауны и флоры, находящимися под угрозой исчезновения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МСХ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МСХ, веб-портал "электронного правительства"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01204002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на ввоз в Республику Казахстан и вывоз за ее пределы объектов растительного мира, их частей или дериватов, в том числе видов растений, отнесенных к категории редких и находящихся под угрозой исчезновения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МСХ, территориальные подразделения Комитета лесного хозяйства и животного мира МСХ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МСХ, территориальные подразделения Комитета лесного хозяйства и животного мира МСХ, веб-портал "электронного правительства"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01204003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производство интродукции, реинтродукции и гибридизации животных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лесного хозяйства и животного мира МСХ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лесного хозяйства и животного мира МСХ, веб-портал "электронного правительства"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01204004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квот на изъятие объектов животного мира на основании утвержденных лимитов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ассоциации общественных объединений охотников и субъектов охотничьего хозяйства, республиканские ассоциации общественных объединений рыболовов и субъектов рыбного хозяйства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ассоциации общественных объединений охотников и субъектов охотничьего хозяйства, республиканские ассоциации общественных объединений рыболовов и субъектов рыбного хозяйства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01204005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марки для торговли икрой осетровых видов рыб на внешнем рынке Республики Казахстан и выдача марки для торговли ею на внутреннем рынке Республики Казахстан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МСХ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МСХ, веб-портал "электронного правительства"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01204006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установки рыбозащитных устройств водозаборных сооружений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лесного хозяйства и животного мира МСХ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лесного хозяйства и животного мира МСХ, веб-портал "электронного правительства"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01204007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 и районов, городов областного значения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 и районов, городов областного значения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01204008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административном органе физических и юридических лиц, осуществляющих искусственное разведение животных, виды которых включены в приложения I и II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о международной торговле видами дикой фауны и флоры, находящимися под угрозой исчезновения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МСХ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МСХ, веб-портал "электронного правительства"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01204009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осуществление любительского (спортивного) рыболовства, мелиоративного лова, научно-исследовательского лова, лова в воспроизводственных целях на водных объектах, расположенных на особо охраняемых природных территориях со статусом юридического лица, на основании биологического обоснования при наличии положительного заключения государственной экологической экспертизы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Природоохранные учреждения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Природоохранные учреждения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01204010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происхождении вылова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лесного хозяйства и животного мира МСХ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лесного хозяйства и животного мира МСХ, веб-портал "электронного правительства"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01204011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добычи объектов животного мира с применением ядохимикатов при истреблении полевых грызунов, а также в случаях эпизоотии бешенства и других болезней животных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лесного хозяйства и животного мира МСХ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лесного хозяйства и животного мира МСХ, веб-портал "электронного правительства"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01204012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пользование животным миром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Комитета лесного хозяйства и животного мира МСХ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Комитета лесного хозяйства и животного мира МСХ, веб-портал "электронного правительства"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01204013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изъятие видов животных, численность которых подлежит регулированию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лесного хозяйства и животного мира МСХ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лесного хозяйства и животного мира МСХ, веб-портал "электронного правительства"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01205. Недропользование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379"/>
        <w:gridCol w:w="3925"/>
        <w:gridCol w:w="361"/>
        <w:gridCol w:w="125"/>
        <w:gridCol w:w="3752"/>
        <w:gridCol w:w="1744"/>
        <w:gridCol w:w="125"/>
        <w:gridCol w:w="215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01205001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Заключение, регистрация и хранение контрактов на недропользование, на разведку, добычу или совмещенную разведку и добычу на подземные воды, лечебные грязи и твердые полезные ископаемые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веб-портал "электронного правительства"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01205002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договора залога права недропользования на разведку, добычу или совмещенную разведку и добычу на подземные воды, лечебные грязи и твердые полезные ископаемые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веб-портал "электронного правительства"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01205003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эксплуатации горных и химических производств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МИР, веб-портал "электронного правительства"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01205004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договора залога права недропользования на разведку, добычу общераспространенных полезных ископаемых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МИО областей, веб-портал "электронного правительства"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01205005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использование ликвидационного фонда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веб-портал "электронного правительства"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01205006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сервитутов на участки недр, представленных для проведения разведки, добычи подземных вод, лечебных грязей и твердых полезных ископаемых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веб-портал "электронного правительства"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01205007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постановке на специальный учет юридических лиц и индивидуальных предпринимателей, осуществляющих операции с драгоценными металлами, за исключением изделий из них, и сырьевыми товарами, содержащими драгоценные металлы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МИР, веб-портал "электронного правительства"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01205008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веб-портал "электронного правительства"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01205009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МИР, веб-портал "электронного правительства"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01205010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МИР, веб-портал "электронного правительства"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01205011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акта государственного контроля при ввозе на территорию Республики Казахстан из стран, не входящих в Таможенный союз,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МИР, веб-портал "электронного правительства"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01205012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акта государственного контроля и оценки стоимости при вывозе с территории Республики Казахстан в страны, не входящие в Таможенный союз, драгоценных металлов (за исключением изделий из них), лома и отходов драгоценных металлов, экспорт которых осуществляется на основании лицензий (без лицензии)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МИР, веб-портал "электронного правительства"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01205013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к заявке на участие в прямых переговорах по заключению контракта на строительство (или) эксплуатацию подземных сооружений, не связанных с разведкой или добычей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и недропользования МИР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и недропользования МИР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01205014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об отсутствии или малозначительности полезных ископаемых в недрах под участком предстоящей застройки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веб-портал "электронного правительства"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01205015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застройку площадей залегания полезных ископаемых, а также размещение в местах их залегания подземных сооружений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и недропользования МИР, МИО областей, городов Астаны и Алматы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и недропользования МИР, МИО областей, городов Астаны и Алматы, веб-портал "электронного правительства"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01205016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контрактов на строительство и (или) эксплуатацию подземных сооружений, не связанных с разведкой или добычей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01205017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Заключение, регистрация и хранение контрактов на разведку, добычу общераспространенных полезных ископаемых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01205018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01205019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Заключение, регистрация и хранение контрактов на строительство и (или) эксплуатацию подземных сооружений, не связанных с разведкой или добычей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01205020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вывоз геологической информации за пределы территории Республики Казахстан в пределах территории Таможенного союза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и недропользования МИР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и недропользования МИР, веб-портал "электронного правительства"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01205021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проектов ликвидации или консервации объектов недропользования, разработанных проектной организацией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и недропользования МИР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и недропользования МИР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01205022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соглашения о конфиденциальности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и недропользования МИР и его территориальные подразделения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и недропользования МИР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013. Сельское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01301. Прочие государственные услуги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01301001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систем управления производством сельскохозяйственной продукции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01301002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по кредитам, а также лизингу технологического оборудования и сельскохозяйственной техники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"Казагромаркетинг"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01301003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испытание сельскохозяйственных растений на хозяйственную полезность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комиссия по сортоиспытанию сельскохозяйственных культур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01301004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удостоверения качества хлопка-сырца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Аккредитованные испытательные лаборатории (центры)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Аккредитованные испытательные лаборатории (центры)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01301005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пестицидов (ядохимикатов)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государственной инспекции в агропромышленном комплексе МСХ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государственной инспекции в агропромышленном комплексе МСХ, веб-портал "электронного правительства"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01301006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регистрационных удостоверений на ветеринарные препараты, кормовые добавки с их государственной регистрацией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ветеринарного контроля и надзора МСХ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ветеринарного контроля и надзора МСХ, веб-портал "электронного правительства"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01301007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экспортеру зерна подтверждения о соблюдении экспортером зерна обязательств по поставке зерна в государственные ресурсы зерна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государственной инспекции в агропромышленном комплексе МСХ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государственной инспекции в агропромышленном комплексе МСХ, веб-портал "электронного правительства"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01301008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племенного свидетельства или эквивалентного ему документа, выданного на импортированную племенную продукцию (материал), компетентными органами стран- экспортеров, за исключением племенного свидетельства или эквивалентного ему документа, выданного компетентными органами стран-экспортеров на импортированную племенную продукцию (материал) крупного рогатого скота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инспекции Комитета государственной инспекции в агропромышленном комплексе МСХ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инспекции Комитета государственной инспекции в агропромышленном комплексе МСХ, веб-портал "электронного правительства"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01301009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веб-портал "электронного правительства"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01301010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действующего внутри Республики Казахстан и на экспорт ветеринарного сертификата на перемещаемые (перевозимые) объекты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государственный ветеринарно-санитарный инспектор городов Астаны и Алматы, района, города областного значения и его заместители; государственные и ветеринарно-санитарные инспектора на основании утвержденного списка Главным государственным ветеринарно-санитарным инспектором городов Астаны и Алматы, района, города областного значения и его заместителем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инспекции Комитета ветеринарного контроля и надзора МСХ, веб-портал "электронного правительства"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01301011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карантинного сертификата на перемещение подкарантинной продукции на территории Республики Казахстан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инспекции Комитета государственной инспекции в агропромышленном комплексе МСХ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инспекции Комитета государственной инспекции в агропромышленном комплексе МСХ, веб-портал "электронного правительства"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175"/>
        <w:gridCol w:w="4993"/>
        <w:gridCol w:w="306"/>
        <w:gridCol w:w="107"/>
        <w:gridCol w:w="2104"/>
        <w:gridCol w:w="2676"/>
        <w:gridCol w:w="182"/>
        <w:gridCol w:w="182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01301012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фитосанитарного сертификата на вывоз подкарантинной продукции за пределы Республики Казахстан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инспекции Комитета государственной инспекции в агропромышленном комплексе МСХ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инспекции Комитета государственной инспекции в агропромышленном комплексе МСХ, веб-портал "электронного правительства"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01301013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ветеринарно-санитарного заключения на объекты государственного ветеринарно-санитарного контроля и надзора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ветеринарные врачи на основании утвержденного списка МИО городов Астаны и Алматы, районов, городов областного значения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ветеринарные врачи на основании утвержденного списка МИО городов Астаны и Алматы, районов, городов областного значения, веб-портал "электронного правительства"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01301014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патента на селекционное достижение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РГП "Национальный институт интеллектуальной собственности", веб-портал "электронного правительства"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01301015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акта экспертизы (протокол испытаний), выдаваемой ветеринарными лабораториями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и районные филиалы РГП "Республиканская ветеринарная лаборатория", РГП "Национальный референтный центр по ветеринарии" и его филиал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и районные филиалы РГП "Республиканская ветеринарная лаборатория", РГП "Национальный референтный центр по ветеринарии" и его филиал, веб-портал "электронного правительства"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01301016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справок о наличии личного подсобного хозяйства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районов и городов областного значения, акимы поселков, сел, сельских округов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МИО областей, городов Астаны и Алматы, районов и городов областного значения, акимы поселков, сел, сельских округов, веб-портал "электронного правительства"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01301017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ветеринарной справки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ветеринарные организации, созданные МИО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ветеринарные организации, созданные МИО, веб-портал "электронного правительства"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01301018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районов и городов областного значения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районов, и городов областного значения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01301019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затрат на возделывание сельскохозяйственных культур в защищенном грунте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районов и городов областного значения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районов и городов областного значения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01301020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затрат на закладку и выращивание (в том числе восстановление) многолетних насаждений плодово-ягодных культур и винограда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районов и городов областного значения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районов и городов областного значения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01301021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районов и городов областного значения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01301022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районов и городов областного значения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01301023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затрат на экспертизу качества хлопка-сырца и хлопка-волокна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Южно-Казахстанской области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Южно-Казахстанской области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01301024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воды сельскохозяйственным товаропроизводителям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районов и городов областного значения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01301025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на развитие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районов и городов областного значения, веб-портал "электронного правительства"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01301026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идентификации сельскохозяйственных животных, с выдачей ветеринарного паспорта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ветеринарные организации, созданные МИО областей, городов Астаны и Алматы, районов и городов областного значения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ветеринарные организации, созданные МИО областей, городов Астаны и Алматы, районов и городов областного значения, веб-портал "электронного правительства"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01301027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районов и городов областного значения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01301028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агрохимикатов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государственной инспекции в агропромышленном комплексе МСХ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государственной инспекции в агропромышленном комплексе МСХ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01301029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уполномоченного органа государств - членов Таможенного союза о целесообразности ввоза незарегистрированных средств защиты растений для проведения регистрационных и производственных испытаний, а также ограниченного количества незарегистрированных средств защиты растений для ликвидации очагов вновь выявленного карантинного вредного организма без лицензирования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государственной инспекции в агропромышленном комплексе МСХ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государственной инспекции в агропромышленном комплексе МСХ, веб-портал "электронного правительства"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01301030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ввоза карантинных объектов (карантинных вредных организмов) в научно-исследовательских целях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инспекции Комитета государственной инспекции в агропромышленном комплексе МСХ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инспекции Комитета государственной инспекции в агропромышленном комплексе МСХ, веб-портал "электронного правительства"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01302. Выдача разрешительных документов (включая лицензирование, регистрацию, сертификацию)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01302001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для занятия деятельностью в сфере ветеринарии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ветеринарного контроля и надзора МСХ, МИО областей, городов Астаны и Алматы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ветеринарного контроля и надзора МСХ, МИО областей, городов Астаны и Алматы, веб-портал "электронного правительства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01302002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лабораторий по экспертизе качества семян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веб-портал "электронного правительства"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01302003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производителей оригинальных, элитных семян, семян первой, второй и третьей репродукций и реализаторов семян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МИО областей, городов Астаны и Алматы, веб-портал "электронного правительства"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01302004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веб-портал "электронного правительства"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01302005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оказание услуг по складской деятельности с выдачей зерновых расписок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веб-портал "электронного правительства"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01302006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оказание услуг по складской деятельности с выдачей хлопковых расписок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веб-портал "электронного правительства"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01302007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экспорт, импорт и транзит перемещаемых (перевозимых) объектов с учетом оценки эпизоотической ситуации на соответствующей территории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государственный ветеринарно-санитарный инспектор Республики Казахстан или его заместители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территориальные инспекции Комитета ветеринарного контроля и надзора МСХ, веб-портал "электронного правительства"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01302008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физических и юридических лиц, осуществляющих предпринимательскую деятельность в области ветеринарии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районов и городов областного значения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районов и городов областного значения, веб-портал "электронного правительства"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014. Промышленность, индустрия и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01401. Топливо и энергетика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01401001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проектирования и строительства дублирующих (шунтирующих) линий электропередачи и подстанций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веб-портал "электронного правительства"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01401002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купли-продажи, передачи в аренду или доверительное управление объектов электроэнергетики и (или) его отдельных частей, независимо от форм собственности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веб-портал "электронного правительства"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01401003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организаций на проведение энергетической экспертизы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 контроля МЭ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01401004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электролабораторий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атомного и энергетического надзора и контроля МЭ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атомного и энергетического надзора и контроля МЭ, веб-портал "электронного правительства"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01401005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МЭ, территориальные подразделения Комитета атомного и энергетического надзора и контроля МЭ, МИО городов Астаны и Алматы, районов и городов областного значения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МЭ, территориальные подразделения Комитета атомного и энергетического надзора и контроля МЭ, МИО городов Астаны и Алматы, районов и городов областного значения, веб-портал "электронного правительства"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01401006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руководителей и специалистов энергетических организаций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 контроля МЭ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МЭ, веб-портал "электронного правительства"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01401007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в области энергосбережения и повышения энергоэффективности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МИР, веб-портал "электронного правительства"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01401008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городов областного значения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городов областного значения, веб-портал "электронного правительства"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01401009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Приемка в эксплуатацию энергообъектов электростанций, электрических и тепловых сетей после технического вооружения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 контроля МЭ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01401010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потребителей к специальной автоматике отключения нагрузки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 контроля МЭ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175"/>
        <w:gridCol w:w="3881"/>
        <w:gridCol w:w="304"/>
        <w:gridCol w:w="107"/>
        <w:gridCol w:w="2984"/>
        <w:gridCol w:w="2985"/>
        <w:gridCol w:w="107"/>
        <w:gridCol w:w="182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01401011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проверка знаний правил технической эксплуатации и правил безопасности руководителей, специалистов организаций, осуществляющих производство, передачу и распределение электрической тепловой энергии и их покупку в целях энергоснабжения, для осуществления контроля технического состояния и безопасности эксплуатации электро- и энергоустановок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01402. Технологии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01402001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об утверждении типа средств измерений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МИР,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01402002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о метрологической аттестации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"КазИнМетр"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"КазИнМетр",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01403. Выдача разрешительных документов (включая лицензирование, регистрацию, сертификацию) в сфере промышленности, индустрии и технологий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01403001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транзит продукции, подлежащей экспортному контролю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01403002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эксперта- аудитора по подтверждению соответствия, аккредитации, определению страны происхождения товара, статуса товара Таможенного союза или иностранного товара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МИР,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01403003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МИР,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01403004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выполнение работ, связанных с этапами жизненного цикла объектов использования атомной энергии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01403005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обращению ядерными материалами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01403006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обращению с радиоактивными веществами, приборами и установками, содержащими радиоактивные вещества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01403007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обращение с приборами и установками, генерирующими ионизирующее излучение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01403008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предоставлению услуг в области использования атомной энергии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01403009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деятельность по обращению с радиоактивными отходами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01403010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транспортировку,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01403011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деятельность на территориях бывших испытательных ядерных полигонов и других территориях, загрязненных в результате проведенных ядерных испытаний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01403012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физическую защиту ядерных установок и ядерных материалов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01403013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специальной подготовке персонала, ответственного за обеспечение ядерной и радиационной безопасности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01403014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производству, переработке, приобретению, хранению, реализации, использованию, уничтожению ядов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01403015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01403016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разработке, производству, приобретению и реализации взрывчатых и пиротехнических веществ и изделий с их применением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01403017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01403018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разработке, производству, ремонту, торговле, приобретению боевого ручного стрелкового оружия и патронов к нему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01403019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импорт и (или) экспорт отдельных видов товаров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01403020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экспорт и импорт продукции, подлежащей экспортному контролю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01403021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переработку продукции вне территории Республики Казахстан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Комитет индустриального развития и промышленной безопасности МИР,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01403022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реэкспорт продукции, подлежащей экспортному контролю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01404. Прочие государственные услуги в сфере промышленности, индустрии и технологий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01404001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гарантийного обязательства (сертификата конечного пользователя)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Комитет индустриального развития и промышленной безопасности МИР,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01404002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об отнесении товаров, технологий, работ, услуг, информации к продукции, подлежащей экспортному контролю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Комитет индустриального развития и промышленной безопасности МИР,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01404003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международных, региональных стандартов и стандартов иностранных государств, стандартов организаций, классификаторов технико-экономической информации, правил, норм и рекомендаций иностранных государств по стандартизации, подтверждению соответствия и аккредитации, применяемых на территории Республики Казахстан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01404004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учет химической продукции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01404005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части затрат на разработку или экспертизу комплексного плана инвестиционного проекта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"Производительность-2020"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институт развития индустрии"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институт развития индустрии"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01404006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инновационных грантов на коммерциализацию технологий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"Национальное агентство по технологическому развитию"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"Национальное агентство по технологическому развитию"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01404007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на проведение процедур, связанных с регистрацией товарных знаков и сертификацией продукции в целях экспорта за рубеж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"Национальное агентство по экспорту и инвестициям "KAZNEX INVEST"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"Национальное агентство по экспорту и инвестициям "KAZNEX INVEST"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01404008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на оплату услуг по обучению сотрудников, занятых в сфере управления экспортом, в том числе в сфере производства экспортоориентированной продукции, за рубежом, а также с приглашением иностранных экспертов-консультантов на предприятия-субъекты индустриально-инновационной деятельности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"Национальное агентство по экспорту и инвестициям "KAZNEX INVEST"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"Национальное агентство по экспорту и инвестициям "KAZNEX INVEST"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01404009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на привлечение франшизы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"Национальное агентство по экспорту и инвестициям "KAZNEX INVEST"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"Национальное агентство по экспорту и инвестициям "KAZNEX INVEST"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01404010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по оплате услуг на создание и запуск интернет-ресурса субъекта индустриально-инновационной деятельности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"Национальное агентство по экспорту и инвестициям "KAZNEX INVEST"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"Национальное агентство по экспорту и инвестициям "KAZNEX INVEST"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01404011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на оплату услуг по маркетинговым исследованиям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"Национальное агентство по экспорту и инвестициям "KAZNEX INVEST"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"Национальное агентство по экспорту и инвестициям "KAZNEX INVEST"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175"/>
        <w:gridCol w:w="4027"/>
        <w:gridCol w:w="297"/>
        <w:gridCol w:w="107"/>
        <w:gridCol w:w="2915"/>
        <w:gridCol w:w="2915"/>
        <w:gridCol w:w="107"/>
        <w:gridCol w:w="182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01404012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экспортеров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"Национальное агентство по экспорту и инвестициям "KAZNEX INVEST"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"Национальное агентство по экспорту и инвестициям "KAZNEX INVEST"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01404013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по экономической экспертизе проектно-сметной документации на проведение работ в области государственного геологического изучения и мониторинга недр, за исключением финансируемых из республиканского бюджета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и недропользования МИР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и недропользования МИР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01404014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инвестиционного контракта на реализацию инвестиционного проекта, предусматривающего осуществление инвестиций и предоставление инвестиционных преференций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инвестициям МИР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инвестициям МИР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01404015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нормативных документов по осуществлению деятельности метрологических служб органов государственного управления, физических и юридических лиц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01404016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контракта (договора) на государственное геологическое изучение недр, за исключением финансируемых из республиканского бюджета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и недропользования МИР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и недропользования МИР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01404017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документа об условиях переработки товаров на/вне таможенной территории и переработки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01404018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о подтверждении отнесения импортируемых на территорию Республики Казахстан с территории государств - членов Таможенного союза товаров к товарам, предназначенным для промышленной переработки в легкой, горно-металлургической химической фармацевтической деревообрабатывающей отраслях промышленности, а также машиностроении и стройиндустрии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01404019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о техническом состоянии оборудования энергопроизводящих организаций при представлении ими годового отчета об исполнении инвестиционных обязательств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015. Нефтегазовая сфера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01501. Выдача разрешительных документов (включая лицензирование, регистрацию, сертификацию) в нефтегазовой сфере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01501001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на сжигание в факелах попутного и (или) природного газа при испытании объектов скважин, пробной эксплуатации месторождения, технологически неизбежном сжигании газа при пусконаладке, эксплуатации, техническом обслуживании и ремонтных работах технологического оборудования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регулирования, контроля и государственной инспекции в нефтегазовом комплексе МЭ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регулирования, контроля и государственной инспекции в нефтегазовом комплексе МЭ,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01501002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на строительство или размещение морского сооружения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регулирования, контроля и государственной инспекции в нефтегазовом комплексе МЭ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регулирования, контроля и государственной инспекции в нефтегазовом комплексе МЭ,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01501003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на бурение поисковой, разведочной, эксплуатационной скважины или иной скважины на море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регулирования, контроля и государственной инспекции в нефтегазовом комплексе МЭ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регулирования, контроля и государственной инспекции в нефтегазовом комплексе МЭ,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01501004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на нагнетание попутного и природного газа для поддержания внутрипластового давления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регулирования, контроля и государственной инспекции в нефтегазовом комплексе МЭ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регулирования, контроля и государственной инспекции в нефтегазовом комплексе МЭ,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01501005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на работы по строительству, монтажу или прокладке нефтегазопроводов на море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регулирования, контроля и государственной инспекции в нефтегазовом комплексе МЭ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регулирования, контроля и государственной инспекции в нефтегазовом комплексе МЭ,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01501006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проектирование (технологическое) и (или) эксплуатацию горных (разведка, добыча полезных ископаемых), нефтехимических производств, эксплуатацию магистральных газопроводов, нефтепроводов, нефтепродуктопроводов в сфере нефти и газа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регулирования, контроля и государственной инспекции в нефтегазовом комплексе МЭ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Комитет экологического регулирования, контроля и государственной инспекции в нефтегазовом комплексе МЭ,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01501007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газосетевых организаций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регулирования, контроля и государственной инспекции в нефтегазовом комплексе МЭ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регулирования, контроля и государственной инспекции в нефтегазовом комплексе МЭ,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01502. Прочие государственные услуги в нефтегазовой сфере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01502001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договора залога права недропользования в части углеводородного сырья, угля и урана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01502002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контрактов на недропользование в части углеводородного сырья, угля и урана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016. Налоговое администрирование, бухгалтерский учет и финансовая отчетность, аудиторская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01601. Налоговое администрирование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01601001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отсутствии (наличии)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отчислениям, выписок из лицевого счета о состоянии расчетов с бюджетом по исполнению налогового обязательства, а также обязательств по исчислению, удержанию и перечислению обязательных пенсионных взносов, обязательных профессиональных пенсионных взносов, исчислению и уплате социальных отчислений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территориальные органы Комитета государственных доходов МФ по районам, городам и районам в городах, на территории специальных экономических зон,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01601002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суммах полученных доходов из источников в Республике Казахстан и удержанных (уплаченных) налогов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01601003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резидентства Республики Казахстан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Астане и Алматы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Астане и Алматы,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01601004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учетно-контрольных марок на алкогольную продукцию (за исключением виноматериала и пива)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Астане и Алматы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Астане и Алматы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01601005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акцизных марок на табачные изделия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Астане и Алматы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Астане и Алматы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01601006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(продление, возобновление) представления налоговой отчетности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территориальные органы Комитета государственных доходов МФ по районам, городам и районам в городах, на территории специальных экономических зон,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01601007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новых моделей контрольно-кассовых машин в Государственный реестр контрольно-кассовых машин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01601008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Разъяснение налогового законодательства Республики Казахстан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МФ, территориальные органы Комитета государственных доходов МФ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МФ, территориальные органы Комитета государственных доходов МФ,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01601009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налоговой отчетности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МФ, территориальные органы Комитета государственных доходов МФ по районам, городам и районам в городах, на территории специальных экономических зон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Комитет государственных доходов МФ, территориальные органы Комитета государственных доходов МФ по районам, городам и районам в городах, на территории специальных экономических зон,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01601010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налоговой отчетности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МФ, территориальные органы Комитета государственных доходов МФ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Комитет государственных доходов МФ, территориальные органы Комитета государственных доходов МФ,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01601011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зачетов и возвратов уплаченных сумм налогов, других обязательных платежей в бюджет, пени, штрафов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МФ, территориальные органы Комитета государственных доходов МФ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Комитет государственных доходов МФ, территориальные органы Комитета государственных доходов МФ,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01601012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налога на добавленную стоимость из бюджета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01601013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подоходного налога, удержанного у источника выплаты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Астане и Алматы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Астане и Алматы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1914"/>
        <w:gridCol w:w="2866"/>
        <w:gridCol w:w="501"/>
        <w:gridCol w:w="174"/>
        <w:gridCol w:w="2249"/>
        <w:gridCol w:w="3187"/>
        <w:gridCol w:w="174"/>
        <w:gridCol w:w="298"/>
      </w:tblGrid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01601014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сроков исполнения налогового обязательства по уплате налогов и (или) пеней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территориальные органы Комитета государственных доходов МФ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территориальные органы Комитета государственных доходов МФ, веб-портал "электронного правительства"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01601015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учет по месту нахождения объектов налогообложения и (или) объектов, связанных с налогообложением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территориальные органы Комитета государственных доходов МФ по районам, городам и районам в городах, на территории специальных экономических зон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налоговых форм при экспорте (импорте) товаров в рамках Таможенного союза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зон, веб-портал "электронного правительства"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01601017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и снятие с учета контрольно-кассовых машин (ККМ)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01601018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квалификационного экзамена лиц, претендующих на право осуществлять деятельность администратора (временного администратора, реабилитационного, временного и банкротного управляющих)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МФ, веб-портал "электронного правительства"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01602. Бухгалтерский учет и финансовая отчетность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01602001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аккредитации профессиональной организации бухгалтеров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финансового контроля МФ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01602002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аккредитации организации по профессиональной сертификации бухгалтеров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финансового контроля МФ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01603. Аудиторская деятельность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01603001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аккредитации профессиональной аудиторской организации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финансового контроля МФ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01603002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аудиторской деятельности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финансового контроля МФ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017. Государственное регулирование, контроль и надзор финансового рынка и финансовых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01701. Выдача разрешительных документов (включая лицензирование, регистрацию, сертификацию) в сфере деятельности банков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01701001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организациям, осуществляющим отдельные виды банковских операций, на инкассацию банкнот, монет и ценностей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01701002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согласия на приобретение статуса крупного участника банка или банковского холдинга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01701003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открытие банка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01701004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банкам на проведение банковских и иных операций, предусмотренных банковским законодательством Республики Казахстан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01701005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лицензии, организациям, осуществляющим отдельные виды банковских операций, на банковские операции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01701006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лицензии, на проведение банковских операций, осуществляемых исламскими банками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01701007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создание или приобретение дочерней организации банком и (или) банковским холдингом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01701008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значительное участие банка и (или) банковского холдинга в уставном капитале организаций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01701009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добровольную реорганизацию банка (банковского холдинга)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01701010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добровольную ликвидацию банка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01702. Выдача разрешительных документов (включая лицензирование, регистрацию, сертификацию) в сфере деятельности пенсионных фондов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01702001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согласия на приобретение статуса крупного участника управляющего инвестиционным портфелем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01702002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реорганизацию добровольного накопительного пенсионного фонда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01702003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добровольную ликвидацию добровольного накопительного пенсионного фонда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01703. Выдача разрешительных документов (включая лицензирование, регистрацию, сертификацию) в сфере рынка страховых услуг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01/03001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согласия на приобретение статуса страхового холдинга или крупного участника страховой (перестраховочной) организации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01703002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создание страховой (перестраховочной) организации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01703003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отрасли "страхование жизни"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01703004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право осуществления страховой (перестраховочной) деятельности по отрасли "общее страхование"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01703005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виды обязательного страхования, установленные законами Республики Казахстан и являющиеся отдельными классами страхования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01703006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деятельность по перестрахованию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01703007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право осуществления деятельности страхового брокера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01703008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создание или приобретение дочерней организации страховой (перестраховочной) организацией и (или) страховым холдингом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01703009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значительное участие страховой (перестраховочной) организации и (или) страхового холдинга в капиталах организаций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01703010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добровольную реорганизацию страховой (перестраховочной) организации и (или) страхового холдинга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01703011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добровольную ликвидацию страховой (перестраховочной) организации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01703012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добровольную реорганизацию акционерного общества "Фонд гарантирования страховых выплат"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01703013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добровольную ликвидацию акционерного общества "Фонд гарантирования страховых выплат"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01704. Прочие государственные услуги в сфере государственного регулирования, контроля и надзора финансового рынка и финансовых организаций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01704001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затрат на аудит финансовой отчетности эмитентов ценных бумаг, допущенных на специальную торговую площадку регионального финансового центра города Алматы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01704002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валютной операции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филиалы НБ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01704003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организации обменных операций с наличной иностранной валютой уполномоченным организациям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филиалы НБ, веб-портал "электронного правительства"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01704004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согласия на избрание (назначение) руководящих работников финансовых организаций, банковских, страховых холдингов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01704005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физического или юридического лица, имеющего лицензию на осуществление деятельности по оценке имущества (за исключением объектов интеллектуальной собственности, стоимости нематериальных активов)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01704006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выпуска объявленных акций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01704007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выпуска негосударственных облигаций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01704008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выпуска паев паевых инвестиционных фондов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01704009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об итогах размещения акций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об итогах размещения облигаций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01704011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квалификационного экзамена актуариев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01704012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акта ввода системы управления базы данных кредитных историй в эксплуатацию кредитного бюро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01704013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об итогах размещения паев паевого инвестиционного фонда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01704014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документации участников регионального финансового центра города Алматы с английского языка на казахский и русский языки для представления в государственные органы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2294"/>
        <w:gridCol w:w="4004"/>
        <w:gridCol w:w="601"/>
        <w:gridCol w:w="209"/>
        <w:gridCol w:w="1518"/>
        <w:gridCol w:w="1987"/>
        <w:gridCol w:w="209"/>
        <w:gridCol w:w="356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01704015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кредитного бюро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01704016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актуарной деятельности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01704017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общества публичной компанией или отзыв у него статуса публичной компании в установленном им порядке на основании заявления общества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01704018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о выдаче виз иностранцам и лицам без гражданства, прибывающим на территорию Республики Казахстан для осуществления деятельности в региональном финансовом центре города Алматы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01704019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свода правил регистратора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01704020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размещение эмиссионных ценных бумаг организации-резидента Республики Казахстан на территории иностранного государства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01704021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выпуск эмиссионных ценных бумаг организации-резидента Республики Казахстан на территории иностранного государства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уведомления о валютной операции или об открытии банковского счета в иностранном банке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территориальные филиалы НБ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01704023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на рынке ценных бумаг, предусмотренной законодательством Республики Казахстан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01704024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Учетная регистрация микрофинансовых организаций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филиалы НБ, веб-портал "электронного правительства"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01704025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согласия на избрание (назначение) руководящих работников акционерного общества "Фонд гарантирования страховых выплат"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01704026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правил осуществления клиринговой деятельности по сделкам с финансовыми инструментами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01704027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информации о состоянии пенсионных накоплений (с учетом инвестиционного дохода) вкладчика (получателя) единого накопительного пенсионного фонда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ЕНПФ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ЕНПФ, веб-портал "электронного правительства"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01704028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согласия финансовой организации для предложения финансовых продуктов потребителям финансовых услуг, а также выдача согласия микрофинансовой организации для предложения микрокредитов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018. Таможенное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01801. Прочие государственные услуги в сфере таможенного дела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объектов авторских прав и смежных прав, товарных знаков, знаков обслуживания и наименований мест происхождения товаров в таможенный реестр объектов интеллектуальной собственности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01801002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статуса уполномоченного экономического оператора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МФ, веб-портал "электронного правительства"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реестр таможенных представителей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МФ, веб-портал "электронного правительства"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01801004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реестр таможенных перевозчиков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МФ, веб-портал "электронного правительства"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очистка и выпуск товаров с использованием декларации на товары в виде электронного документа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МФ, веб-портал "электронного правительства"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предварительных решений относительно определения страны происхождения товара при применении преференциального и непреференциального режимов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МФ, территориальные органы Комитета государственных доходов МФ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МФ, территориальные органы Комитета государственных доходов МФ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01801007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предварительных решений по классификации товаров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МФ, территориальные органы Комитета государственных доходов МФ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МФ, территориальные органы Комитета государственных доходов МФ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о наличии излишне (ошибочно) уплаченных сумм таможенных пошлин, налогов и таможенных сборов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акта сверки расчетов по таможенным пошлинам, налогам, таможенным сборам и пеням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01801010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решения о классификации товара в несобранном или разобранном виде, в том числе в некомплектном или незавершенном виде, ввоз которого предполагается различными партиями в течение определенного периода времени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очистка товаров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01801012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допущении транспортного средства международной перевозки к перевозке товаров под таможенными пломбами и печатями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реестр владельцев складов временного хранения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МФ, веб-портал "электронного правительства"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реестр владельцев таможенных складов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МФ, веб-портал "электронного правительства"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01801015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реестр владельцев свободных складов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МФ, веб-портал "электронного правительства"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01801016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реестр владельцев магазинов беспошлинной торговли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МФ, веб-портал "электронного правительства"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01801017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реестр владельцев складов хранения собственных товаров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01801018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обеспечения уплаты таможенных пошлин, налогов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01801019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сроков уплаты таможенных пошлин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019. Безопасность, оборона и правосудие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01901. Выдача разрешительных документов (включая лицензирование, регистрацию, сертификацию) в сфере безопасности, правосудия и обороны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разработке, производству, ремонту, торговле, коллекционированию, экспонированию и приобретению гражданского и служебного оружия и патронов к нему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территориальные подразделения МВД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территориальные подразделения МВД, веб-портал "электронного правительства"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01901002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разработке, производству, торговле, использованию и приобретению гражданских пиротехнических веществ и изделий с их применением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территориальные подразделения МВД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территориальные подразделения МВД, веб-портал "электронного правительства"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для занятия деятельностью по разработке, производству, ремонту и реализации специальных технических средств, предназначенных для проведения оперативно-розыскных мероприятий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КНБ, веб-портал "электронного правительства"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01901004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разработку и реализацию (в том числе иную передачу) средств криптографической защиты информации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КНБ, веб-портал "электронного правительства"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оказание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КНБ, веб-портал "электронного правительства"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(разрешительного документа) на ввоз на таможенную территорию Таможенного союза и вывоз с таможенной территории Таможенного союза специальных технических средств, предназначенных для негласного получения информации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КНБ, веб-портал "электронного правительства"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01901007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(разрешительного документа) на ввоз на таможенную территорию Таможенного союза и вывоз с таможенной территории Таможенного союза шифровальных (криптографических) средств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КНБ, веб-портал "электронного правительства"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право занятия охранной деятельностью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МВД, веб-портал "электронного правительства"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уполномоченным органом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веб-портал "электронного правительства"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01901010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уполномоченного органа на учреждение охранной организации национальной компанией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веб-портал "электронного правительства"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598"/>
        <w:gridCol w:w="3332"/>
        <w:gridCol w:w="418"/>
        <w:gridCol w:w="145"/>
        <w:gridCol w:w="2333"/>
        <w:gridCol w:w="3298"/>
        <w:gridCol w:w="145"/>
        <w:gridCol w:w="249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01901011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на соответствие криминалистическим требованиям гражданского и служебного оружия и патронов к нему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МВД, веб-портал "электронного правительства"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01901012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направления физическим и юридическим лицам на комиссионную продажу гражданского и служебного оружия и патронов к нему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территориальные подразделения МВД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территориальные подразделения МВД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01901013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на ввоз на территорию Республики Казахстан, вывоз с территории Республики Казахстан и транзит через территорию Республики Казахстан гражданского и служебного оружия и патронов к нему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территориальные подразделения МВД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территориальные подразделения МВД, веб-портал "электронного правительства"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01901014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физическим и юридическим лицам на приобретение, хранение, хранение и ношение, перевозку гражданского и служебного оружия и патронов к нему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территориальные подразделения МВД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территориальные подразделения МВД, веб-портал "электронного правительства"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01901015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на хранение взрывчатых материалов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МВД, веб-портал "электронного правительства"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01901016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хранение гражданских пиротехнических веществ и изделий с их применением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МВД, веб-портал "электронного правительства"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01901017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открытие и функционирование стрелковых тиров (стрельбищ) и стендов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МВД, веб-портал "электронного правительства"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01901018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деятельность, связанную с оборотом наркотических средств, психотропных веществ и прекурсоров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веб-портал "электронного правительства"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01901019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экспорт и импорт товаров, содержащих наркотические средства, психотропные вещества и прекурсоры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веб-портал "электронного правительства"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01901020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ввоз, вывоз и транзит наркотических средств, психотропных веществ и прекурсоров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01902. Прочие государственные услуги в сфере безопасности, правосудия и обороны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01902001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архивных справок и/или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управлений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КПССУ ГП, территориальные управления КПССУ ГП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КПССУ ГП, территориальные управления КПССУ ГП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01902002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технического исследования на предмет отнесения товаров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КНБ, веб-портал "электронного правительства"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01902003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нотификаций о характеристиках товаров (продукции), содержащих шифровальные (криптографические) средства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КНБ, веб-портал "электронного правительства"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01902004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приглашений на въезд в Республику Казахстан по частным делам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территориальные подразделения МВД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01902005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и выдача выездных виз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01902006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пропуска на въезд в пограничную зону иностранцам и лицам без гражданства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липа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01902007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заявлений, регистрация и выдача печатей нотариусов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юстиции областей, городов Астаны и Алматы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юстиции областей, городов Астаны и Алматы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01902008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Возбуждение исполнительного производства на основании исполнительного документа по заявлению взыскателя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юстиции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юстиции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01902009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регистрация заявлений, сообщений и иной информации об уголовных правонарушениях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уголовного преследования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уголовного преследования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01902010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(море), внутренних водах и на континентальном шельфе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Воинские части Пограничной службы КНБ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Воинские части Пограничной службы КНБ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01902011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пропуска на въезд и пребывание в пограничной полосе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Воинские части Пограничной службы КНБ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Воинские части Пограничной службы КНБ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01902012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пропуска на выход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Воинские части Пограничной службы КНБ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Воинские части Пограничной службы КНБ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020. Защита конкуренции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02001. Прочие государственные услуги в сфере защиты конкуренции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02001001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ходатайств о согласии на экономическую концентрацию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естественных монополий и защите конкуренции МНЭ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естественных монополий и защите конкуренции МНЭ, веб-портал "электронного правительства"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021. Религия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02101. Прочие государственные услуги в сфере религии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02101001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религиоведческой экспертизы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религий МКС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религий МКС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02101002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02101003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решения о согласовании расположения помещений для проведения религиозных мероприятий за пределами культовых зданий (сооружений)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022. Земельные отношения, геодезия и картография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02201. Земельные отношения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02201001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информации об изготовлении идентификационного документа на земельный участок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"Научно-производственный центр земельного кадастра"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02201002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информации о правоустанавливающем документе первичного предоставления права на земельный участок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"Научно-производственный центр земельного кадастра"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02201003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кадастровой (оценочной) стоимости земельного участка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"Научно-производственный центр земельного кадастра"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РГП "Научно-производственный центр земельного кадастра"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02201004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кадастровой (оценочной) стоимости конкретных земельных участков, продаваемых в частную собственность государством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районов и городов областного значения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МИО областей, городов Астаны и Алматы, районов и городов областного значения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02201005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землеустроительных проектов по формированию земельных участков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районов и городов областного значения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МИО областей, городов Астаны и Алматы, районов городов областного значения, веб-портал "электронного правительства"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02201006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решения на изменение целевого назначения земельного участка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районов и городов областного значения, аким города районного значения, поселка, села, сельского округа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МИО областей, городов Астаны и Алматы, районов и городов областного значения, аким города районного значения, поселка, села, сельского округа, веб-портал "электронного правительства"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02201007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использование земельного участка для изыскательских работ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районов и городов областного значения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МИО областей, городов Астаны и Алматы, районов городов областного значения, веб-портал "электронного правительства"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02201008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выдача актов на право частной собственности на земельный участок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"Научно-производственный центр земельного кадастра"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РГП "Научно-производственный центр земельного кадастра", веб-портал "электронного правительства"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02201009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выдача актов на право постоянного землепользования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"Научно-производственный центр земельного кадастра"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РГП "Научно-производственный центр земельного кадастра", веб-портал "электронного правительства"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02201010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выдача актов на право временного возмездного (долгосрочного, краткосрочного) землепользования (аренды)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"Научно-производственный центр земельного кадастра"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РГП "Научно-производственный центр земельного кадастра", веб-портал "электронного правительства"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02201011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выдача актов на право временного безвозмездного землепользования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"Научно-производственный центр земельного кадастра"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РГП "Научно-производственный центр земельного кадастра", веб-портал "электронного правительства"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02201012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информации о принадлежности земельного участка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"Научно-производственный центр земельного кадастра"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02201013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кадастровой информации на земельный участок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"Научно-производственный центр земельного кадастра"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02201014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 о качественном состоянии и оценочной стоимости земельного участка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"Научно-производственный центр земельного кадастра"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"Научно-производственный центр земельного кадастра"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02201015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решений на перевод орошаемой пашни в неорошаемые виды угодий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районов, веб-портал "электронного правительства"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02201016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на перевод сельскохозяйственных угодий из одного вида в другой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районов и городов областного значения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районов и городов областного значения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02201017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земельного участка для строительства объекта в черте населенного пункта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районов и городов областного значения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02202. Геодезия и картография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02202001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 учет и выдача разрешения на проведение аэросъемочных работ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строительства, жилищно-коммунального хозяйства и управления земельными ресурсами МНЭ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строительства, жилищно-коммунального хозяйства и управления земельными ресурсами МНЭ, веб-портал "электронного правительства"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175"/>
        <w:gridCol w:w="6009"/>
        <w:gridCol w:w="303"/>
        <w:gridCol w:w="107"/>
        <w:gridCol w:w="1572"/>
        <w:gridCol w:w="2270"/>
        <w:gridCol w:w="107"/>
        <w:gridCol w:w="182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02202002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снос или перезакладку (перенос) геодезических пунктов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строительства, жилищно-коммунального хозяйства и управления земельными ресурсами МНЭ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строительства, жилищно-коммунального хозяйства и управления земельными ресурсами МНЭ,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02202003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субъектам геодезической и картографической деятельности сведений о геодезической  и  картографической изученности местности на участках планируемых работ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строительства, жилищно-коммунального хозяйства и управления земельными ресурсами МНЭ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строительства, жилищно-коммунального хозяйства и управления земельными ресурсами МНЭ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023. Культура, информация и связь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02301. Выдача разрешительных документов (включая лицензирование, регистрацию, сертификацию) в сфере организации и предоставления связи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02301001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использование радиочастотного спектра Республики Казахстан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связи, информатизации и информации Мир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02301002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предоставление услуг в области связи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связи, информатизации и информации Мир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связи, информатизации и информации МИР, веб-портал "электронного правительства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02301003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эксплуатацию радиоэлектронных средств и высокочастотных устройств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связи, информатизации и информации МИР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02301004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ресурса нумерации и выделение номеров, а также их изъятие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связи, информатизации и информации Мир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02302. Информация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02302001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удостоверяющих центров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связи, информатизации и информации Мир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связи, информатизации и информации МИР,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02302002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заключений о соответствии компьютерной системы техническим требованиям для включения в государственный реестр контрольно-кассовых машин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связи, информатизации и информации Мир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связи, информатизации и информации МИР,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02302003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архивных справок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"Национальный архив Республики Казахстан", центральные государственные архивы, государственные архивы областей, городов, районов и их филиалы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ГУ "Национальный архив Республики Казахстан", центральные государственные архивы, государственные архивы областей, городов, районов и их филиалы,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02302004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электронных информационных ресурсов и информационных систем в государственном регистре электронных информационных ресурсов и информационных систем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связи, информатизации и информации МИР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связи, информатизации и информации МИР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02302005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государственных информационных систем и негосударственных информационных систем, интегрируемых с государственными информационными системами, на соответствие их требованиям информационной безопасности и принятым на территории Республики Казахстан стандартам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связи, информатизации и информации МИР, РГП "Государственная техническая служба"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связи, информатизации и информации МИР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02302006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Депонирование информационных систем, программных продуктов, программных кодов и нормативно-технической документации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"Государственная техническая служба"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"Государственная техническая служба"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02302007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 отзыв регистрационного свидетельства Национального удостоверяющего центра Республики Казахстан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"Государственная техническая служба"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РГП "Государственная техническая служба",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02303. Культура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02303001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для занятия деятельностью по распространению теле-, радиоканалов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связи, информатизации и информации Мир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02303002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учет, переучет, выдача дубликата свидетельства отечественного теле-, радиоканала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связи, информатизации и информации Мир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02303003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учет, переучет, выдача дубликата свидетельства иностранного теле-, радиоканала, распространяемого на территории Республики Казахстан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связи, информатизации и информации Мир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связи, информатизации и информации МИР,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02303004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прокатного удостоверения на фильм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02303005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ходатайства физических и (или) юридических лиц о включении объектов в Государственный реестр объектов национального культурного достояния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02303006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 временного вывоза культурных ценностей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02303007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проведения научно-реставрационных работ на памятниках истории и культуры местного значения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024. Чрезвычайные ситуации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02401. Прочие государственные услуги в сфере чрезвычайных ситуаций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02401001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на применение технологий, технических устройств, материалов, применяемых на опасных производственных объектах, опасных технических устройств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Комитет индустриального развития и промышленной безопасности МИР,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02401002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деклараций промышленной безопасности опасного производственного объекта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Комитет индустриального развития и промышленной безопасности МИР,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02401003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юридических лиц на право проведения работ в области промышленной безопасности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Комитет индустриального развития и промышленной безопасности МИР,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02401004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на производство взрывных работ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индустриального развития и промышленной безопасности МИР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индустриального развития и промышленной безопасности МИР,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02401005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субъектов, осуществляющих деятельность по проведению спасательных работ при ликвидации чрезвычайных ситуаций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чрезвычайным ситуациям МВД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чрезвычайным ситуациям МВД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02401006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постоянное применение взрывчатых веществ и изделий на их основе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02401007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МИР, территориальные департаменты Комитета индустриального развития и промышленной безопасности МИР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МИР, территориальные департаменты Комитета индустриального развития и промышленной безопасности МИР,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02401008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негосударственных противопожарных служб на право проведения работ по предупреждению и тушению пожаров, обеспечению пожарной безопасности и проведению аварийно-спасательных работ в организациях, населенных пунктах и на объектах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чрезвычайным ситуациям МВД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чрезвычайным ситуациям МВД,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02401009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(учетная) аварийно-спасательных служб и формирований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чрезвычайным ситуациям МВД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чрезвычайным ситуациям МВД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025. 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02501. Прочие государственные услуги в сфере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02501001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аккредитации республиканским и региональным спортивным федерациям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 МКС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02501002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аккредитации местным спортивным федерациям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02501003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пожизненного ежемесячного материального обеспечения спортсменам и тренерам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 МКС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02501004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спортивных званий: "Заслуженный мастер спорта Республики Казахстан", "мастер спорта международного класса Республики Казахстан", "мастер спорта Республики Казахстан", "Заслуженный тренер Республики Казахстан" и квалификационных категорий: тренер высшего уровня квалификации высшей категории, тренер среднего уровня квалификации высшей категории, методист высшего уровня квалификации высшей категории, методист среднего уровня квалификации высшей категории, инструктор - спортсмен высшего уровня квалификации высшей категории, национальный спортивный судья высшей категории, национальный спортивный судья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 МКС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02501005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 спортсмен высшего уровня квалификации первой категории, спортивный судья первой категории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1287"/>
        <w:gridCol w:w="5811"/>
        <w:gridCol w:w="337"/>
        <w:gridCol w:w="117"/>
        <w:gridCol w:w="1586"/>
        <w:gridCol w:w="2216"/>
        <w:gridCol w:w="117"/>
        <w:gridCol w:w="200"/>
      </w:tblGrid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02501006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районов и городов областного значения, акимы районов в городах Астане и Алматы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026. Архитектурно-градостроительная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02601. Выдача разрешительных документов (включая лицензирование, регистрацию, сертификацию) в сфере архитектуры и строительства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02601001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проектную деятельность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02601002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изыскательскую деятельность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02601003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строительно-монтажные работы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02601004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деятельность по организации строительства жилых зданий за счет привлечения денег дольщиков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МИО областей, городов Астаны и Алматы, веб-портал "электронного правительства"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02601005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решения о строительстве культовых зданий (сооружений), определении их месторасположения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02601006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решения о перепрофилировании (изменении функционального назначения) зданий (сооружений) в культовые здания (сооружения)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02602. Прочие государственные услуги в сфере архитектурно-градостроительной деятельности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02602001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по определению адреса объектов недвижимости на территории Республики Казахстан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городов областного значения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02602002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архитектурно-планировочного задания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 городов областного значения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МИО городов Астаны и Алматы, районов и городов областного значения, веб-портал "электронного правительства"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02602003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экспертов, осуществляющих экспертные работы и инжиниринговые услуги в сфере архитектурной, градостроительной и строительной деятельности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веб-портал "электронного правительства"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02602004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городов областного значения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МИО городов Астаны и Алматы, районов и городов областного значения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027. 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02701. Прочие государственные услуги в сфере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02701001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жилищной помощи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 городов областного значения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02701002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 и очередность, а также принятие местными исполнительными органами решения о предоставлении жилища гражданам, нуждающимся в  жилище из государственного жилищного фонда или жилище, арендованном местным исполнительным органом в частном жилищном фонде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городов областного значения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02701003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городов областного значения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городов областного значения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028. Внешняя политика и иностранные дела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02801. Прочие государственные услуги в сфере внешней политики и иностранных дел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02801001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служебных паспортов Республики Казахстан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02801002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Консульская легализация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загранучреждения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загранучреждения Республики Казахстан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02801003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Казахстан, веб-портал "электронного правительства"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02801004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Казахстан, в отношении судов Республики Казахстан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02801005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кораблекрушения судов Республики Казахстан, находящихся за границей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02801006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приглашений иностранцам на въезд в Республику Казахстан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029. Регулирование естественных монополий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02901. Прочие государственные услуги в сфере регулирования естественных монополий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02901001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деятельность по эксплуатации магистральных газопроводов, нефтепроводов, нефтепродуктопроводов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по регулированию естественных монополий и защите конкуренции МНЭ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02901002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деятельность по покупке электрической энергии в целях энергоснабжения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по регулированию естественных монополий и защите конкуренции МНЭ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02901003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согласия на совершение сделок с имуществом субъекта естественной монополии, если балансовая стоимость имущества, в отношении которого совершается сделка, учтенная в бухгалтерском балансе на начало текущего года превышает 0,05 процента от балансовой стоимости его активов в соответствии с бухгалтерским балансом на начало текущего года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естественных монополий и защите конкуренции МНЭ, территориальные органы Комитета по регулированию естественных монополий и защите конкуренции МНЭ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естественных монополий и защите конкуренции МНЭ, территориальные органы Комитета по регулированию естественных монополий и защите конкуренции МНЭ, веб-портал "электронного правительства"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02901004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согласия на совершение найма субъектом естественной монополии имущества, используемого для предоставления регулируемых услуг (товаров, работ), балансовая стоимость которого, учтенная в бухгалтерском балансе, превышает 0,05 процента от балансовой стоимости его активов в соответствии с бухгалтерским балансом на начало текущего года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естественных монополий и защите конкуренции МНЭ, территориальные органы Комитета по регулированию естественных монополий и защите конкуренции МНЭ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естественных монополий и защите конкуренции МНЭ, территориальные органы Комитета по регулированию естественных монополий и защите конкуренции МНЭ, веб-портал "электронного правительства"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02901005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проведения переоценки основных средств субъектами естественных монополий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естественных монополий и защите конкуренции МНЭ, территориальные органы Комитета по регулированию естественных монополий и защите конкуренции МНЭ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естественных монополий и защите конкуренции МНЭ, территориальные органы Комитета по регулированию естественных монополий и защите конкуренции МНЭ, веб-портал "электронного правительства"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02901006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согласия на осуществление субъектом естественной монополии иной деятельности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естественных монополий и защите конкуренции МНЭ, территориальные органы Комитета по регулированию естественных монополий и защите конкуренции МНЭ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естественных монополий и защите конкуренции МНЭ, территориальные органы Комитета по регулированию естественных монополий и защите конкуренции МНЭ, веб-портал "электронного правительства"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02901007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согласия на реорганизацию и ликвидацию субъектов естественных монополий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естественных монополий и защите конкуренции МНЭ, территориальные органы Комитета по регулированию естественных монополий и защите конкуренции МНЭ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естественных монополий и защите конкуренции МНЭ, территориальные органы Комитета по регулированию естественных монополий и защите конкуренции МНЭ, веб-портал "электронного правительства"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02901008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согласия на приобретение субъектом естественной монополии акций (долей участия), а также иных форм его участия в коммерческих организациях, осуществляющих деятельность, разрешенную для него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естественных монополий и защите конкуренции МНЭ, территориальные органы Комитета по регулированию естественных монополий и защите конкуренции МНЭ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естественных монополий и защите конкуренции МНЭ, территориальные органы Комитета по регулированию естественных монополий и защите конкуренции МНЭ, веб-портал "электронного правительства"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02901009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методики ведения раздельного учета доходов, затрат и задействованных активов по видам регулируемых услуг субъектов естественных монополий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естественных монополий и защите конкуренции МНЭ, территориальные органы Комитета по регулированию естественных монополий и защите конкуренции МНЭ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естественных монополий и защите конкуренции МНЭ, территориальные органы Комитета по регулированию естественных монополий и защите конкуренции МНЭ, веб-портал "электронного правительства"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030. Государственная служба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03001. Прочие государственные услуги в сфере государственной службы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03001001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Зачисление в кадровый резерв административной государственной службы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АДГСПК, территориальные подразделения АДГСПК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АДГСПК, территориальные подразделения АДГСПК, веб-портал "электронного правительства"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1653"/>
        <w:gridCol w:w="3994"/>
        <w:gridCol w:w="433"/>
        <w:gridCol w:w="150"/>
        <w:gridCol w:w="2374"/>
        <w:gridCol w:w="2374"/>
        <w:gridCol w:w="256"/>
        <w:gridCol w:w="257"/>
      </w:tblGrid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03001002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по профессиональным программам послевузовского образования в Академии государственного управления при Президенте Республики Казахстан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03001003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государственных служащих и претендентов на занятие вакантной административной государственной должности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АДГСПК, территориальные подразделения АДГСПК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АДГСПК, территориальные подразделения АДГСПК, веб-портал "электронного правительства"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03001004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на обучение в Академию государственного управления при Президенте Республики Казахстан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АГУ, веб-портал "электронного правительства"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03001005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по программам переподготовки и повышения квалификации в Академии государственного управления при Президенте Республики Казахстан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031. Другие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03101. Использование космического пространства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03101001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в сфере использования космического пространства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Аэрокосмический комитет МИР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Аэрокосмический комитет МИР, веб-портал "электронного правительства"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03101002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космических объектов и прав на них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Аэрокосмический комитет МИР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Аэрокосмический комитет МИР, веб-портал "электронного правительства"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03102. Апостилирование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03102001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Апостилирование архивных справок и копий архивных документов, исходящих из государственных архивов Республики Казахстан и направляемых за рубеж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МКС, веб-портал "электронного правительства"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03102002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Апостилирование официальных документов, исходящих из органов юстиции и иных государственных органов, а также нотариусов Республики Казахстан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департаменты юстиции областей, городов Астаны и Алматы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03102003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Апостилирование официальных документов, исходящих из органов образования, науки и учебных заведений Республики Казахстан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контролю в сфере образования и науки МОН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03102004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Апостилирование официальных документов, исходящих из структурных подразделений Министерства финансов Республики Казахстан и (или) их территориальных подразделений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Астане и Алматы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территориальные органы Комитета государственных доходов МФ по областям, городам Астане и Алматы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03102005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Апостилирование архивных справок и копий архивных документов, исходящих из Центрального архива Министерства обороны Республики Казахстан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архив МО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03102006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Апостилирование официальных документов, исходящих из органов прокуратуры, органов следствия и дознания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ГП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03102007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Апостилирование официальных документов, исходящих из судебных органов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ДОДСВС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ДОДСВС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ДОДСВС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03102008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Апостилирование архивных справок и копий архивных документов, исходящих из специального государственного архива Министерства внутренних дел Республики Казахстан и его территориальных подразделений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территориальные подразделения, учебные заведения МВД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территориальные подразделения, учебные заведения МВД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03103. Представление статистической информации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03103001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статистической информации, не предусмотренной графиком распространения официальной статистической информации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"Информационно-вычислительный центр Комитета по статистике МНЭ РК" и его филиалы в областях и городах Астане и Алматы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"Информационно-вычислительный центр Комитета по статистике МНЭ РК" и его филиалы в областях и городах Астане и Алматы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03104. Государственные предприятия и государственное имущество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03104001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информации из реестра государственного имущества (перечень контролируемых государством акционерных обществ и товариществ с ограниченной ответственностью, а также государственных юридических лиц; информация и материалы о государственном имуществе, включенном в график выставления на торги объектов государственной собственности)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государственного имущества и приватизации МФ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03104002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из реестра государственного имущества справки арендаторам (доверительным управляющим) государственного имущества по заключенным с ними договорам аренды (доверительного управления), содержащей сведения о начислениях по договору, пене и поступившим платежам в государственный бюджет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государственного имущества и приватизации МФ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03105. Выдача справок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03105001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архивных справок и/или копий архивных документов в пределах специального государственного архива Министерства внутренних дел Республики Казахстан и его территориальных подразделений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территориальные подразделения, учебные заведения МВД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территориальные подразделения, учебные заведения МВД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03105002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из государственной базы данных "Юридические лица"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 веб-портал "электронного правительства"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государственной услуги состоит из трех секций: 000 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Три цифры на первой позиции обозначают сферу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 цифры на второй позиции обозначают подсферу (жизненную ситуацию)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Три цифры на третьей позиции обозначают порядковый номер государственной услуги внутри подсферы.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МЗСР - Министерство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АДГСПК - Агентство Республики Казахстан по делам государственной службы и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КПССУ ГП - Комитет по правовой статистике и специальным учетам Генеральной прокуратуры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ККМФД МЗСР - Комитет контроля медицинской и фармацевтической деятельности Министерства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ДОДСВС - Департамент по обеспечению деятельности судов при Верховном суде Республики Казахстан (аппарат Верховного суда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ЕНПФ - Единый накопительный пенсионный фонд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ГЦВП - Республиканское государственное казенное предприятие "Государственный центр по выплате пенсий"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- местные исполнительные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ЦОН -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АГУ - Академия государственного управления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- акционерное общество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РГУ - республиканское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РГП - республиканское государственное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РГП на ПХВ - республиканское государственное предприятие на праве хозяйственного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РГКП - республиканское государственное казенное предприятие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